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thực hiện nhiệm vụ quản lý nhà nước về công tác thanh niên trên địa bàn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142/KH-UBND</w:t>
      </w:r>
    </w:p>
    <w:p>
      <w:r>
        <w:t>Bắc Ninh, ngày 12 tháng 01 năm 2024</w:t>
      </w:r>
    </w:p>
    <w:p>
      <w:r>
        <w:t>KẾ HOẠCH</w:t>
      </w:r>
    </w:p>
    <w:p>
      <w:r>
        <w:t>TRIỂN KHAI, THỰC HIỆN NHIỆM VỤ QUẢN LÝ NHÀ NƯỚC VỀ CÔNG TÁC THANH NIÊN TRÊN ĐỊA BÀN TỈNH BẮC NINH NĂM 2024</w:t>
      </w:r>
    </w:p>
    <w:p>
      <w:r>
        <w:t>Căn cứ Luật Thanh niên ngày 16/6/2020;</w:t>
      </w:r>
    </w:p>
    <w:p>
      <w:r>
        <w:t>Căn cứ Quyết định số 33/QĐ-UBND, ngày 21/01/2022 của Ủy ban nhân dân tỉnh Bắc Ninh ban hành Chương trình phát triển thanh niên tỉnh Bắc Ninh giai đoạn 2021- 2030;</w:t>
      </w:r>
    </w:p>
    <w:p>
      <w:r>
        <w:t>Căn cứ Quyết định số 109/QĐ-UBND, ngày 14/3/2022 của Ủy ban nhân dân tỉnh Bắc Ninh ban hành Kế hoạch thực hiện Chương trình phát triển thanh niên tỉnh Bắc Ninh giai đoạn 2021-2030;</w:t>
      </w:r>
    </w:p>
    <w:p>
      <w:r>
        <w:t>Nhằm triển khai thực hiện có hiệu quả các nhiệm vụ quản lý nhà nước về công tác thanh niên và Chương trình phát triển thanh niên tỉnh Bắc Ninh giai đoạn 2021-2030; Ủy ban nhân dân tỉnh Bắc Ninh ban hành Kế hoạch triển khai thực hiện nhiệm vụ trong công tác quản lý nhà nước về thanh niên trên địa bàn tỉnh Bắc Ninh năm 2024, cụ thể như sau:</w:t>
      </w:r>
    </w:p>
    <w:p>
      <w:r>
        <w:t>I. MỤC ĐÍCH, YÊU CẦU</w:t>
      </w:r>
    </w:p>
    <w:p>
      <w:r>
        <w:t>1. Mục đích</w:t>
      </w:r>
    </w:p>
    <w:p>
      <w:r>
        <w:t>- Triển khai thực hiện có hiệu quả các mục tiêu, chỉ tiêu Chương trình phát triển thanh niên tỉnh Bắc Ninh; đồng thời nâng cao nhận thức, trách nhiệm của các cấp, các ngành về vị trí, vai trò của thanh niên trong thời kỳ mới, đảm bảo việc thực hiện công tác quản lý nhà nước về thanh niên trở thành nhiệm vụ trọng tâm của các cơ quan, đơn vị trong năm 2024.</w:t>
      </w:r>
    </w:p>
    <w:p>
      <w:r>
        <w:t>- Phát huy vai trò của Mặt trận Tổ quốc và các tổ chức đoàn thể trong giám sát việc thực hiện chính sách đối với thanh niên.</w:t>
      </w:r>
    </w:p>
    <w:p>
      <w:r>
        <w:t>2. Yêu cầu</w:t>
      </w:r>
    </w:p>
    <w:p>
      <w:r>
        <w:t>- Các cơ quan, đơn vị chủ động triển khai thực hiện các mục tiêu, chỉ tiêu, nhiệm vụ, giải pháp được Ủy ban nhân dân tỉnh phân công, bố trí và sử dụng nguồn kinh phí thực hiện Chương trình phát triển thanh niên bảo đảm chất lượng, đúng tiến độ và hiệu quả, tránh lãng phí.</w:t>
      </w:r>
    </w:p>
    <w:p>
      <w:r>
        <w:t>- Bảo đảm hiệu quả công tác phối hợp tổ chức thực hiện Chương trình phát triển thanh niên giữa các cơ quan, đơn vị; giữa các cơ quan, đơn vị với Ủy ban Mặt trận Tổ quốc Việt Nam và các tổ chức đoàn thể.</w:t>
      </w:r>
    </w:p>
    <w:p>
      <w:r>
        <w:t>II. NỘI DUNG THỰC HIỆN</w:t>
      </w:r>
    </w:p>
    <w:p>
      <w:r>
        <w:t>1. Triển khai Luật Thanh niên năm 2020</w:t>
      </w:r>
    </w:p>
    <w:p>
      <w:r>
        <w:t>a) Triển khai thực hiện các nhiệm vụ quản lý nhà nước về thanh niên; các chính sách pháp luật đối với thanh niên theo quy định tại Luật Thanh niên, Kế hoạch số 607/KH-UBND, ngày 31/12/2020 của Ủy ban nhân dân tỉnh triển khai thi hành Luật Thanh niên.</w:t>
      </w:r>
    </w:p>
    <w:p>
      <w:r>
        <w:t>Sở Nội vụ có trách nhiệm giúp Ủy ban nhân dân tỉnh theo dõi, kiểm tra, đôn đốc các cơ quan chuyên môn thuộc Ủy ban nhân dân tỉnh và Ủy ban nhân dân các huyện, thị xã, thành phố triển khai thực hiện nhiệm vụ được giao tại các văn bản nêu trên.</w:t>
      </w:r>
    </w:p>
    <w:p>
      <w:r>
        <w:t>b) Tổ chức Chương trình đối thoại giữa lãnh đạo Ủy ban nhân dân các cấp với thanh niên năm 2024 theo quy định tại Nghị định số 13/2021/NĐ-CP, ngày 01/3/2021 của Chính phủ Quy định về đối thoại với thanh niên; cơ chế, chính sách và biện pháp thực hiện chính sách đối với thanh niên từ đủ 16 tuổi đến dưới 18 tuổi.</w:t>
      </w:r>
    </w:p>
    <w:p>
      <w:r>
        <w:t>- Đối với cấp tỉnh:</w:t>
      </w:r>
    </w:p>
    <w:p>
      <w:r>
        <w:t>+ Cơ quan chủ trì: Tỉnh đoàn.</w:t>
      </w:r>
    </w:p>
    <w:p>
      <w:r>
        <w:t>+ Cơ quan phối hợp: Sở Nội vụ và các Sở, Ban, ngành, các cơ quan, đơn vị có liên quan.</w:t>
      </w:r>
    </w:p>
    <w:p>
      <w:r>
        <w:t>+ Thời gian thực hiện: Xong trong quý II năm 2024.</w:t>
      </w:r>
    </w:p>
    <w:p>
      <w:r>
        <w:t>- Đối với cấp huyện:</w:t>
      </w:r>
    </w:p>
    <w:p>
      <w:r>
        <w:t>Ủy ban nhân dân các huyện, thị xã, thành phố có trách nhiệm:</w:t>
      </w:r>
    </w:p>
    <w:p>
      <w:r>
        <w:t>+ Chỉ đạo Ủy ban nhân dân cấp xã trên địa bàn xây dựng kế hoạch, chuẩn bị cơ sở vật chất và thực hiện có hiệu quả nội dung trong chương trình đối thoại của lãnh đạo Ủy ban nhân dân cấp xã với thanh niên năm 2024.</w:t>
      </w:r>
    </w:p>
    <w:p>
      <w:r>
        <w:t>+ Xây dựng kế hoạch và chủ động bố trí kinh phí để tổ chức thực hiện có hiệu quả nội dung trong chương trình đối thoại của lãnh đạo Ủy ban nhân dân cấp huyện với thanh niên năm 2024.</w:t>
      </w:r>
    </w:p>
    <w:p>
      <w:r>
        <w:t>2. Tổ chức triển khai Chương trình phát triển thanh niên tỉnh Bắc Ninh giai đoạn 2021 - 2030</w:t>
      </w:r>
    </w:p>
    <w:p>
      <w:r>
        <w:t>Tiếp tục tổ chức phổ biến, quán triệt triển khai thực hiện Quyết định số 33/QĐ-UBND, ngày 21/01/2022 của Ủy ban nhân dân tỉnh ban hành Chương trình phát triển thanh niên tỉnh Bắc Ninh giai đoạn 2021 - 2030, Quyết định số 109/QĐ-UBND, ngày 14/3/2022 của Ủy ban nhân dân tỉnh về việc ban hành Kế hoạch thực hiện Chương trình phát triển thanh niên tỉnh Bắc Ninh giai đoạn 2021 - 2030 của Ủy ban nhân dân tỉnh và việc thực hiện các mục tiêu, chỉ tiêu của Chương trình trong năm 2024.</w:t>
      </w:r>
    </w:p>
    <w:p>
      <w:r>
        <w:t>3.   Thực hiện chế độ, chính sách đối với thanh niên xung phong, thanh niên tình nguyện</w:t>
      </w:r>
    </w:p>
    <w:p>
      <w:r>
        <w:t>Giao Sở Nội vụ phối hợp với Tỉnh đoàn và các cơ quan, đơn vị có liên quan triển khai thực hiện Nghị định số 17/2021/NĐ-CP, ngày 09/3/2021 của Chính phủ quy định về chính sách đối với thanh niên xung phong, thanh niên tình nguyện.</w:t>
      </w:r>
    </w:p>
    <w:p>
      <w:r>
        <w:t>Giao Sở Nội vụ phối hợp với các cơ quan, đơn vị có liên quan tập trung giải quyết chế độ, chính sách đối với thanh niên xung phong đã hoàn thành nhiệm vụ trong kháng chiến quy định tại Quyết định số 40/2011/QĐ-TTg, ngày 27/7/2011 của Thủ tướng Chính phủ Quy định về chế độ đối với thanh niên xung phong đã hoàn thành nhiệm vụ trong kháng chiến; Thông tư liên tịch số 08/2012/TTLT-BLĐTBXH-BNV-BTC, ngày 16/4/2012 của Bộ Lao động - Thương binh và Xã hội, Bộ Nội vụ và Bộ Tài chính Hướng dẫn thực hiện chế độ trợ cấp đối với thanh niên xung phong đã hoàn thành nhiệm vụ trong kháng chiến theo Quyết định số 40/2011/QĐ-TTg, ngày 27/7/2011 của Thủ tướng Chính phủ; các quy định tại Nghị định số 12/2011/NĐ-CP, ngày 30/01/2011 của Chính phủ về Tổ chức và chính sách đối với thanh niên xung phong và Thông tư số 18/2014/TT-BNV, ngày 25/11/2014 của Bộ Nội vụ Quy định việc xác nhận phiên hiệu đơn vị thanh niên xung phong đã được thành lập và hoạt động trong các thời kỳ đối với đơn vị chưa được xác nhận phiên hiệu.</w:t>
      </w:r>
    </w:p>
    <w:p>
      <w:r>
        <w:t>4. Triển khai thực hiện Bộ chỉ tiêu thống kê về thanh niên Việt Nam</w:t>
      </w:r>
    </w:p>
    <w:p>
      <w:r>
        <w:t>a) Sở Nội vụ chủ trì, phối hợp với các đơn vị liên quan căn cứ nội dung quy định tại Thông tư số 11/2018/TT-BNV, ngày 14/9/2018 của Bộ Nội vụ Ban hành Bộ chỉ tiêu thống kê về thanh niên Việt Nam và Thông tư số 07/2020/TT-BNV, ngày 15/12/2020 của Bộ Nội vụ quy định chế độ báo cáo thống kê về thanh niên Việt Nam để tổ chức triển khai, áp dụng, hướng dẫn các cơ quan, đơn vị trên địa bàn tỉnh thực hiện hệ thống biểu mẫu và giải thích biểu mẫu báo cáo theo quy định.</w:t>
      </w:r>
    </w:p>
    <w:p>
      <w:r>
        <w:t>b) Ban Tổ chức Tỉnh ủy; Văn phòng Đoàn Đại biểu Quốc hội và Hội đồng nhân dân tỉnh; Cục Thống kê tỉnh; Sở Lao động - Thương binh và Xã hội; Sở Giáo dục và Đào tạo; Sở Y tế; Sở Tư pháp; Sở Khoa học và Công nghệ; Sở Thông tin và Truyền thông; Ngân hàng Nhà nước Việt Nam chi nhánh tỉnh Bắc Ninh; Công an tỉnh; Tòa án nhân dân tỉnh; Viện Kiểm sát nhân dân tỉnh; Bảo hiểm xã hội tỉnh; Tỉnh đoàn; Hội Liên hiệp Thanh niên Việt Nam tỉnh và các cơ quan, đơn vị có liên quan căn cứ vào hệ thống biểu mẫu báo cáo chấp hành đầy đủ, chính xác nội dung; thời điểm báo cáo của từng biểu mẫu báo cáo tại Thông tư số 07/2020/TT-BNV, ngày 15/12/2020 của Bộ Nội vụ quy định chế độ báo cáo thống kê về thanh niên Việt Nam để gửi báo cáo về UBND tỉnh (qua Sở Nội vụ).</w:t>
      </w:r>
    </w:p>
    <w:p>
      <w:r>
        <w:t>c) Ủy ban nhân dân các huyện, thị xã, thành phố phối hợp với Sở Nội vụ, các Sở, Ban, ngành và các cơ quan, đơn vị có liên quan hướng dẫn các phòng, ban trên địa bàn thực hiện việc thu thập các biểu mẫu theo Thông tư số 11/2018/TT-BNV và Thông tư số 07/2020/TT-BNV.</w:t>
      </w:r>
    </w:p>
    <w:p>
      <w:r>
        <w:t>Thời gian thực hiện: Theo tiến độ thời gian được quy định tại Công văn số 3347/UBND-NC, ngày 15/10/2021 của Ủy ban nhân dân tỉnh Bắc Ninh về việc thực hiện quy định chế độ báo cáo thống kê về thanh niên trên địa bàn tỉnh Bắc Ninh.</w:t>
      </w:r>
    </w:p>
    <w:p>
      <w:r>
        <w:t>5. Tiếp tục thực hiện việc thu hút, tuyển dụng công chức, viên chức theo Nghị định số 140/2017/NĐ-CP, ngày 05/12/2017 của Chính phủ về chính sách thu hút, tạo nguồn cán bộ từ sinh viên tốt nghiệp xuất sắc, cán bộ khoa học trẻ.</w:t>
      </w:r>
    </w:p>
    <w:p>
      <w:r>
        <w:t>a) Giao Sở Nội vụ chủ trì, phối hợp với Ban Tổ chức Tỉnh ủy, các Sở, Ban, ngành, Ủy ban nhân dân các huyện, thị xã, thành phố cụ thể hóa việc thực hiện Nghị định số 140/2017/NĐ-CP, ngày 05/12/2017 của Chính phủ về chính sách thu hút, tạo nguồn cán bộ từ sinh viên tốt nghiệp xuất sắc, cán bộ khoa học trẻ vào kế hoạch tuyển dụng công chức, viên chức trên địa bàn tỉnh năm 2024.</w:t>
      </w:r>
    </w:p>
    <w:p>
      <w:r>
        <w:t>b) Các cơ quan, đơn vị tiếp tục tổ chức quán triệt, triển khai nội dung Nghị định số 140/2017/NĐ-CP, ngày 05/12/2017 của Chính phủ về chính sách thu hút, tạo nguồn cán bộ từ sinh viên tốt nghiệp xuất sắc, cán bộ khoa học trẻ vào kế hoạch tuyển dụng công chức, viên chức tới toàn thể cán bộ, đảng viên, công chức, viên chức, nhân dân địa phương, đặc biệt là thanh niên học sinh, sinh viên, nhằm tạo động lực phấn đấu vươn lên trong học tập của thanh niên góp phần xây dựng xã hội học tập trong giới trẻ.</w:t>
      </w:r>
    </w:p>
    <w:p>
      <w:r>
        <w:t>6. Triển khai các hoạt động hợp tác quốc tế về thanh niên theo chức năng, nhiệm vụ của Sở, ngành và địa phương</w:t>
      </w:r>
    </w:p>
    <w:p>
      <w:r>
        <w:t>Giao Tỉnh đoàn chủ trì, phối hợp cùng các cơ quan, đơn vị có liên quan quản lý hoạt động hợp tác quốc tế về thanh niên theo quy định của pháp luật; ban hành hoặc trình cấp có thẩm quyền ban hành chương trình, dự án hợp tác quốc tế về thanh niên; tham gia hoặc trình cấp có thẩm quyền ký kết, gia nhập và thực hiện các điều ước quốc tế về thanh niên; trao đổi thông tin, kinh nghiệm quản lý nhà nước về thanh niên trên địa bàn tỉnh theo quy định.</w:t>
      </w:r>
    </w:p>
    <w:p>
      <w:r>
        <w:t>7. Tổ chức tập huấn kỹ năng, nghiệp vụ cho đội ngũ công chức thực hiện nhiệm vụ quản lý nhà nước về thanh niên</w:t>
      </w:r>
    </w:p>
    <w:p>
      <w:r>
        <w:t>Giao Sở Nội vụ triển khai, tổ chức các lớp tập huấn kỹ năng, nghiệp vụ có liên quan đến công tác quản lý nhà nước về thanh niên cho đội ngũ cán bộ, công chức làm công tác thanh niên tại các Sở, Ban, ngành; Ủy ban nhân dân các huyện, thị xã, thành phố; Ủy ban nhân dân các xã, phường, thị trấn.</w:t>
      </w:r>
    </w:p>
    <w:p>
      <w:r>
        <w:t>Căn cứ tình hình thực tế tại địa phương, Ủy ban nhân dân các huyện, thị xã, thành phố xây dựng kế hoạch và lựa chọn hình thức phổ biến, tuyên truyền đường lối, chủ trương, chính sách, pháp luật và các văn bản quy phạm pháp luật có liên quan đến công tác thanh niên cho đội ngũ công chức thực hiện nhiệm vụ quản lý nhà nước về thanh niên để đảm bảo thực hiện tốt chức năng, nhiệm vụ được giao.</w:t>
      </w:r>
    </w:p>
    <w:p>
      <w:r>
        <w:t>Thời gian thực hiện: Xong trong quý IV năm 2024.</w:t>
      </w:r>
    </w:p>
    <w:p>
      <w:r>
        <w:t>8. Tăng cường công tác kiểm tra việc thực hiện nhiệm vụ quản lý nhà nước về thanh niên để nâng cao nhận thức và trách nhiệm của cấp ủy, chính quyền các cấp trong việc triển khai, thực hiện chính sách, pháp luật đối với thanh niên</w:t>
      </w:r>
    </w:p>
    <w:p>
      <w:r>
        <w:t>Sở Nội vụ đôn đốc các Sở, Ban, ngành; Ủy ban nhân dân các huyện, thị xã, thành phố và các cơ quan, đơn vị có liên quan trong việc triển khai thực hiện Chương trình, Kế hoạch thực hiện công tác quản lý nhà nước về thanh niên bảo đảm đúng nội dung, tiến độ và hiệu quả; kịp thời chấn chỉnh đưa công tác quản lý nhà nước về thanh niên đi vào nề nếp, ổn định; đẩy mạnh công tác phối hợp giữa các cấp, các ngành trong chỉ đạo, đôn đốc, kiểm tra, giám sát việc thực hiện công tác quản lý nhà nước về thanh niên trên địa bàn tỉnh.</w:t>
      </w:r>
    </w:p>
    <w:p>
      <w:r>
        <w:t>Thời gian thực hiện: Trong năm 2024.</w:t>
      </w:r>
    </w:p>
    <w:p>
      <w:r>
        <w:t>III. TỔ CHỨC THỰC HIỆN</w:t>
      </w:r>
    </w:p>
    <w:p>
      <w:r>
        <w:t>1. Sở Nội vụ</w:t>
      </w:r>
    </w:p>
    <w:p>
      <w:r>
        <w:t>Chủ trì, phối hợp với các cơ quan, đơn vị có liên quan tham mưu Ủy ban nhân dân tỉnh tổ chức thực hiện các nội dung theo kế hoạch đề ra; tổng hợp, báo cáo, đề xuất những nội dung phát sinh trong quá trình thực hiện.</w:t>
      </w:r>
    </w:p>
    <w:p>
      <w:r>
        <w:t>2. Các Sở, Ban, ngành và Ủy ban nhân dân các huyện, thị xã, thành phố</w:t>
      </w:r>
    </w:p>
    <w:p>
      <w:r>
        <w:t>- Xây dựng kế hoạch và chủ động bố trí kinh phí để tổ chức thực hiện có hiệu quả nhiệm vụ quản lý nhà nước về thanh niên tại cơ quan, đơn vị, địa phương theo Kế hoạch thực hiện công tác quản lý nhà nước về thanh niên năm 2024. Báo cáo việc xây dựng ban hành kế hoạch thực hiện nhiệm vụ quản lý nhà nước về thanh niên năm 2024 theo quy định.</w:t>
      </w:r>
    </w:p>
    <w:p>
      <w:r>
        <w:t>- Sở Thông tin và Truyền thông, Đài Phát thanh và Truyền hình tỉnh, các phương tiện thông tin đại chúng xây dựng chương trình, chuyên mục, chuyên trang giới thiệu tuyên truyền nội dung Luật Thanh niên năm 2020 và các chính sách của Nhà nước đối với thanh niên trên các phương tiện thông tin đại chúng rộng rãi và hiệu quả.</w:t>
      </w:r>
    </w:p>
    <w:p>
      <w:r>
        <w:t>3. Sở Tài chính</w:t>
      </w:r>
    </w:p>
    <w:p>
      <w:r>
        <w:t>Tham mưu UBND tỉnh cân đối, bố trí kinh phí hàng năm để các cơ quan, đơn vị thực hiện các Đề án, Dự án, Chương trình, Kế hoạch liên quan đến quản lý nhà nước về thanh niên theo quy định.</w:t>
      </w:r>
    </w:p>
    <w:p>
      <w:r>
        <w:t>4. Tỉnh đoàn</w:t>
      </w:r>
    </w:p>
    <w:p>
      <w:r>
        <w:t>- Chỉ đạo các tổ chức đoàn trực thuộc chủ động phối hợp với cơ quan, chính quyền cùng cấp xây dựng kế hoạch, quy chế phối hợp hoạt động góp phần thực hiện các chỉ tiêu trong Chương trình phát triển thanh niên tỉnh giai đoạn 2021-2030.</w:t>
      </w:r>
    </w:p>
    <w:p>
      <w:r>
        <w:t>- Đề xuất, tổ chức các hoạt động, xung kích tình nguyện để tập hợp thanh niên tích cực tham gia phát triển kinh tế - xã hội, đảm bảo an ninh trật tự trên địa bàn; tổ chức các hoạt động đối thoại với thanh niên để tăng cường vai trò phản biện, giúp các cấp chính quyền địa phương nắm bắt, giải quyết các vấn đề cho thanh niên.</w:t>
      </w:r>
    </w:p>
    <w:p>
      <w:r>
        <w:t>5. Đề nghị Ủy ban Mặt trận Tổ quốc Việt Nam tỉnh và các tổ chức chính trị - xã hội, tổ chức xã hội trên địa bàn tỉnh  trong phạm vi chức năng, nhiệm vụ của mình tham gia tổ chức triển khai thực hiện Kế hoạch, đẩy mạnh tuyên truyền, giáo dục nâng cao nhận thức về phát triển thanh niên trong tổ chức mình, tham gia quản lý nhà nước và giám sát việc thực hiện chính sách, pháp luật đối với thanh niên.</w:t>
      </w:r>
    </w:p>
    <w:p>
      <w:r>
        <w:t>Trên đây là Kế hoạch thực hiện công tác quản lý nhà nước về thanh niên năm 2024 của Ủy ban nhân dân tỉnh Bắc Ninh, đề nghị Thủ trưởng các Sở, Ban, ngành, các cơ quan, đơn vị có liên quan và các địa phương tổ chức triển khai thực hiện nghiêm túc, hiệu quả và báo cáo kết quả thực hiện về Sở Nội vụ  trước ngày 20/11/2024  để tổng hợp, báo cáo Ủy ban nhân dân tỉnh và Bộ Nội vụ./.</w:t>
      </w:r>
    </w:p>
    <w:p>
      <w:r>
        <w:t>Nơi nhận:</w:t>
      </w:r>
    </w:p>
    <w:p>
      <w:r>
        <w:t>- Bộ Nội vụ (b/c);</w:t>
      </w:r>
    </w:p>
    <w:p>
      <w:r>
        <w:t>- TT Tỉnh ủy, TT HĐND tỉnh (b/c);</w:t>
      </w:r>
    </w:p>
    <w:p>
      <w:r>
        <w:t>- CT, các PCT UBND tỉnh;</w:t>
      </w:r>
    </w:p>
    <w:p>
      <w:r>
        <w:t>- Ủy ban MTTQ và các Đoàn thể tỉnh;</w:t>
      </w:r>
    </w:p>
    <w:p>
      <w:r>
        <w:t>- Ban Tổ chức Tỉnh ủy;</w:t>
      </w:r>
    </w:p>
    <w:p>
      <w:r>
        <w:t>- VP: TU, Đoàn ĐBQH và HĐND tỉnh;</w:t>
      </w:r>
    </w:p>
    <w:p>
      <w:r>
        <w:t>- Các Sở, Ban, ngành;</w:t>
      </w:r>
    </w:p>
    <w:p>
      <w:r>
        <w:t>- UBND các huyện, thị xã, thành phố;</w:t>
      </w:r>
    </w:p>
    <w:p>
      <w:r>
        <w:t>- Các tổ chức xã hội của tỉnh;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