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Chương trình phòng, chống ma túy trong thanh, thiếu niên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142/KH-UBND</w:t>
      </w:r>
    </w:p>
    <w:p>
      <w:r>
        <w:t>Đồng Nai, ngày 16 tháng 4 năm 2024</w:t>
      </w:r>
    </w:p>
    <w:p>
      <w:r>
        <w:t>KẾ HOẠCH</w:t>
      </w:r>
    </w:p>
    <w:p>
      <w:r>
        <w:t>THỰC HIỆN CHƯƠNG TRÌNH PHÒNG, CHỐNG MA TÚY TRONG THANH, THIẾU NIÊN ĐẾN NĂM 2030 TRÊN ĐỊA BÀN TỈNH ĐỒNG NAI</w:t>
      </w:r>
    </w:p>
    <w:p>
      <w:r>
        <w:t>Thực hiện Quyết định số 140/QĐ-TTg ngày 02 tháng 02 năm 2024 của Thủ tướng Chính phủ ban hành Chương trình phòng, chống ma túy trong thanh, thiếu niên đến năm 2030, Ủy ban nhân dân tỉnh ban hành Kế hoạch triển khai thực hiện như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Việt Nam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b)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c)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d)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công tác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của tỉnh; trong đó phát huy vai trò nòng cốt của lực lượng Công an, ngành Giáo dục và Đào tạo,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công chức, viên chức; trước hết không để bản thân và con em trong gia đình vi phạm pháp luật về phòng, chống ma túy. Thực hiện nghiêm Quy định số 69-QĐ/TW ngày 06 tháng 7 năm 2022 của Bộ Chính trị về kỷ luật đối với tổ chức đảng, đảng viên vi phạm, nhất là đối với trường hợp bản thân người đứng đầu, cán bộ, đảng viên, công chức, viên chức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Đoàn Thanh niên,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  ống ma túy trong thanh, thiếu niên</w:t>
      </w:r>
    </w:p>
    <w:p>
      <w:r>
        <w:t>a) Thường xuyên nghiên cứu, chủ động nắm tình hình, nhận diện xu hướng thanh, thiếu niên sử dụng trái phép các chất ma túy, chất gây nghiện, chất hướng thần mới để kịp thời đề xuất bổ sung vào danh mục chất ma túy và tiền chất để quản lý.</w:t>
      </w:r>
    </w:p>
    <w:p>
      <w:r>
        <w:t>b) Nghiên cứu đề xuất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tham mưu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d) Nghiên cứu, tham mưu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  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chuẩn hóa các chương trình, tài liệu tuyên truyền, giáo dục phòng, chống ma tuý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các cấp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  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TRÁCH NHIỆM</w:t>
      </w:r>
    </w:p>
    <w:p>
      <w:r>
        <w:t>1. Công an tỉnh</w:t>
      </w:r>
    </w:p>
    <w:p>
      <w:r>
        <w:t>a) Chủ trì, phối hợp Đoàn Thanh niên Cộng sản Hồ Chí Minh tỉnh, các cơ quan liên quan tham mưu UBND tỉnh tổ chức triển khai, hướng dẫn, đôn đốc các sở, ngành, các huyện, thành phố thực hiện các nhiệm vụ, giải pháp của Chương trình gắn với các Chiến lược, Chương trình, Đề án, Dự án khác của Chính phủ, Bộ, Ngành và địa phương,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và lôi kéo thanh, thiếu niên, học sinh, sinh viên sử dụng trái phép chất ma túy, thực hiện các hành vi vi phạm pháp luật về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về ma túy.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Sở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Rà soát, sửa đổi, bổ sung, ban hành hoặc đề xuất cấp có thẩm quyền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Chủ trì, phối hợp với các sở, ngành, đoàn thể, Ủy ban nhân dân các huyện, thành phố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h) Tổ chức đào tạo, dạy nghề, hướng nghiệp cho thanh, thiếu niên là các học viên, phạm nhân chấp hành án phạt tù liên quan đến tội phạm và vi phạm pháp luật về ma túy tại các trại tạm giam, nhà tạm giữ do Công an tỉnh quản lý. Phối hợp với các sở, ngành liên quan nghiên cứu, đề xuất xây dựng các mô hình tư vấn, hỗ trợ, giới thiệu việc làm, tạo việc làm, giới thiệu nguồn vốn vay cho thanh, thiếu niên chấp hành xong án phạt tù lập nghiệp, ổn định cuộc sống.</w:t>
      </w:r>
    </w:p>
    <w:p>
      <w:r>
        <w:t>i) Phối hợp với Đoàn Thanh niên Cộng sản Hồ Chí Minh tỉnh, Sở Giáo dục và Đào tạo, các sở, ngành liên quan hàng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k) Phối hợp với Đoàn Thanh niên Cộng sản Hồ Chí Minh tỉnh và các sở, ngành, cơ quan liên quan định kỳ kiểm tra, đánh giá kết quả thực hiện Chương trình và tham mưu UBND tỉnh báo cáo Thủ tướng Chính phủ, Bộ Công an; tổ chức sơ kết việc thực hiện Chương trình vào năm 2026, tổng kết vào năm 2030.</w:t>
      </w:r>
    </w:p>
    <w:p>
      <w:r>
        <w:t>l) Chủ trì, phối hợp với Đoàn Thanh niên Cộng sản Hồ Chí Minh tỉnh, Sở Tài Chính, Sở Kế hoạch và Đầu tư đề xuất cấp có thẩm quyền xem xét bố trí kinh phí bảo đảm triển khai thực hiện có hiệu quả Chương trình.</w:t>
      </w:r>
    </w:p>
    <w:p>
      <w:r>
        <w:t>2. Sở Giáo dục và Đào tạo, các   trường đại học, cao đẳng, trung cấp trên địa bàn tỉnh</w:t>
      </w:r>
    </w:p>
    <w:p>
      <w:r>
        <w:t>a) Phối hợp Công an tỉnh xây dựng kế hoạch liên ngành chỉ đạo triển khai có hiệu quả Chương trình phối hợp giữa Bộ Công an với Bộ Giáo dục và Đào tạo về tăng cường công tác tuyên truyền, phổ biến giáo dục pháp luật phòng, chống ma túy trong các cơ sở giáo dục giai đoạn 2024 - 2030 (Chương trình phối hợp số 03/CTrPH-BCA-BGDĐT ngày 22/01/2024); tiếp tục triển khai thực hiện có hiệu quả Kế hoạch liên tịch số 1301/KHLT-SGDĐT-SLĐTBXH-CAT-SYT ngày 10/4/2023 của Sở Giáo dục và Đào tạo, Sở Lao động - Thương binh và Xã hội, Công an tỉnh và Sở Y tế về thực hiện Chương trình phòng, chống ma túy và phòng, chống tội phạm trong ngành giáo dục tỉnh đến năm 2025, tầm nhìn đến năm 2030. Tổ chức thực hiện Chương trình gắn với Dự án “Tăng cường năng lực phòng, chống ma túy trong trường học đến năm 2025” theo hướng dẫn của Bộ Giáo dục và Đào tạo.</w:t>
      </w:r>
    </w:p>
    <w:p>
      <w:r>
        <w:t>b) Xây dựng, triển khai bộ tài liệu tuyên truyền, giáo dục phòng, chống ma túy thống nhất cho học sinh, sinh viên các cấp học, phù hợp với đối tượng, vùng miền.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c)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nhà tạm giữ tại các địa phương.</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đ)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3. S  ở Lao động - Thương binh và Xã hội</w:t>
      </w:r>
    </w:p>
    <w:p>
      <w:r>
        <w:t>a) Chỉ đạo, hướng dẫn triển khai nâng cấp, sửa chữa, xây mới và bảo đảm nhân lực cho cơ sở cai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b)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 Tăng cường công tác thanh tra, kiểm tra các cơ sở kinh doanh dịch vụ có điều kiện, nhằm phòng ngừa, không để thanh, thiếu niên lợi dụng tổ chức sử dụng trái phép chất ma túy và phòng ngừa các hoạt động liên quan đến tội phạm ma túy.</w:t>
      </w:r>
    </w:p>
    <w:p>
      <w:r>
        <w:t>c) Chủ trì, phối hợp với Công an tỉnh rà soát, thống kê số thanh, thiếu niên chấp hành xong án phạt tù hoặc đã chấp hành xong các quyết định xử lý hành chính đưa vào Cơ sở giáo dục, Trường giáo dưỡng trở về địa phương có liên quan đến ma túy để có kế hoạch hỗ trợ, dạy nghề, hướng nghiệp giúp họ có việc làm ổn định cuộc sống.</w:t>
      </w:r>
    </w:p>
    <w:p>
      <w:r>
        <w:t>d) Chủ trì, phối hợp với các đơn vị có liên quan xây dựng các văn bản hướng dẫn về công tác cai nghiện ma túy và quản lý sau cai nghiện ma túy cho thanh, thiếu niên nghiện ma túy.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đ)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e) Chủ trì, phối hợp với Ngân hàng Chính sách xã hội tỉnh và các sở, ngành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g)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h)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i)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4. S  ở Y tế</w:t>
      </w:r>
    </w:p>
    <w:p>
      <w:r>
        <w:t>a) Chỉ đạo, hướng dẫn Trung tâm Y tế các huyện, thành phố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và các giải pháp điều trị cho thanh, thiếu niên nghiện ma túy tổng hợp theo hướng dẫn của Bộ Y tế.</w:t>
      </w:r>
    </w:p>
    <w:p>
      <w:r>
        <w:t>c) Nghiên cứu, tham mưu UBND tỉnh các nội dung thuộc thẩm quyền trong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5. Sở Thông tin và Truyền thông</w:t>
      </w:r>
    </w:p>
    <w:p>
      <w:r>
        <w:t>a)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sở, ban, ngành, các huyện, thành phố chủ động định hướng, cung cấp thông tin chính xác, kịp thời cho báo chí và các phương thức truyền thông khác về công tác phòng, chống ma túy trong thanh, thiếu niên.</w:t>
      </w:r>
    </w:p>
    <w:p>
      <w:r>
        <w:t>b) Phối hợp chặt chẽ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6. S  ở Văn hóa, Thể thao và Du lịch</w:t>
      </w:r>
    </w:p>
    <w:p>
      <w:r>
        <w:t>a)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ấp, bản, tổ dân phố văn hóa.</w:t>
      </w:r>
    </w:p>
    <w:p>
      <w:r>
        <w:t>b) Tăng cường công tác quản lý, hướng dẫn các hoạt động dịch vụ văn hóa, thể thao, du lịch; phối hợp các sở, ngành liên quan trao đổi thông tin, thanh tra, kiểm tra liên ngành, kịp thời phát hiện và xử lý nghiêm đối với các hành vi vi phạm liên quan đến ma túy, các hành vi dễ nhận thấy, kéo dài như: hoạt động quá giờ; hoạt động không phép, thiếu phép; mua bán, kinh doanh “bóng cười”, các loại ma túy “núp bóng” dưới dạng thực phẩm, đồ uống, thuốc lá điếu, thuốc lá điện tử, thảo mộc... tại các cơ sở có biểu hiện nghi vấn liên quan đến hoạt động của tội phạm, tệ nạn ma túy nhằm phòng ngừa, không để thanh, thiếu niên lợi dụng tổ chức sử dụng trái phép chất ma túy và các hoạt động liên quan đến tội phạm và tệ nạn ma túy.</w:t>
      </w:r>
    </w:p>
    <w:p>
      <w:r>
        <w:t>7. S  ở Tài chính</w:t>
      </w:r>
    </w:p>
    <w:p>
      <w:r>
        <w:t>Hàng năm, trên cơ sở đề xuất của Công an tỉnh, các sở, ngành liên quan, Sở Tài chính tổng hợp nhu cầu kinh phí, căn cứ khả năng cân đối của ngân sách tỉnh báo cáo cấp có thẩm quyền xem xét, bố trí kinh phí chi thường xuyên trong dự toán ngân sách nhà nước của các đơn vị theo quy định của Luật Ngân sách nhà nước, các văn bản hướng dẫn và theo đúng phân cấp ngân sách hiện hành.</w:t>
      </w:r>
    </w:p>
    <w:p>
      <w:r>
        <w:t>8. S  ở Nội vụ</w:t>
      </w:r>
    </w:p>
    <w:p>
      <w:r>
        <w:t>Hướng dẫn, đôn đốc các sở, ngành, Ủy ban nhân dân các huyện, thành phố triển khai thực hiện Chiến lược Phát triển thanh niên Việt Nam giai đoạn 2021 - 2030 gắn với triển khai Chương trình phòng, chống ma túy trong thanh, thiếu niên đến năm 2030. Phối hợp với Công an tỉnh, các cơ quan liên quan rà soát, đề xuất sửa đổi, bổ sung, chính sách, pháp luật về thanh, thiếu niên phù hợp với thực tiễn, yêu cầu công tác phòng, chống ma túy theo từng giai đoạn trên địa bàn tỉnh.</w:t>
      </w:r>
    </w:p>
    <w:p>
      <w:r>
        <w:t>9. Bộ C  hỉ huy Quân sự tỉnh</w:t>
      </w:r>
    </w:p>
    <w:p>
      <w:r>
        <w:t>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ở khu vực giáp ranh, các địa bàn trọng điểm về ma túy.</w:t>
      </w:r>
    </w:p>
    <w:p>
      <w:r>
        <w:t>10. S  ở Kế hoạch và Đầu tư, Sở Công Thương, Cục Quản lý thị trường tỉnh</w:t>
      </w:r>
    </w:p>
    <w:p>
      <w:r>
        <w:t>Sở Kế hoạch và Đầu tư, Sở Công Thương, Cục Quản lý thị trường và Công an tỉnh phối hợp, siết chặt công tác quản lý nhà nước, nhất là trong thẩm định, cấp mới, cấp lại, thu hồi giấy phép hoạt động tại các cơ sở kinh doanh có điều kiện và dịch vụ nhạy cảm về ANTT; trong cấp phép, sản xuất, kinh doanh khí N 2 O; phối hợp các sở, ngành liên quan thanh tra, kiểm tra liên ngành, kịp thời phát hiện và xử lý nghiêm đối với các trường hợp sản xuất, kinh doanh, mua bán các sản phẩm có chứa tiền chất ma túy, chất ma túy “núp bóng” pha trộn, đóng gói dưới dạng thực phẩm, đồ uống, thuốc lá điện tử, thảo mộc... lưu hành trái phép trên địa bàn tỉnh.</w:t>
      </w:r>
    </w:p>
    <w:p>
      <w:r>
        <w:t>11. Báo Đồng Nai, Đài Phát thanh - Truyền hình Đồng Nai</w:t>
      </w:r>
    </w:p>
    <w:p>
      <w:r>
        <w:t>Tổ chức thực hiện tốt công tác tuyên truyền, chỉ đạo các đơn vị trực thuộc 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12. Đề nghị Ngân hàng Nhà nước chi nhánh t  ỉnh Đồng Nai</w:t>
      </w:r>
    </w:p>
    <w:p>
      <w:r>
        <w:t>Chỉ đạo Ngân hàng Chính sách xã hội tỉnh phối hợp với Sở Lao động - Thương binh và Xã hội, Công an tỉnh và các sở, ngành liên quan nghiên cứu, đề xuất ban hành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13. Đ  ề nghị Đoàn Thanh niên Cộng sản Hồ Chí Minh tỉnh</w:t>
      </w:r>
    </w:p>
    <w:p>
      <w:r>
        <w:t>a) Xây dựng chương trình, kế hoạch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Chương trình và các hoạt động phòng, chống ma túy như: chủ động nắm tình hình địa bàn, nơi cư trú,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 xong án phạt tù về tội phạm ma túy có việc làm ổn định, tái hòa nhập cộng đồng, phòng ngừa tái nghiện và vi phạm pháp luật; nâng cao hiệu quả công tác tuyên truyền phòng, chống ma túy phù hợp với tình hình hiện nay và trên địa bàn tỉnh.</w:t>
      </w:r>
    </w:p>
    <w:p>
      <w:r>
        <w:t>b) Cụ thể hoá các nội dung, nhiệm vụ của Chương trình thành chỉ tiêu trong chương trình công tác Đoàn, công tác Đội, các phong trào thanh, thiếu niên hằng năm của các cấp bộ Đoàn;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tuý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trì tham mưu, tổ chức triển khai thực hiện các Dự án trong Chương trình (sau khi được phê duyệt) theo hướng dẫn của Trung ương Đoàn Thanh niên Cộng sản Hồ Chí Minh:</w:t>
      </w:r>
    </w:p>
    <w:p>
      <w:r>
        <w:t>- Dự án 1: “Tăng cường công tác truyền thông về phòng, chống ma túy trong thanh, thiếu niên”.</w:t>
      </w:r>
    </w:p>
    <w:p>
      <w:r>
        <w:t>- Dự án 2: “Triển khai các Đội Thanh niên xung kích tham gia phòng, chống ma túy tại địa bàn cơ sở”.</w:t>
      </w:r>
    </w:p>
    <w:p>
      <w:r>
        <w:t>14. Đề nghị Viện kiểm sát nhân dân tỉnh, Tòa án nhân dân tỉnh</w:t>
      </w:r>
    </w:p>
    <w:p>
      <w:r>
        <w:t>a) Nâng cao chất lượng xem xét, giải quyết hồ sơ đề nghị đưa vào cơ sở cai nghiện bắt buộc người từ đủ 12 tuổi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15. Các sở, ban, ngành, cơ quan trực thuộc Ủy ban nhân dân tỉnh, các cơ quan ngành dọc đóng trên địa bàn tỉnh</w:t>
      </w:r>
    </w:p>
    <w:p>
      <w:r>
        <w:t>Chỉ đạo tăng cường công tác quản lý, phát triển thanh niên ở cơ quan, đơn vị; phối hợp triển khai có hiệu quả các nội dung của Chương trình theo chức năng, nhiệm vụ, lĩnh vực phụ trách lồng ghép các hoạt động chuyên môn của đơn vị.</w:t>
      </w:r>
    </w:p>
    <w:p>
      <w:r>
        <w:t>16. Ủy ban nhân dân các huyện, thành phố</w:t>
      </w:r>
    </w:p>
    <w:p>
      <w:r>
        <w:t>a) Tham mưu Huyện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b) Xây dựng kế hoạch triển khai Chương trình, trong đó phân công nhiệm vụ, gắn trách nhiệm cụ thể cho các phòng, ban, ngành, phường, xã, thị trấn thực hiện; tăng cường kiểm tra, đôn đốc, giám sát thực hiện Chương trình.</w:t>
      </w:r>
    </w:p>
    <w:p>
      <w:r>
        <w:t>c) Lồng ghép nội dung công tác phòng, chống ma túy trong thanh, thiếu niên với các chương trình, đề án, dự án bảo đảm an sinh xã hội, phát triển kinh tế - xã hội khác tại địa phương.</w:t>
      </w:r>
    </w:p>
    <w:p>
      <w:r>
        <w:t>d) Chỉ đạo rà soát, thanh loại những mô hình, câu lạc bộ phòng, chống tội phạm, phòng, chống ma túy hoạt động theo hình thức, không hiệu quả và phổ biến, nhân rộng các mô hình, điển hình tiên tiến trong công tác phòng, chống ma túy. Kịp thời khen thưởng những tập thể, cá nhân có thành tích xuất sắc trong công tác phòng, chống ma túy.</w:t>
      </w:r>
    </w:p>
    <w:p>
      <w:r>
        <w:t>đ) Quan tâm bố trí kinh phí của địa phương và huy động các nguồn lực tài chính hợp pháp khác để triển khai thực hiện có hiệu quả Chương trình.</w:t>
      </w:r>
    </w:p>
    <w:p>
      <w:r>
        <w:t>IV. KINH PHÍ THỰC HIỆN</w:t>
      </w:r>
    </w:p>
    <w:p>
      <w:r>
        <w:t>1.  Kinh phí thực hiện Chương trình do ngân sách nhà nước cấp từ nguồn kinh phí của Chương trình phòng, chống ma túy giai đoạn 2021 - 2025 ban hành theo Quyết định số 1452/QĐ-TTg ngày 31 tháng 8 năm 2021 của Thủ tướng Chính phủ và Chiến lược phát triển thanh niên Việt Nam giai đoạn 2021 - 2030 ban hành theo Quyết định số 1331/QĐ-Trg ngày 24 tháng 7 năm 2021 của Thủ tướng Chính phủ; các nguồn kinh phí thực hiện các Chương trình mục tiêu quốc gia có liên quan và các nguồn kinh phí hợp pháp khác.</w:t>
      </w:r>
    </w:p>
    <w:p>
      <w:r>
        <w:t>2.  Hàng năm, căn cứ nhiệm vụ được giao tại Kế hoạch, các sở, ban, ngành, Ủy ban nhân dân các huyện, thành phố có liên quan có trách nhiệm lập dự toán kinh phí thực hiện Chương trình và tổng hợp chung vào dự toán của sở, ngành, địa phương mình để trình cấp có thẩm quyền bố trí kinh phí theo quy định của Luật ngân sách nhà nước, Luật Đầu tư công và các văn bản hướng dẫn thi hành.</w:t>
      </w:r>
    </w:p>
    <w:p>
      <w:r>
        <w:t>V. TỔ CHỨC THỰC HIỆN</w:t>
      </w:r>
    </w:p>
    <w:p>
      <w:r>
        <w:t>1.  Các sở, ngành, đoàn thể và Ủy ban nhân dân các huyện, thành phố căn cứ chức năng, nhiệm vụ được giao, xây dựng Kế hoạch triển khai thực hiện có hiệu quả các mục tiêu, nhiệm vụ, giải pháp của Kế hoạch này và gửi về Công an tỉnh tập hợp, theo dõi  trước ngày 22/4/2024 . Định kỳ (6 tháng và hàng năm), sơ kết giữa kỳ và tổng kết có báo cáo gửi về Ủy ban nhân dân tỉnh (qua Công an tỉnh) để theo dõi và tổng hợp báo cáo Thủ tướng Chính phủ theo quy định.</w:t>
      </w:r>
    </w:p>
    <w:p>
      <w:r>
        <w:t>2.  Công an tỉnh - Cơ quan Thường trực công tác phòng, chống ma túy chủ trì, phối hợp Đoàn Thanh niên Cộng sản Hồ Chí Minh tỉnh và các ngành liên quan tổ chức hướng dẫn, kiểm tra, đôn đốc, giám sát, đánh giá việc triển khai thực hiện Kế hoạch này; xây dựng báo cáo kết quả thực hiện; kịp thời báo cáo đề xuất điều chỉnh các mục tiêu, nhiệm vụ của Kế hoạch cho phù hợp với tình hình thực tế; tham mưu Ủy ban nhân dân tỉnh tổ chức sơ kết, tổng kết và báo cáo tình hình, kết quả thực hiện Chương trình theo quy định.</w:t>
      </w:r>
    </w:p>
    <w:p>
      <w:r>
        <w:t>3.  Đề nghị Đoàn Thanh niên Cộng sản Hồ Chí Minh tỉnh tham mưu triển khai, tổ chức thực hiện các Dự án trong Chương trình theo hướng dẫn của Trung ương Đoàn Thanh niên Cộng sản Hồ Chí Minh.</w:t>
      </w:r>
    </w:p>
    <w:p>
      <w:r>
        <w:t>Trên đây là Kế hoạch thực hiện Chương trình phòng, chống ma túy trong thanh, thiếu niên đến năm 2030 trên địa bàn tỉnh Đồng Nai, Ủy ban nhân dân tỉnh yêu cầu các sở, ngành, cơ quan, đơn vị, Ủy ban nhân dân các huyện, thành phố nghiêm túc triển khai thực hiện./.</w:t>
      </w:r>
    </w:p>
    <w:p>
      <w:r>
        <w:t>Nơi nhận:</w:t>
      </w:r>
    </w:p>
    <w:p>
      <w:r>
        <w:t>- Văn phòng Chính phủ;</w:t>
      </w:r>
    </w:p>
    <w:p>
      <w:r>
        <w:t>- Bộ Công an;</w:t>
      </w:r>
    </w:p>
    <w:p>
      <w:r>
        <w:t>- TT. Tỉnh ủy, TT. HĐND tỉnh;</w:t>
      </w:r>
    </w:p>
    <w:p>
      <w:r>
        <w:t>- Q. Chủ tịch, các PCT UBND tỉnh;</w:t>
      </w:r>
    </w:p>
    <w:p>
      <w:r>
        <w:t>- Ủy ban MTTQVN tỉnh và các đoàn thể;</w:t>
      </w:r>
    </w:p>
    <w:p>
      <w:r>
        <w:t>- Các sở, ban, ngành;</w:t>
      </w:r>
    </w:p>
    <w:p>
      <w:r>
        <w:t>- Các cơ quan ngành dọc trên địa bàn tỉnh;</w:t>
      </w:r>
    </w:p>
    <w:p>
      <w:r>
        <w:t>- Các đơn vị sự nghiệp thuộc tỉnh;</w:t>
      </w:r>
    </w:p>
    <w:p>
      <w:r>
        <w:t>- Chánh, các Phó CVP UBND tỉnh;</w:t>
      </w:r>
    </w:p>
    <w:p>
      <w:r>
        <w:t>- UBND các huyện, thành phố;</w:t>
      </w:r>
    </w:p>
    <w:p>
      <w:r>
        <w:t>- Lưu: VT, KGVX,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