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142/KH-UBND năm 2023 về thực hiện Đề án "Bảo tồn và phát huy giá trị văn học dân gian của các dân tộc thiểu số đến năm 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142/KH-UBND</w:t>
      </w:r>
    </w:p>
    <w:p>
      <w:r>
        <w:t>Đồng Nai, ngày 02 tháng 6 năm 2023</w:t>
      </w:r>
    </w:p>
    <w:p>
      <w:r>
        <w:t>KẾ HOẠCH</w:t>
      </w:r>
    </w:p>
    <w:p>
      <w:r>
        <w:t>TRIỂN KHAI THỰC HIỆN ĐỀ ÁN “BẢO TỒN VÀ PHÁT HUY GIÁ TRỊ VĂN HỌC DÂN GIAN CỦA CÁC DÂN TỘC THIỂU SỐ ĐẾN NĂM 2030” TRÊN ĐỊA BÀN TỈNH ĐỒNG NAI</w:t>
      </w:r>
    </w:p>
    <w:p>
      <w:r>
        <w:t>Thực hiện Quyết định số 3875/QĐ-BVHTTDL ngày 30 tháng 12 năm 2022 và Hướng dẫn số 1684/HD-BVHTTDL ngày 28/4/2023 của Bộ Văn hóa, Thể thao và Du lịch về thực hiện Dự án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2021-2030 của Bộ trưởng Bộ Văn hóa, Thể thao và Du lịch phê duyệt Đề án “Bảo tồn và phát huy giá trị văn học dân gian của các dân tộc thiểu số đến năm 2030”.</w:t>
      </w:r>
    </w:p>
    <w:p>
      <w:r>
        <w:t>Ủy ban nhân dân tỉnh ban hành Kế hoạch triển khai thực hiện Đề án “Bảo tồn và phát huy giá trị văn học dân gian của các dân tộc thiểu số đến năm 2030” trên địa bàn tỉnh Đồng Nai, như sau:</w:t>
      </w:r>
    </w:p>
    <w:p>
      <w:r>
        <w:t>I. QUAN ĐIỂM, MỤC TIÊU</w:t>
      </w:r>
    </w:p>
    <w:p>
      <w:r>
        <w:t>1. Quan điểm</w:t>
      </w:r>
    </w:p>
    <w:p>
      <w:r>
        <w:t>Văn học dân gian của các dân tộc là thành tố quan trọng tạo nên bản sắc văn hóa Việt Nam độc đáo và đa dạng trong sự thống nhất, góp phần xây dựng và phát triển văn hóa, con người trong cộng đồng các dân tộc thiểu số.</w:t>
      </w:r>
    </w:p>
    <w:p>
      <w:r>
        <w:t>Việc bảo tồn, phát huy giá trị văn học dân gian của các dân tộc thiểu số phải gắn kết, kết nối chặt chẽ với việc bảo tồn, phát huy các thành tố văn hóa khác như: phong tục tập quán, tiếng nói, chữ viết, trang phục, dân ca, dân vũ, dân nhạc,... đồng thời phải kết hợp chặt chẽ với các ngành, lĩnh vực khác có liên quan như: giáo dục, an ninh, thông tin và truyền thông.</w:t>
      </w:r>
    </w:p>
    <w:p>
      <w:r>
        <w:t>Trong quá trình bảo tồn giá trị văn học dân gian cần có sự tiếp thu, phát triển, đồng thời phải đảm bảo gìn giữ được những nội dung cơ bản, cốt lõi mang bản sắc dân tộc trong kho tàng văn học dân gian của các dân tộc thiểu số.</w:t>
      </w:r>
    </w:p>
    <w:p>
      <w:r>
        <w:t>Các nghệ nhân và những người trực tiếp nắm giữ, thực hành văn hóa truyền thống của các dân tộc thiểu số, đóng vai trò quan trọng trong việc bảo tồn, phát huy giá trị văn học dân gian, đóng góp vào sự phát triển bền vững của cộng đồng các dân tộc thiểu số.</w:t>
      </w:r>
    </w:p>
    <w:p>
      <w:r>
        <w:t>Đẩy mạnh ứng dụng khoa học, công nghệ, trọng tâm là công nghệ số để nghiên cứu, sưu tầm, phục dựng, lưu giữ, bảo tồn, phát huy, tuyên truyền, quảng bá các tác phẩm văn học dân gian tiêu biểu của các dân tộc thiểu số, đặc biệt là các tác phẩm, thể loại có nguy cơ mai một cao.</w:t>
      </w:r>
    </w:p>
    <w:p>
      <w:r>
        <w:t>2. Mục tiêu</w:t>
      </w:r>
    </w:p>
    <w:p>
      <w:r>
        <w:t>2.1. Mục tiêu tổng quát</w:t>
      </w:r>
    </w:p>
    <w:p>
      <w:r>
        <w:t>Nâng cao nhận thức của Nhân dân, nhất là đồng bào các dân tộc thiểu số trong việc bảo tồn, phát huy các tác phẩm văn học dân gian; tăng cường công tác tuyên truyền, quảng bá các tác phẩm văn học dân gian trên các phương tiện truyền thông đại chúng. Đưa các tác phẩm văn học dân gian vào các sinh hoạt thường xuyên tại các thiết chế văn hóa, thể thao cơ sở nhằm định hướng cho người dân ý thức giữ gìn, bảo tồn văn học dân gian của dân tộc mình. Thực hiện các chương trình, dự án, kế hoạch bảo tồn, phát huy tác phẩm văn học dân gian của các dân tộc thiểu số để góp phần xây dựng nền văn hóa Việt Nam tiên tiến, đậm đà bản sắc dân tộc, thống nhất trong đa dạng của cộng đồng các dân tộc Việt Nam, với các đặc trưng dân tộc, nhân văn, dân chủ và khoa học.</w:t>
      </w:r>
    </w:p>
    <w:p>
      <w:r>
        <w:t>2.2. Mục tiêu cụ thể</w:t>
      </w:r>
    </w:p>
    <w:p>
      <w:r>
        <w:t>a) Giai đoạn 2023 - 2026</w:t>
      </w:r>
    </w:p>
    <w:p>
      <w:r>
        <w:t>- Sưu tầm, nghiên cứu và tổ chức thực hiện công tác kiểm kê hàng năm để lập danh mục di sản văn hóa phi vật thể về văn học dân gian các dân tộc thiểu số;</w:t>
      </w:r>
    </w:p>
    <w:p>
      <w:r>
        <w:t>- Phấn đấu sưu tầm, số hóa, xuất bản 40% tác phẩm văn học dân gian của các dân tộc thiểu số, xây dựng cơ sở dữ liệu số về văn học dân gian các dân tộc thiểu số để lưu trữ, nghiên cứu, tổ chức xuất bản, phát huy, truyền dạy;</w:t>
      </w:r>
    </w:p>
    <w:p>
      <w:r>
        <w:t>- Phấn đấu 70% tác giả, nghệ nhân thuộc lĩnh vực di sản văn hóa phi vật thể nói chung và văn học dân gian của các dân tộc thiểu số nói riêng được hưởng chính sách hỗ trợ trong hoạt động bảo tồn, phát huy giá trị di sản văn hóa phi vật thể;</w:t>
      </w:r>
    </w:p>
    <w:p>
      <w:r>
        <w:t>- Phấn đấu 70% các công chức, viên chức văn hóa, nghệ nhân, tác giả dân gian, già làng, trưởng bản, người có uy tín,... được tập huấn, bồi dưỡng về công tác bảo tồn, phát huy giá trị văn học dân gian các dân tộc thiểu số;</w:t>
      </w:r>
    </w:p>
    <w:p>
      <w:r>
        <w:t>- Phấn đấu 70% trường dân tộc nội trú và 30% các cấp trường tại địa phương vùng đồng bào dân tộc thiểu số đưa thể loại văn học dân gian vào hoạt động sinh hoạt ngoại khóa, tổ chức ngày hội, giao lưu, liên hoan cho học sinh;</w:t>
      </w:r>
    </w:p>
    <w:p>
      <w:r>
        <w:t>- Phấn đấu hình thành được 01-02 câu lạc bộ, đội văn nghệ dân gian/01 xã vùng dân tộc thiểu số để thực hành, biểu diễn và trao truyền các thể loại văn học dân gian;</w:t>
      </w:r>
    </w:p>
    <w:p>
      <w:r>
        <w:t>- Tổ chức 01 đến 02 cuộc thi, cuộc phát động sưu tầm văn học dân gian của các dân tộc thiểu số trên phạm vi khu vực hoặc toàn quốc; tổ chức 01 đến 02 hội thảo khoa học về công tác sưu tầm văn học dân gian của các dân tộc thiểu số cấp khu vực hoặc toàn quốc.</w:t>
      </w:r>
    </w:p>
    <w:p>
      <w:r>
        <w:t>b) Giai đoạn 2027 - 2030</w:t>
      </w:r>
    </w:p>
    <w:p>
      <w:r>
        <w:t>- Hoàn thành công tác kiểm kê, đánh giá, phân loại và lập danh mục di sản văn hóa phi vật thể các thể loại văn học dân gian của các dân tộc thiểu số trên địa bàn tỉnh;</w:t>
      </w:r>
    </w:p>
    <w:p>
      <w:r>
        <w:t>- Phấn đấu sưu tầm, số hóa, xuất bản 80% các tác phẩm văn học dân gian của các dân tộc thiểu số, xây dựng cơ sở dữ liệu số về văn học dân gian các dân tộc thiểu số để lưu trữ, nghiên cứu, tổ chức xuất bản, bảo tồn phát huy, truyền dạy;</w:t>
      </w:r>
    </w:p>
    <w:p>
      <w:r>
        <w:t>- Phấn đấu 80% tác giả, nghệ nhân thuộc lĩnh vực di sản văn hóa phi vật thể nói chung và văn học dân gian của các dân tộc thiểu số nói riêng được hưởng chính sách hỗ trợ trong hoạt động bảo tồn, phát huy giá trị di sản văn hóa phi vật thể;</w:t>
      </w:r>
    </w:p>
    <w:p>
      <w:r>
        <w:t>- Phấn đấu 100% các công chức, viên chức văn hóa, nghệ nhân, tác giả dân gian, già làng, trưởng bản, người có uy tín,... được tập huấn, bồi dưỡng về công tác bảo tồn, phát huy giá trị văn học dân gian các dân tộc thiểu số;</w:t>
      </w:r>
    </w:p>
    <w:p>
      <w:r>
        <w:t>- Phấn đấu 100% trường dân tộc nội trú và 50% các cấp trường tại địa phương vùng đồng bào dân tộc thiểu số đưa thể loại văn học dân gian vào hoạt động sinh hoạt ngoại khóa, tổ chức ngày hội, giao lưu cho học sinh;</w:t>
      </w:r>
    </w:p>
    <w:p>
      <w:r>
        <w:t>- Phấn đấu hình thành được 03-05 câu lạc bộ, đội văn nghệ dân gian/01 xã vùng dân tộc thiểu số để thực hành, biểu diễn và trao truyền các thể loại văn học dân gian;</w:t>
      </w:r>
    </w:p>
    <w:p>
      <w:r>
        <w:t>- Tổ chức 01 đến 02 cuộc thi, cuộc phát động sưu tầm văn học dân gian của các dân tộc thiểu số trên phạm vi khu vực hoặc toàn quốc; tổ chức 01 đến 02 hội thảo khoa học về công tác sưu tầm văn học dân gian của các dân tộc thiểu số cấp khu vực hoặc toàn quốc.</w:t>
      </w:r>
    </w:p>
    <w:p>
      <w:r>
        <w:t>II. PHẠM VI, ĐỐI TƯỢNG, THỜI GIAN THỰC HIỆN</w:t>
      </w:r>
    </w:p>
    <w:p>
      <w:r>
        <w:t>1. Phạm vi thực hiện</w:t>
      </w:r>
    </w:p>
    <w:p>
      <w:r>
        <w:t>Kế hoạch được thực hiện tại vùng đồng bào dân tộc thiểu số và miền núi trên địa bàn tỉnh Đồng Nai.</w:t>
      </w:r>
    </w:p>
    <w:p>
      <w:r>
        <w:t>2. Đối tượng thực hiện</w:t>
      </w:r>
    </w:p>
    <w:p>
      <w:r>
        <w:t>2.1. Các thể loại văn học dân gian của đồng bào các dân tộc thiểu số, trong đó phát huy các tác phẩm có giá trị tiêu biểu và hiện đang sử dụng thường xuyên; bảo tồn, lưu giữ các tác phẩm có nguy cơ bị mai một và nghiên cứu, sưu tầm, phục dựng các tác phẩm đã mất.</w:t>
      </w:r>
    </w:p>
    <w:p>
      <w:r>
        <w:t>2.2. Đồng bào các dân tộc thiểu số, nhà nghiên cứu, văn nghệ sĩ, nghệ nhân người dân tộc thiểu số, các già làng, trưởng thôn, bản vùng dân tộc thiểu số.</w:t>
      </w:r>
    </w:p>
    <w:p>
      <w:r>
        <w:t>3. Thời gian thực hiện</w:t>
      </w:r>
    </w:p>
    <w:p>
      <w:r>
        <w:t>Từ năm 2023 đến năm 2030, chia làm 02 giai đoạn:</w:t>
      </w:r>
    </w:p>
    <w:p>
      <w:r>
        <w:t>3.1. Giai đoạn I: Từ năm 2023 đến 2026.</w:t>
      </w:r>
    </w:p>
    <w:p>
      <w:r>
        <w:t>3.2. Giai đoạn II: Từ năm 2027 đến 2030.</w:t>
      </w:r>
    </w:p>
    <w:p>
      <w:r>
        <w:t>3.3. Sơ kết đánh giá thực hiện Đề án vào quý IV năm 2026 để xem xét, điều chỉnh cho giai đoạn sau.</w:t>
      </w:r>
    </w:p>
    <w:p>
      <w:r>
        <w:t>3.4. Tổng kết, đánh giá kết quả thực hiện Đề án vào Quý IV năm 2030.</w:t>
      </w:r>
    </w:p>
    <w:p>
      <w:r>
        <w:t>III. NHIỆM VỤ, GIẢI PHÁP CHỦ YẾU THỰC HIỆN</w:t>
      </w:r>
    </w:p>
    <w:p>
      <w:r>
        <w:t>1. Nhiệm vụ chủ yếu</w:t>
      </w:r>
    </w:p>
    <w:p>
      <w:r>
        <w:t>a) Xây dựng, ban hành cơ chế, chính sách cho các tác giả, nhà nghiên cứu, nghệ nhân, người tổ chức thực hành, trao truyền để bảo tồn và phát huy giá trị văn học dân gian của các dân tộc thiểu số</w:t>
      </w:r>
    </w:p>
    <w:p>
      <w:r>
        <w:t>- Khuyến khích và tạo điều kiện cho các hội về văn học nghệ thuật, khoa học và công nghệ, thư viện, bảo tàng tham gia các hoạt động sưu tầm, thống kê, phân loại, dịch thuật, bảo tồn và phát huy giá trị văn học dân gian các dân tộc thiểu số, cũng như khuyến khích việc xã hội hóa trong hoạt động này.</w:t>
      </w:r>
    </w:p>
    <w:p>
      <w:r>
        <w:t>- Hỗ trợ kinh phí cho hoạt động sinh hoạt văn hóa, nghệ thuật dân gian hiện có như câu lạc bộ, đội văn nghệ dân gian; hỗ trợ kinh phí để bổ sung (bao gồm số hóa) tài nguyên thông tin của hệ thống thư viện công cộng và đưa ra phục vụ người dân; duy trì các lớp truyền dạy văn học dân gian cho thanh, thiếu niên vùng đồng bào dân tộc thiểu số; nghiên cứu, đưa vào chương trình giảng dạy tại các trường học vùng đồng bào dân tộc thiểu số những tác phẩm văn học dân gian phù hợp.</w:t>
      </w:r>
    </w:p>
    <w:p>
      <w:r>
        <w:t>- Có chính sách tôn vinh, đãi ngộ, động viên đối với các nghệ nhân dân gian, tác giả, nhà nghiên cứu có nhiều đóng góp trong công tác bảo tồn di sản văn hóa phi vật thể, trong đó có ngữ văn, văn học dân gian; hỗ trợ kinh phí cho nhũng người tự nguyện sưu tầm và lưu giữ truyện, thơ cổ trong cộng đồng các dân tộc thiểu số; hỗ trợ kinh phí cho các đoàn nghệ thuật, các văn nghệ sĩ sáng tác mới các vở kịch, múa, hát,... theo hình thức diễn xướng sân khấu hóa dựa trên nội dung các tác phẩm văn học dân gian các dân tộc thiểu số hiện có.</w:t>
      </w:r>
    </w:p>
    <w:p>
      <w:r>
        <w:t>b) Khảo sát, sưu tầm, kiểm kê và lập danh mục thể loại văn học dân gian truyền thống của các dân tộc thiểu số</w:t>
      </w:r>
    </w:p>
    <w:p>
      <w:r>
        <w:t>- Tiếp tục thực hiện kiểm kê về di sản văn hóa phi vật thể, trong đó chú trọng rà soát, nghiên cứu về loại hình di sản văn hóa phi vật thể là các tác phẩm văn học dân gian của các dân tộc;</w:t>
      </w:r>
    </w:p>
    <w:p>
      <w:r>
        <w:t>- Khảo sát, kiểm kê, đánh giá thực trạng và lựa chọn lập danh mục di sản văn hóa phi vật thể về văn học dân gian các dân tộc thiểu số và lập hồ sơ khoa học đề nghị đưa vào Danh mục di sản văn hóa phi vật thể quốc gia.</w:t>
      </w:r>
    </w:p>
    <w:p>
      <w:r>
        <w:t>c) Tổ chức xây dựng chương trình truyền dạy, bồi dưỡng, tập huấn về văn học dân gian của các dân tộc thiểu số</w:t>
      </w:r>
    </w:p>
    <w:p>
      <w:r>
        <w:t>- Xây dựng chương trình truyền dạy kỹ năng, đào tạo cho lực lượng kế thừa, đặc biệt đối với các nghệ nhân, các tác giả, nhà văn, nhà thơ trẻ.</w:t>
      </w:r>
    </w:p>
    <w:p>
      <w:r>
        <w:t>- Tổ chức các chương trình, hoạt động nhằm tạo điều kiện cho các nghệ nhân, người nắm giữ tri thức dân gian hướng dẫn, trao truyền cho đội ngũ kế cận; tổ chức các trại sáng tác, cuộc thi, hội thảo chủ đề về văn học dân gian các dân tộc.</w:t>
      </w:r>
    </w:p>
    <w:p>
      <w:r>
        <w:t>- Nâng cao năng lực, kỹ năng, nghiệp vụ cho đội ngũ cán bộ, nhà nghiên cứu làm công tác kiểm kê, sưu tầm, nghiên cứu văn học dân gian các dân tộc thiểu số.</w:t>
      </w:r>
    </w:p>
    <w:p>
      <w:r>
        <w:t>d) Bảo tồn và phát huy giá trị văn học dân gian các dân tộc thiểu số trong các lễ hội truyền thống, sinh hoạt văn hóa, liên hoan văn nghệ quần chúng và các không gian diễn xướng, thực hành phù hợp</w:t>
      </w:r>
    </w:p>
    <w:p>
      <w:r>
        <w:t>- Đổi mới, nâng cao chất lượng tổ chức các hội thi, hội diễn, liên hoan, giao lưu văn hóa nghệ thuật quần chúng gắn với việc khai thác, chuyển thể các tác phẩm văn học dân gian trở thành các tiết mục văn hóa, văn nghệ được công diễn trong các dịp Ngày hội Đại đoàn kết các dân tộc Việt Nam, Ngày Di sản văn hóa Việt Nam và trong hoạt động lễ hội truyền thống tại các địa phương; khai thác, chuyển thể và sử dụng các chất liệu văn học dân gian trong các tác phẩm điện ảnh;</w:t>
      </w:r>
    </w:p>
    <w:p>
      <w:r>
        <w:t>- Đưa các tác phẩm văn học dân gian vào sinh hoạt thường xuyên tại các thiết chế văn hóa, thể thao cơ sở; triển khai thực hiện các đề tài, dự án bảo tồn và phát huy các tác phẩm văn học dân gian của các dân tộc thiểu số; tạo điều kiện hỗ trợ các không gian diễn xướng, thực hành các di sản văn hóa phi vật thể, trong đó có tác phẩm văn học dân gian của các dân tộc thiểu số;</w:t>
      </w:r>
    </w:p>
    <w:p>
      <w:r>
        <w:t>- Hỗ trợ cộng đồng các dân tộc phát huy vai trò của quy ước, hương ước trong bảo tồn các giá trị văn hóa. Tổ chức hội nghị già làng, trưởng bản, người uy tín các dân tộc để tôn vinh và phát huy vai trò của chủ thể văn hóa.</w:t>
      </w:r>
    </w:p>
    <w:p>
      <w:r>
        <w:t>đ) Lựa chọn các tác phẩm văn học dân gian tiêu biểu của các dân tộc thiểu số đưa vào hoạt động giảng dạy và giáo dục ngoại khóa tại trường học</w:t>
      </w:r>
    </w:p>
    <w:p>
      <w:r>
        <w:t>- Tăng cường công tác giáo dục, tuyên truyền, giới thiệu các tác phẩm văn học dân gian của các dân tộc thiểu số cho các đối tượng học sinh, sinh viên, thanh niên. Nghiên cứu đưa một số tác phẩm tiêu biểu của các dân tộc thiểu số đã được dịch thuật vào chương trình giáo dục các cấp học phù hợp với điều kiện thực tế, đặc tính dân tộc, vùng, miền, địa phương.</w:t>
      </w:r>
    </w:p>
    <w:p>
      <w:r>
        <w:t>- Hỗ trợ các nghệ nhân người dân tộc thiểu số truyền dạy văn học dân gian cho thanh, thiếu niên vùng đồng bào các dân tộc thiểu số. Gắn việc bảo tồn các giá trị văn hóa truyền thống với bảo tồn ngôn ngữ các dân tộc thiểu số, đặc biệt là các ngôn ngữ có nguy cơ mai một.</w:t>
      </w:r>
    </w:p>
    <w:p>
      <w:r>
        <w:t>- Phát huy có hiệu quả nhà văn hóa vùng đồng bào các dân tộc thiểu số để thu hút đồng bào đến giao lưu, học hỏi, sáng tạo, cùng tham gia biểu diễn những tác phẩm văn học dân gian, tạo không khí sinh hoạt vui tươi, lành mạnh gắn với các hoạt động tuyên truyền, giáo dục, học tập, phổ biến chủ trương, chính sách của Đảng, pháp luật của Nhà nước.</w:t>
      </w:r>
    </w:p>
    <w:p>
      <w:r>
        <w:t>- Xây dựng nội dung bài giảng giáo dục về nguồn gốc, giá trị và vai trò của một số thể loại văn học dân gian các dân tộc thiểu số trong trường học và tích hợp các hoạt động thực hành/thực tập trình diễn vào sinh hoạt tại câu lạc bộ trong các nhà trường với các hình thức phong phú, sáng tạo, phù hợp.</w:t>
      </w:r>
    </w:p>
    <w:p>
      <w:r>
        <w:t>e) Tuyên truyền, phổ biến, giới thiệu các tác phẩm văn học dân gian</w:t>
      </w:r>
    </w:p>
    <w:p>
      <w:r>
        <w:t>- Tăng cường tuyên truyền, phổ biến, vận động các tầng lớp Nhân dân, nhất là đồng bào các dân tộc thiểu số tích cực tham gia công tác bảo tồn, phát huy giá trị văn học dân gian thông qua các phương tiện thông tin đại chúng.</w:t>
      </w:r>
    </w:p>
    <w:p>
      <w:r>
        <w:t>- Tổ chức trưng bày, giới thiệu các hiện vật, tài liệu, sách, ấn phẩm liên quan đến văn học dân gian các dân tộc thiểu số, trưng bày chuyên đề về di sản văn hóa các dân tộc tại hệ thống bảo tàng, thư viện các cấp hoặc thông qua hoạt động phục vụ lưu động của các thiết chế văn hóa.</w:t>
      </w:r>
    </w:p>
    <w:p>
      <w:r>
        <w:t>- Đẩy mạnh thông tin, tuyên truyền, quảng bá giới thiệu về các giá trị di sản văn hóa các dân tộc nói chung và đối với các tác phẩm văn học dân gian nói riêng dưới nhiều hình thức; phát huy vai trò của báo chí, nâng cao hiệu quả hoạt động của các phương tiện thông tin đại chúng, đặc biệt là môi trường mạng Internet.</w:t>
      </w:r>
    </w:p>
    <w:p>
      <w:r>
        <w:t>- Xuất bản các ấn phẩm về các thể loại văn học dân gian các dân tộc thiểu số phục vụ công tác lưu giữ, truyền dạy, phổ biến. Thông tin, tuyên truyền nâng cao nhận thức của đồng bào các dân tộc thiểu số đối với việc bảo tồn và phát huy các tác phẩm văn học dân gian;</w:t>
      </w:r>
    </w:p>
    <w:p>
      <w:r>
        <w:t>- Đẩy mạnh xã hội hóa, khuyến khích các tổ chức, cá nhân tham gia tuyên truyền, phổ biến, giới thiệu giá trị của các tác phẩm văn học dân gian. Đồng thời, tuyên truyền giới thiệu văn học dân gian thông qua các hội thi, hội diễn, lễ hội quy mô vùng, miền và toàn quốc.</w:t>
      </w:r>
    </w:p>
    <w:p>
      <w:r>
        <w:t>g) Ứng dụng khoa học, công nghệ, trọng tâm là công nghệ số trong công tác bảo tồn và phát huy giá trị văn học dân gian của đồng bào dân tộc thiểu số</w:t>
      </w:r>
    </w:p>
    <w:p>
      <w:r>
        <w:t>- Phổ biến, lưu trữ các tác phẩm văn học dân gian thông qua công nghệ số; tăng cường công tác bảo tồn và phát huy giá trị của văn học dân gian thông qua các hoạt động văn hóa, nghệ thuật, du lịch cộng đồng.</w:t>
      </w:r>
    </w:p>
    <w:p>
      <w:r>
        <w:t>- Đẩy mạnh công tác sưu tầm, bổ sung, lưu giữ sách cổ của các dân tộc thiểu số tại các địa phương. Tiếp tục ứng dụng công nghệ số trong bảo tồn, phát huy giá trị văn học dân gian của các dân tộc thiểu số; số hóa, lưu trữ sách cổ của các dân tộc thiểu số phục vụ bạn đọc tại thư viện các cấp.</w:t>
      </w:r>
    </w:p>
    <w:p>
      <w:r>
        <w:t>- Xây dựng hệ thống cơ sở dữ liệu về các thể loại văn học dân gian các dân tộc thiểu số nhằm phát huy hiệu quả công tác bảo tồn, gìn giữ, phát huy giá trị di sản văn hóa của quốc gia nói chung và của các địa phương nói riêng, từng bước ứng dụng công nghệ thông tin số hóa thành nội dung hoạt động thường xuyên có tính chuyên nghiệp cao, nhằm bảo quản các hồ sơ, tư liệu về văn học dân gian nói chung và văn học dân gian các dân tộc thiểu số nói riêng.</w:t>
      </w:r>
    </w:p>
    <w:p>
      <w:r>
        <w:t>- Khai thác, phát huy tài nguyên số về văn học dân gian các dân tộc thiểu số trên các nền tảng công nghệ thông tin và mạng xã hội.</w:t>
      </w:r>
    </w:p>
    <w:p>
      <w:r>
        <w:t>h) Tổ chức sơ kết theo giai đoạn và tổng kết đánh giá kết quả thực hiện Đề án</w:t>
      </w:r>
    </w:p>
    <w:p>
      <w:r>
        <w:t>Tổ chức tôn vinh, khen thưởng (vào dịp sơ kết và tổng kết Đề án) đối với tác giả có tác phẩm về đề tài dân tộc thiểu số đạt giá trị nghệ thuật, nhân văn cao. Tôn vinh các nghệ nhân có công sưu tầm, truyền dạy, phổ biến văn hóa, nghệ thuật truyền thông; động viên, khen thưởng tập thể, cá nhân có thành tích cao, có nhiều đóng góp trong việc bảo tồn và phát huy giá trị văn học dân gian của các dân tộc thiểu số.</w:t>
      </w:r>
    </w:p>
    <w:p>
      <w:r>
        <w:t>2. Giải pháp thực hiện</w:t>
      </w:r>
    </w:p>
    <w:p>
      <w:r>
        <w:t>a) Về chỉ đạo, điều hành</w:t>
      </w:r>
    </w:p>
    <w:p>
      <w:r>
        <w:t>- Tăng cường, nâng cao hiệu quả chỉ đạo và tổ chức thực hiện của các ban, ngành, địa phương, các đoàn thể, các tổ chức, cá nhân đối với công tác bảo tồn và phát huy văn hóa truyền thống các dân tộc thiểu số; thực hiện nhiệm vụ xây dựng, phát triển văn hóa kết hợp chặt chẽ với thực hiện các nhiệm vụ chính trị, kinh tế - xã hội của từng đơn vị, địa phương. Phối hợp chặt chẽ giữa các ban, ngành, địa phương trong hoạt động triển khai thực hiện các chính sách dân tộc nói chung và bảo tồn, phát huy văn hóa truyền thống các dân tộc thiểu số nói riêng được đồng bộ và hiệu quả.</w:t>
      </w:r>
    </w:p>
    <w:p>
      <w:r>
        <w:t>- Chỉ đạo đẩy mạnh công tác nghiên cứu, sưu tầm, kiểm kê, phát huy giá trị tác phẩm văn học dân gian các dân tộc thiểu số; tạo điều kiện, tạo môi trường văn hóa, không gian văn hóa phù hợp để đồng bào các dân tộc thường xuyên được giao lưu, giới thiệu giá trị văn hóa truyền thống tốt đẹp của dân tộc mình trong các ngày hội, giao lưu, liên hoan trong từng cộng đồng hoặc giữa các cộng đồng dân tộc với nhau.</w:t>
      </w:r>
    </w:p>
    <w:p>
      <w:r>
        <w:t>b) Về thông tin, tuyên truyền</w:t>
      </w:r>
    </w:p>
    <w:p>
      <w:r>
        <w:t>Tăng cường các hoạt động tuyên truyền, nâng cao nhận thức, trách nhiệm của các cấp, các ngành và của Nhân dân về công tác bảo tồn và phát huy giá trị văn hóa truyền thống các dân tộc thiểu số; đa dạng hóa hình thức thông tin, tuyên truyền thông qua các phương tiện truyền thông đại chúng phù hợp với đối tượng, địa bàn, loại hình của văn học dân gian các dân tộc thiểu số.</w:t>
      </w:r>
    </w:p>
    <w:p>
      <w:r>
        <w:t>c) Về phát triển nguồn lực</w:t>
      </w:r>
    </w:p>
    <w:p>
      <w:r>
        <w:t>- Củng cố và phát triển các chi hội văn nghệ dân gian, chi hội văn học nghệ thuật dân tộc thiểu số tại địa phương, các ban quản lý khu du lịch, các câu lạc bộ sinh hoạt văn hóa dân gian ở địa phương nhằm tập hợp lực lượng, đẩy mạnh công tác nghiên cứu, sưu tầm, phổ biến văn học dân gian các dân tộc. Hỗ trợ các nghệ nhân người dân tộc thiểu số trong việc lưu truyền, phổ biến văn hóa truyền thống và đào tạo, bồi dưỡng, truyền dạy những người kế cận.</w:t>
      </w:r>
    </w:p>
    <w:p>
      <w:r>
        <w:t>- Các địa phương cân đối, bố trí ngân sách bảo đảm các hoạt động bảo tồn, phát huy giá trị văn học dân gian các dân tộc thiểu số, ưu tiên với các dân tộc thiểu số rất ít người, có nguy cơ mai một; lồng ghép kinh phí với các chương trình, đề án, dự án của trung ương, địa phương thực hiện tại vùng đồng bào các dân tộc thiểu số. Đẩy mạnh thực hiện xã hội hóa, khuyến khích, tạo điều kiện cho các cá nhân, tổ chức, doanh nghiệp, các tổ chức phi chính phủ hỗ trợ nguồn lực để bảo tồn và quảng bá, giới thiệu các giá trị văn học dân gian của các dân tộc thiểu số.</w:t>
      </w:r>
    </w:p>
    <w:p>
      <w:r>
        <w:t>d) Về ứng dụng khoa học, công nghệ</w:t>
      </w:r>
    </w:p>
    <w:p>
      <w:r>
        <w:t>Đẩy mạnh ứng dụng công nghệ thông tin, công nghệ số trong các hoạt động văn hóa, nghệ thuật; đầu tư trang thiết bị công nghệ phù hợp để nâng cao khả năng tiếp cận cho đồng bào các dân tộc vùng sâu, vùng xa, vùng dân tộc thiểu số; xây dựng, khai thác tài nguyên số, dữ liệu về văn học dân gian các dân tộc thiểu số; phát huy hiệu quả mạng lưới phát thanh, truyền hình, nâng cao chất lượng nội dung các chương trình truyền thanh, truyền hình.</w:t>
      </w:r>
    </w:p>
    <w:p>
      <w:r>
        <w:t>IV. KINH PHÍ THỰC HIỆN</w:t>
      </w:r>
    </w:p>
    <w:p>
      <w:r>
        <w:t>1. Kinh phí thực hiện Kế hoạch được bố trí trong dự toán chi ngân sách hàng năm của các sở, ban, ngành, đoàn thể có liên quan và các địa phương theo phân cấp ngân sách nhà nước hiện hành.</w:t>
      </w:r>
    </w:p>
    <w:p>
      <w:r>
        <w:t>2. Lồng ghép kinh phí từ các chương trình, đề án liên quan theo quy định của pháp luật; chủ động vận động từ các tổ chức, cá nhân, cộng đồng và các nguồn hợp pháp khác (nếu có).</w:t>
      </w:r>
    </w:p>
    <w:p>
      <w:r>
        <w:t>V. PHÂN CÔNG TỔ CHỨC THỰC HIỆN</w:t>
      </w:r>
    </w:p>
    <w:p>
      <w:r>
        <w:t>1. Sở Văn hóa, Thể thao và Du lịch</w:t>
      </w:r>
    </w:p>
    <w:p>
      <w:r>
        <w:t>a) Chủ trì, phối hợp các sở, ban, ngành có liên quan, các đoàn thể, UBND các huyện, thành phố căn cứ vào kế hoạch này xây dựng kế hoạch và tổ chức thực hiện. Phối hợp kiểm tra, giám sát và tổng hợp những khó khăn, vướng mắc trong quá trình thực hiện, định kỳ báo cáo Chủ tịch UBND tỉnh.</w:t>
      </w:r>
    </w:p>
    <w:p>
      <w:r>
        <w:t>b) Hướng dẫn các địa phương tổ chức kiểm kê, lập danh mục kiểm kê và xây dựng hồ sơ di sản văn hóa phi vật thể về văn học dân gian của các dân tộc thiểu số đề nghị đưa vào Danh mục di sản văn hóa phi vật thể quốc gia; hướng dẫn các địa phương trong việc thực hiện chính sách hỗ trợ nghệ nhân là người dân tộc thiểu số thông qua việc thực hiện lồng ghép các nhiệm vụ thuộc các chương trình, dự án về bảo tồn và phát huy giá trị di sản văn hóa đã được Thủ tướng Chính phủ phê duyệt.</w:t>
      </w:r>
    </w:p>
    <w:p>
      <w:r>
        <w:t>c) Tổ chức trưng bày, giới thiệu các hiện vật, tài liệu, sách, ấn phẩm liên quan đến văn học dân gian các dân tộc thiểu số, trưng bày chuyên đề về di sản văn hóa các dân tộc tại hệ thống bảo tàng, thư viện các cấp hoặc thông qua hoạt động phục vụ lưu động của các thiết chế văn hóa, thể thao cơ sở.</w:t>
      </w:r>
    </w:p>
    <w:p>
      <w:r>
        <w:t>d) Tổ chức các hội thi, hội diễn, các chương trình văn hóa nghệ thuật quần chúng, trong đó phát huy giá trị văn học dân gian, lồng ghép một số loại hình nghệ thuật dân gian của các dân tộc thiểu số vào trình diễn.</w:t>
      </w:r>
    </w:p>
    <w:p>
      <w:r>
        <w:t>đ) Dàn dựng các chương trình nghệ thuật, tiết mục, vở diễn, sản phẩm ghi âm, ghi hình, sử dụng chất liệu văn học dân gian của các dân tộc thiểu số, tạo điều kiện để cộng đồng các dân tộc tiếp cận, thụ hưởng các chương trình nghệ thuật, tác phẩm văn học dân gian.</w:t>
      </w:r>
    </w:p>
    <w:p>
      <w:r>
        <w:t>e) Tổ chức thực hiện kế hoạch, chương trình phát triển văn hóa đọc trong cộng đồng dân tộc thiểu số; có giải pháp để bổ sung, mở rộng và đa dạng hóa nguồn tư liệu về văn học dân gian, tài liệu địa chí trong hệ thống thư viện các cấp để phục vụ đồng bào các dân tộc.</w:t>
      </w:r>
    </w:p>
    <w:p>
      <w:r>
        <w:t>g) Phát huy có hiệu quả các nhà văn hóa vùng đồng bào các dân tộc thiểu số để thu hút đồng bào đến giao lưu, học hỏi, sáng tạo, cùng tham gia biểu diễn những tác phẩm văn học dân gian, tạo không khí sinh hoạt vui tươi, lành mạnh gắn với các hoạt động tuyên truyền, giáo dục, học tập, phổ biến chủ trương, chính sách của Đảng, pháp luật của Nhà nước.</w:t>
      </w:r>
    </w:p>
    <w:p>
      <w:r>
        <w:t>2. Sở Tài chính</w:t>
      </w:r>
    </w:p>
    <w:p>
      <w:r>
        <w:t>Phối hợp Sở Văn hóa, Thể thao và Du lịch tổng hợp nhu cầu kinh phí của các đơn vị, căn cứ khả năng cân đối của ngân sách tỉnh tham mưu Ủy ban nhân dân tỉnh trình Hội đồng nhân dân tỉnh bố trí kinh phí thực hiện các mục tiêu, nhiệm vụ của Kế hoạch theo quy định của Luật Ngân sách nhà nước và các văn bản liên quan.</w:t>
      </w:r>
    </w:p>
    <w:p>
      <w:r>
        <w:t>3. Sở Giáo dục và Đào tạo</w:t>
      </w:r>
    </w:p>
    <w:p>
      <w:r>
        <w:t>a) Tổ chức các hoạt động, liên hoan, hội thi tìm hiểu về di sản văn hóa dân gian trong trường học, chú trọng khối các trường dân tộc nội trú, bán trú; nghiên cứu đưa các tác phẩm văn học dân gian vào giảng dạy trong các nhà trường; chỉ đạo các phòng chuyên môn, đơn vị trực thuộc và Phòng Giáo dục và Đào tạo tổ chức, tạo điều kiện cho học sinh, sinh viên tham gia hoạt động văn hóa nghệ thuật các dịp lễ, tết, ngày hội truyền thống các các dân tộc thiểu số từng địa phương.</w:t>
      </w:r>
    </w:p>
    <w:p>
      <w:r>
        <w:t>b) Lựa chọn các tác phẩm văn học dân gian tiêu biểu của các dân tộc thiểu số đưa vào hoạt động giảng dạy và giáo dục ngoại khóa tại trường học.</w:t>
      </w:r>
    </w:p>
    <w:p>
      <w:r>
        <w:t>c) Tăng cường công tác giáo dục, tuyên truyền, giới thiệu các tác phẩm văn học dân gian của các dân tộc thiểu số cho các đối tượng học sinh, thanh niên.</w:t>
      </w:r>
    </w:p>
    <w:p>
      <w:r>
        <w:t>d) Hỗ trợ các nghệ nhân người dân tộc thiểu số truyền dạy văn học dân gian cho thanh, thiếu niên vùng đồng bào các dân tộc thiểu số. Gắn việc bảo tồn các giá trị văn hóa truyền thống với bảo tồn ngôn ngữ các dân tộc thiểu số, đặc biệt là các ngôn ngữ có nguy cơ mai một.</w:t>
      </w:r>
    </w:p>
    <w:p>
      <w:r>
        <w:t>đ) Xây dựng nội dung bài giảng giáo dục về nguồn gốc, giá trị và vai trò của một số thể loại văn học dân gian các dân tộc thiểu số trong trường học và tích hợp các hoạt động thực hành/thực tập trình diễn vào sinh hoạt tại câu lạc bộ trong các nhà trường với các hình thức phong phú, sáng tạo, phù hợp.</w:t>
      </w:r>
    </w:p>
    <w:p>
      <w:r>
        <w:t>4. Hội Văn học Nghệ thuật Đồng Nai</w:t>
      </w:r>
    </w:p>
    <w:p>
      <w:r>
        <w:t>Tăng cường, tạo điều kiện cho hoạt động nghiên cứu, sưu tầm, sáng tác, xuất bản, phát hành, xây dựng hệ thống tư liệu, giới thiệu và quảng bá các công trình, tác phẩm văn học - nghệ thuật dân gian các dân tộc thiểu số.</w:t>
      </w:r>
    </w:p>
    <w:p>
      <w:r>
        <w:t>5. Sở Thông tin và Truyền thông</w:t>
      </w:r>
    </w:p>
    <w:p>
      <w:r>
        <w:t>a) Phối hợp Sở Văn hóa Thể thao và Du lịch tham mưu UBND tỉnh xuất bản phẩm đặt hàng về lĩnh vực văn học dân gian các dân tộc thiểu số (Sở Văn hóa, Thể thao và Du lịch chịu trách nhiệm chủ trì, phối hợp các đơn vị liên quan thẩm định nội dung đặt hàng, xác định đề tài về văn học dân gian các dân tộc thiểu số).</w:t>
      </w:r>
    </w:p>
    <w:p>
      <w:r>
        <w:t>b) Hướng dẫn cơ quan báo chí địa phương và hệ thống thông tin cơ sở đẩy mạnh công tác thông tin, tuyên truyền về công tác bảo tồn, phát huy văn học dân gian các dân tộc thiểu số; phát huy vai trò của báo chí, nâng cao hiệu quả hoạt động của các phương tiện thông tin đại chúng, đặc biệt là môi trường mạng Internet.</w:t>
      </w:r>
    </w:p>
    <w:p>
      <w:r>
        <w:t>6. Ban Dân tộc tỉnh</w:t>
      </w:r>
    </w:p>
    <w:p>
      <w:r>
        <w:t>Chủ trì, phối hợp Sở Văn hóa, Thể thao và Du lịch thực hiện Chương trình mục quốc gia phát triển kinh tế - xã hội vùng đồng bào dân tộc thiểu số trên địa bàn tỉnh Đồng Nai giai đoạn 2023 - 2030, giai đoạn I: Từ năm 2023 đến năm 2025 theo Kế hoạch số 121/KH-UBND ngày 12/5/2023 của Ủy ban nhân dân tỉnh; triển khai có hiệu quả Chương trình phối hợp công tác giữa Ban Dân tộc với Sở Văn hóa, Thể thao và Du lịch và triển khai thực hiện các chính sách dân tộc liên quan đến nội dung Kế hoạch này.</w:t>
      </w:r>
    </w:p>
    <w:p>
      <w:r>
        <w:t>7. Đài Phát thanh và Truyền hình Đồng Nai, Báo Đồng Nai</w:t>
      </w:r>
    </w:p>
    <w:p>
      <w:r>
        <w:t>Xây dựng các phim tài liệu, video, chuyên trang, chuyên mục tuyên truyền, quảng bá giới thiệu những giá trị văn hóa truyền thống tốt đẹp của các dân tộc thiểu số trên các kênh sóng phát thanh, truyền hình, trang thông tin điện tử và các nền tảng số; chỉ đạo, hướng dẫn Đài Phát thanh và Truyền hình các tỉnh, thành phố xây dựng chuyên mục kể chuyện cổ trong chương trình truyền thanh, truyền hình dân tộc trên các kênh của Đài.</w:t>
      </w:r>
    </w:p>
    <w:p>
      <w:r>
        <w:t>8. Đề nghị Ủy ban Mặt trận Tổ quốc Việt Nam tỉnh</w:t>
      </w:r>
    </w:p>
    <w:p>
      <w:r>
        <w:t>Tăng cường công tác tuyên truyền, vận động đoàn viên, hội viên và các tầng lớp Nhân dân thực hiện tốt chủ trương, đường lối của Đảng, chính sách, pháp luật của Nhà nước về bảo tồn và phát triển văn hóa các dân tộc thiểu số Việt Nam.</w:t>
      </w:r>
    </w:p>
    <w:p>
      <w:r>
        <w:t>9. Ủy ban nhân dân các huyện, thành phố</w:t>
      </w:r>
    </w:p>
    <w:p>
      <w:r>
        <w:t>Đề nghị Ủy ban nhân dân các huyện, thành phố Long Khánh và Biên Hòa căn cứ chức năng, nhiệm vụ, thẩm quyền quản lý chỉ đạo xây dựng Kế hoạch thực hiện Đề án “Bảo tồn và phát huy giá trị văn học dân gian của các dân tộc thiểu số đến năm 2030” theo giai đoạn và hàng năm phù hợp với kế hoạch phát triển kinh tế - xã hội của địa phương.</w:t>
      </w:r>
    </w:p>
    <w:p>
      <w:r>
        <w:t>Trên đây là Kế hoạch triển khai, thực hiện Đề án “Bảo tồn và phát huy giá trị văn học dân gian của các dân tộc thiểu số đến năm 2030”. Đề nghị các sở, ban, ngành, đoàn thể tỉnh và Ủy ban nhân dân các huyện, thành phố trong phạm vi chức năng, nhiệm vụ của mình triển khai thực hiện tốt các mục tiêu, nhiệm vụ, giải pháp tại Kế hoạch này; định kỳ hàng năm báo cáo kết quả về Sở Văn hóa, Thể thao và Du lịch trước  ngày 30 tháng 11  để tổng hợp, trình Ủy ban nhân dân tỉnh theo quy định./.</w:t>
      </w:r>
    </w:p>
    <w:p>
      <w:r>
        <w:t>Nơi nhận:</w:t>
      </w:r>
    </w:p>
    <w:p>
      <w:r>
        <w:t>- Bộ Văn hóa, Thể thao và Du lịch;</w:t>
      </w:r>
    </w:p>
    <w:p>
      <w:r>
        <w:t>- TT. Tỉnh ủy, HĐND tỉnh;</w:t>
      </w:r>
    </w:p>
    <w:p>
      <w:r>
        <w:t>- Chủ tịch, các PCT. UBND tỉnh;</w:t>
      </w:r>
    </w:p>
    <w:p>
      <w:r>
        <w:t>- Các đơn vị, địa phương tại Mục V;</w:t>
      </w:r>
    </w:p>
    <w:p>
      <w:r>
        <w:t>- Chánh, PCVP. UBND tỉnh (KGVX);</w:t>
      </w:r>
    </w:p>
    <w:p>
      <w:r>
        <w:t>- Lưu: VT, KGVX (N).</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