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2025 đảm bảo các hệ thống thông tin, nền tảng và hạ tầng kỹ thuật dùng chung trong quá trình triển khai Đề án sắp xếp, sáp nhập đơn vị hành chính cấp tỉnh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141/KH-UBND</w:t>
      </w:r>
    </w:p>
    <w:p>
      <w:r>
        <w:t>Cần Thơ, ngày 15 tháng 6 năm 2025</w:t>
      </w:r>
    </w:p>
    <w:p>
      <w:r>
        <w:t>KẾ HOẠCH</w:t>
      </w:r>
    </w:p>
    <w:p>
      <w:r>
        <w:t>ĐẢM BẢO CÁC HỆ THỐNG THÔNG TIN, NỀN TẢNG VÀ HẠ TẦNG KỸ THUẬT DÙNG CHUNG TRONG QUÁ TRÌNH TRIỂN KHAI ĐỀ ÁN SẮP XẾP, SÁP NHẬP ĐƠN VỊ HÀNH CHÍNH CẤP TỈNH</w:t>
      </w:r>
    </w:p>
    <w:p>
      <w:r>
        <w:t>Căn cứ Công văn số 687/BKHCN-CĐSQG ngày 07 tháng 4 năm 2025 của Bộ Khoa học và Công nghệ về việc hướng dẫn thực hiện Quyết định số 571/QĐ- TTg ngày 12 tháng 3 năm 2025 của Thủ tướng Chính phủ về việc thành lập Ban Chỉ đạo thực hiện sắp xếp, tổ chức lại đơn vị hành chính các cấp và xây dựng mô hình tổ chức chính quyền địa phương 02 cấp;</w:t>
      </w:r>
    </w:p>
    <w:p>
      <w:r>
        <w:t>Căn cứ Kế hoạch số 71/KH-TGV05 ngày 15 tháng 5 năm 2025 của Tổ giúp việc 05 Ban Chỉ đạo về việc thực hiện các vấn đề có liên quan và các điều kiện bảo đảm phục vụ công tác khi hợp nhất, sáp nhập 03 tỉnh, thành phố;</w:t>
      </w:r>
    </w:p>
    <w:p>
      <w:r>
        <w:t>Để đảm bảo vận hành ổn định và thống nhất các hệ thống thông tin, nền tảng dùng chung và hạ tầng số trong quá trình triển khai Đề án sắp xếp đơn vị hành chính cấp tỉnh, Ủy ban nhân dân thành phố Cần Thơ ban hành Kế hoạch đảm bảo các hệ thống thông tin, nền tảng dùng chung và hạ tầng số trong quá trình triển khai Đề án sắp xếp đơn vị hành chính cấp tỉnh, cụ thể như sau:</w:t>
      </w:r>
    </w:p>
    <w:p>
      <w:r>
        <w:t>I. MỤC ĐÍCH VÀ YÊU CẦU</w:t>
      </w:r>
    </w:p>
    <w:p>
      <w:r>
        <w:t>1.  Đảm bảo tính liên thông, thống nhất và xuyên suốt trong hoạt động quản lý nhà nước, điều hành sau khi sáp nhập đơn vị hành chính cấp tỉnh.</w:t>
      </w:r>
    </w:p>
    <w:p>
      <w:r>
        <w:t>2.  Đảm bảo tính liên tục, không gián đoạn dịch vụ; các Hệ thống thông tin và cơ sở dữ liệu phải duy trì hoạt động ổn định trong suốt quá trình điều chỉnh, cập nhật hoặc hợp nhất, không làm gián đoạn quá trình vận hành và khai thác.</w:t>
      </w:r>
    </w:p>
    <w:p>
      <w:r>
        <w:t>3.  Kế thừa và tối ưu hệ thống hiện có; đánh giá các hệ thống thông tin và cơ sở dữ liệu cũ để lựa chọn giải pháp tối ưu, tránh lãng phí tài nguyên và đảm bảo hiệu quả sử dụng.</w:t>
      </w:r>
    </w:p>
    <w:p>
      <w:r>
        <w:t>4.  An toàn thông tin mạng, an ninh mạng; tuân thủ các quy định pháp luật về an toàn thông tin mạng, an ninh mạng, bảo mật dữ liệu và bảo vệ quyền riêng tư của người dùng.</w:t>
      </w:r>
    </w:p>
    <w:p>
      <w:r>
        <w:t>II. NỘI DUNG THỰC HIỆN</w:t>
      </w:r>
    </w:p>
    <w:p>
      <w:r>
        <w:t>1. Hệ thống giải quyết thủ tục hành chính</w:t>
      </w:r>
    </w:p>
    <w:p>
      <w:r>
        <w:t>a) Triển khai Hệ thống giải quyết thủ tục hành chính thành phố Cần Thơ để sử dụng thống nhất trên địa bàn thành phố Cần Thơ sau sáp nhập;</w:t>
      </w:r>
    </w:p>
    <w:p>
      <w:r>
        <w:t>b) Giao Sở Khoa học và Công nghệ thành phố Cần Thơ chủ trì, phối hợp với các đơn vị quản lý vận hành Hệ thống thông tin giải quyết thủ tục hành chính của tỉnh Hậu Giang và tỉnh Sóc Trăng triển khai kế hoạch. Đảm bảo sử dụng một Hệ thống giải quyết thủ tục hành chính duy nhất, đảm bảo tính liên tục, không ảnh hưởng đến phục vụ người dân và doanh nghiệp, đáp ứng theo yêu cầu tại Công văn số 687/BKHCN-CĐSQG ngày 07 tháng 4 năm 2025 của Bộ Khoa học và Công nghệ;</w:t>
      </w:r>
    </w:p>
    <w:p>
      <w:r>
        <w:t>c) Thời gian hoàn thành:  Trước ngày 30 tháng 6 năm 2025 .</w:t>
      </w:r>
    </w:p>
    <w:p>
      <w:r>
        <w:t>2. Hệ thống quản lý văn bản và điều hành</w:t>
      </w:r>
    </w:p>
    <w:p>
      <w:r>
        <w:t>a) Triển khai mở rộng Hệ thống quản lý văn bản và điều hành tỉnh Hậu Giang cho thành phố Cần Thơ sau sáp nhập;</w:t>
      </w:r>
    </w:p>
    <w:p>
      <w:r>
        <w:t>b) Giao Sở Khoa học và Công nghệ thành phố Cần Thơ chủ trì, phối hợp với các đơn vị quản lý vận hành Hệ thống quản lý văn bản và điều hành tỉnh Hậu Giang và tỉnh Sóc Trăng xây dựng và triển khai kế hoạch mở rộng hệ thống. Đảm bảo sử dụng một hệ thống quản lý văn bản và điều hành duy nhất, đảm bảo tính liên tục, không ảnh hưởng đến công việc của cán bộ, công chức, viên chức, đáp ứng theo yêu cầu tại Công văn số 687/BKHCN-CĐSQG ngày 07 tháng 4 năm 2025 của Bộ Khoa học và Công nghệ;</w:t>
      </w:r>
    </w:p>
    <w:p>
      <w:r>
        <w:t>c) Thời gian hoàn thành:  Trước ngày 30 tháng 6 năm 2025 .</w:t>
      </w:r>
    </w:p>
    <w:p>
      <w:r>
        <w:t>3. Nền tảng tích hợp, chia sẻ dữ liệu dùng chung (LGSP)</w:t>
      </w:r>
    </w:p>
    <w:p>
      <w:r>
        <w:t>a) Triển khai Nền tảng tích hợp, chia sẻ dữ liệu dùng chung (LGSP) thành phố Cần Thơ để sử dụng thống nhất trên địa bàn thành phố Cần Thơ sau sáp nhập, mở rộng tích hợp các kết nối trên Nền tảng LGSP của tỉnh Hậu Giang và tỉnh Sóc Trăng;</w:t>
      </w:r>
    </w:p>
    <w:p>
      <w:r>
        <w:t>b) Giao Sở Khoa học và Công nghệ thành phố Cần Thơ chủ trì phối hợp với các đơn vị quản lý vận hành nền tảng LGSP của tỉnh Hậu Giang và tỉnh Sóc Trăng triển khai kế hoạch;</w:t>
      </w:r>
    </w:p>
    <w:p>
      <w:r>
        <w:t>c) Thời gian hoàn thành:  Trước ngày 30 tháng 6 năm 2025.</w:t>
      </w:r>
    </w:p>
    <w:p>
      <w:r>
        <w:t>4. Nền tảng xác thực tập trung (SSO)</w:t>
      </w:r>
    </w:p>
    <w:p>
      <w:r>
        <w:t>a) Triển khai Nền tảng xác thực tập trung SSO (đã tích hợp trên Nền tảng LGSP) thành phố Cần Thơ để sử dụng thống nhất cho địa bàn thành phố Cần Thơ sau sáp nhập. Trước khi sáp nhập, thực hiện chuyển đổi dữ liệu từ nền tảng SSO của tỉnh Hậu Giang và tỉnh Sóc Trăng sang nền tảng SSO thành phố Cần Thơ;</w:t>
      </w:r>
    </w:p>
    <w:p>
      <w:r>
        <w:t>b) Giao Sở Khoa học và Công nghệ thành phố Cần Thơ chủ trì, phối hợp với các đơn vị quản lý vận hành nền tảng SSO của tỉnh Hậu Giang và tỉnh Sóc Trăng triển khai kế hoạch mở rộng hệ thống, đảm bảo xác thực tập trung cho các hệ thống dùng chung của thành phố;</w:t>
      </w:r>
    </w:p>
    <w:p>
      <w:r>
        <w:t>c) Thời gian hoàn thành:  Trước ngày 30 tháng 6 năm 2025.</w:t>
      </w:r>
    </w:p>
    <w:p>
      <w:r>
        <w:t>5. Kho dữ liệu dùng chung</w:t>
      </w:r>
    </w:p>
    <w:p>
      <w:r>
        <w:t>a) Giữ nguyên hiện trạng Kho dữ liệu dùng chung, nền tảng xử lý dữ liệu của 03 tỉnh, thành phố. Sau sáp nhập, Sở Khoa học và Công nghệ sẽ phối hợp với các đơn vị liên quan đưa ra phương án tối ưu hợp nhất Kho dữ liệu dùng chung của thành phố;</w:t>
      </w:r>
    </w:p>
    <w:p>
      <w:r>
        <w:t>b) Giao Sở Khoa học và Công nghệ thành phố Cần Thơ chủ trì phối hợp với các đơn vị quản lý vận hành Kho dữ liệu dùng chung của tỉnh Hậu Giang và tỉnh Sóc Trăng xây dựng và triển khai phương án tối ưu cho Kho dữ liệu dùng chung của thành phố;</w:t>
      </w:r>
    </w:p>
    <w:p>
      <w:r>
        <w:t>c) Thời gian hoàn thành:  Trong giai đoạn 2025 - 2026 .</w:t>
      </w:r>
    </w:p>
    <w:p>
      <w:r>
        <w:t>6. Nền tảng quy hoạch không gian (SPP)</w:t>
      </w:r>
    </w:p>
    <w:p>
      <w:r>
        <w:t>a) Triển khai Nền tảng SPP thành phố Cần Thơ để sử dụng thống nhất trên địa bàn thành phố Cần Thơ sau sáp nhập, mở rộng phạm vi các lớp dữ liệu toàn thành phố Cần Thơ sau sáp nhập;</w:t>
      </w:r>
    </w:p>
    <w:p>
      <w:r>
        <w:t>b) Giao Sở Khoa học và Công nghệ thành phố Cần Thơ đảm bảo công tác quản lý vận hành nền tảng. Chủ trì, phối hợp các đơn vị liên quan xây dựng và triển khai kế hoạch cung cấp và cập nhật dữ liệu lên hệ thống đảm bảo dữ liệu đúng, đủ, sạch, sống sau sáp nhập;</w:t>
      </w:r>
    </w:p>
    <w:p>
      <w:r>
        <w:t>c) Thời gian hoàn thành:  Trong giai đoạn 2025 - 2026 .</w:t>
      </w:r>
    </w:p>
    <w:p>
      <w:r>
        <w:t>7. Cổng dữ liệu thành phố Cần Thơ</w:t>
      </w:r>
    </w:p>
    <w:p>
      <w:r>
        <w:t>a) Triển khai Cổng dữ liệu thành phố Cần Thơ để sử dụng thống nhất trên địa bàn thành phố Cần Thơ sau sáp nhập, thực hiện chuyển dữ liệu từ Cổng dữ liệu tỉnh Hậu Giang và tỉnh Sóc Trăng sang Cổng dữ liệu thành phố Cần Thơ;</w:t>
      </w:r>
    </w:p>
    <w:p>
      <w:r>
        <w:t>b) Giao Sở Khoa học và Công nghệ thành phố Cần Thơ chủ trì phối hợp với các đơn vị quản lý vận hành Cổng dữ liệu tỉnh Hậu Giang và tỉnh Sóc Trăng xây dựng và triển khai kế hoạch mở rộng hệ thống;</w:t>
      </w:r>
    </w:p>
    <w:p>
      <w:r>
        <w:t>c) Thời gian hoàn thành:  Trước ngày 30 tháng 6 năm 2025.</w:t>
      </w:r>
    </w:p>
    <w:p>
      <w:r>
        <w:t>8. Ứng dụng di động thành phố Cần Thơ</w:t>
      </w:r>
    </w:p>
    <w:p>
      <w:r>
        <w:t>a) Triển khai ứng dụng di động Can Tho Smart để sử dụng thống nhất trên địa bàn thành phố Cần Thơ sau sáp nhập;</w:t>
      </w:r>
    </w:p>
    <w:p>
      <w:r>
        <w:t>b) Giao Sở Khoa học và Công nghệ thành phố Cần Thơ chủ trì phối hợp với các đơn vị quản lý vận hành các ứng dụng di động của tỉnh Hậu Giang và tỉnh Sóc Trăng xây dựng và triển khai kế hoạch hợp nhất thành một ứng dụng di động duy nhất, tích hợp các tiện ích nổi bật của 03 tỉnh, thành phố. Thực hiện rà soát, nâng cấp, hoàn thiện ứng dụng để đảm bảo đầy đủ tính năng, chức năng phục vụ người dân, doanh nghiệp;</w:t>
      </w:r>
    </w:p>
    <w:p>
      <w:r>
        <w:t>c) Thời gian hoàn thành:  Trước ngày 30 tháng 6 năm 2025.</w:t>
      </w:r>
    </w:p>
    <w:p>
      <w:r>
        <w:t>9. Hệ thống giám sát và điều hành thông minh (IOC)</w:t>
      </w:r>
    </w:p>
    <w:p>
      <w:r>
        <w:t>a) Giữ nguyên hiện trạng Hệ thống giám sát và điều hành thông minh (hạ tầng, nền tảng IOC) của 03 tỉnh, thành phố trong thời gian đầu. Sau đó, Sở Khoa học và Công nghệ chủ trì, phối hợp với các đơn vị liên quan thực hiện rà soát, đánh giá hiện trạng của các hệ thống IOC để hoàn thiện một hệ thống thống nhất cho Trung tâm Giám sát điều hành thông minh thành phố Cần Thơ sau sáp nhập;</w:t>
      </w:r>
    </w:p>
    <w:p>
      <w:r>
        <w:t>b) Giao Sở Khoa học và Công nghệ thành phố Cần Thơ chủ trì, phối hợp với các đơn vị quản lý vận hành Trung tâm giám sát và điều hành thông minh của tỉnh Hậu Giang và tỉnh Sóc Trăng triển khai kế hoạch;</w:t>
      </w:r>
    </w:p>
    <w:p>
      <w:r>
        <w:t>c) Thời gian hoàn thành:  Trong giai đoạn 2025 - 2026 .</w:t>
      </w:r>
    </w:p>
    <w:p>
      <w:r>
        <w:t>10. Cổng thông tin điện tử</w:t>
      </w:r>
    </w:p>
    <w:p>
      <w:r>
        <w:t>a) Giao Văn phòng Ủy ban nhân dân thành phố Cần Thơ chủ trì, phối hợp với Văn phòng Ủy ban nhân dân tỉnh Hậu Giang và tỉnh Sóc Trăng xây dựng phương án triển khai Cổng chính và Cổng thành phần cho tất cả các đơn vị cấp xã phường của thành phố, đáp ứng theo yêu cầu tại Công văn số 687/BKHCN-CĐSQG ngày 07 tháng 4 năm 2025 của Bộ Khoa học và Công nghệ;</w:t>
      </w:r>
    </w:p>
    <w:p>
      <w:r>
        <w:t>b) Thời gian hoàn thành:  Trước ngày 30 tháng 6 năm 2025.</w:t>
      </w:r>
    </w:p>
    <w:p>
      <w:r>
        <w:t>11. Hệ thống thông tin báo cáo</w:t>
      </w:r>
    </w:p>
    <w:p>
      <w:r>
        <w:t>a) Giao Văn phòng Ủy ban nhân dân thành phố Cần Thơ chủ trì, phối hợp với Văn phòng Ủy ban nhân dân tỉnh Hậu Giang và tỉnh Sóc Trăng xây dựng và triển khai phương án hợp nhất hệ thống thông tin báo cáo trên một nền tảng chung để đảm bảo tính đồng bộ, đáp ứng theo yêu cầu tại Công văn số 687/BKHCN-CĐSQG ngày 07 tháng 4 năm 2025 của Bộ Khoa học và Công nghệ;</w:t>
      </w:r>
    </w:p>
    <w:p>
      <w:r>
        <w:t>b) Thời gian hoàn thành:  Năm 2025.</w:t>
      </w:r>
    </w:p>
    <w:p>
      <w:r>
        <w:t>12. Tổng đài dịch vụ công 1022</w:t>
      </w:r>
    </w:p>
    <w:p>
      <w:r>
        <w:t>a) Triển khai thí điểm Tổng đài dịch vụ công 1022 của thành phố Cần Thơ trong thời gian đầu sau sáp nhập, mở rộng toàn bộ địa bàn thành phố Cần Thơ sau sáp nhập. Phương án này đảm bảo phản ánh, kiến nghị của người dân và doanh nghiệp trên địa bàn thành phố thông suốt, không bị gián đoạn;</w:t>
      </w:r>
    </w:p>
    <w:p>
      <w:r>
        <w:t>b) Giao Văn phòng Ủy ban nhân dân thành phố Cần Thơ chủ trì, phối hợp với Sở Khoa học và Công nghệ thành phố Cần Thơ và các đơn vị liên quan xây dựng và triển khai phương án tối ưu Tổng đài dịch vụ công 1022 cho thành phố;</w:t>
      </w:r>
    </w:p>
    <w:p>
      <w:r>
        <w:t>c) Thời gian hoàn thành:  Trước ngày 30 tháng 6 năm 2025.</w:t>
      </w:r>
    </w:p>
    <w:p>
      <w:r>
        <w:t>13. Hệ thống thư điện tử</w:t>
      </w:r>
    </w:p>
    <w:p>
      <w:r>
        <w:t>a) Triển khai mở rộng hệ thống thư điện tử của tỉnh Sóc Trăng hiện có cho thành phố Cần Thơ sau sáp nhập đảm bảo cán bộ, công chức, viên chức trong các cơ quan, đơn vị thành phố Cần Thơ được cấp địa chỉ thư điện tử công vụ phục vụ công việc;</w:t>
      </w:r>
    </w:p>
    <w:p>
      <w:r>
        <w:t>b) Giao Sở Khoa học và Công nghệ thành phố Cần Thơ chủ trì, phối hợp với các đơn vị quản lý vận hành Hệ thống thư điện tử của tỉnh Hậu Giang và tỉnh Sóc Trăng xây dựng và triển khai kế hoạch mở rộng hệ thống, đáp ứng theo yêu cầu tại Công văn số 687/BKHCN-CĐSQG ngày 07 tháng 4 năm 2025 của Bộ Khoa học và Công nghệ;</w:t>
      </w:r>
    </w:p>
    <w:p>
      <w:r>
        <w:t>c) Thời gian hoàn thành:  Trước ngày 30 tháng 6 năm 2025.</w:t>
      </w:r>
    </w:p>
    <w:p>
      <w:r>
        <w:t>14. Hệ thống hội nghị truyền hình</w:t>
      </w:r>
    </w:p>
    <w:p>
      <w:r>
        <w:t>a) Tiếp tục duy trì hệ thống hội nghị truyền hình của 03 tỉnh, thành phố;</w:t>
      </w:r>
    </w:p>
    <w:p>
      <w:r>
        <w:t>b) Giao Sở Khoa học và Công nghệ thành phố Cần Thơ chủ trì, phối hợp với các đơn vị quản lý vận hành Hệ thống hội nghị truyền hình của tỉnh Hậu Giang và tỉnh Sóc Trăng và các đơn vị có liên quan thiết lập hệ thống đảm bảo thông suốt từ thành phố đến cấp xã, phường;</w:t>
      </w:r>
    </w:p>
    <w:p>
      <w:r>
        <w:t>c) Thời gian hoàn thành:  Trước ngày 30 tháng 6 năm 2025.</w:t>
      </w:r>
    </w:p>
    <w:p>
      <w:r>
        <w:t>15. Hệ thống giám sát điều hành an toàn thông tin mạng (SOC)</w:t>
      </w:r>
    </w:p>
    <w:p>
      <w:r>
        <w:t>a) Giao Công an thành phố Cần Thơ chủ trì, phối hợp Công an tỉnh Hậu Giang, Công an tỉnh Sóc Trăng và các đơn vị có liên quan tiếp tục duy trì Hệ thống SOC đến khi có hướng dẫn, quyết định cụ thể về bàn giao tài sản liên quan đến Hệ thống SOC cho tỉnh, thành phố theo quy định của pháp luật để không làm gián đoạn việc giám sát an toàn thông tin đối với các hệ thống thông tin trong nội bộ các tỉnh;</w:t>
      </w:r>
    </w:p>
    <w:p>
      <w:r>
        <w:t>b) Thời gian hoàn thành:  Năm 2025.</w:t>
      </w:r>
    </w:p>
    <w:p>
      <w:r>
        <w:t>16. Mạng truyền số liệu chuyên dùng</w:t>
      </w:r>
    </w:p>
    <w:p>
      <w:r>
        <w:t>a) Giữ nguyên hạ tầng mạng truyền số liệu chuyên dùng của 03 tỉnh, thành phố sau sáp nhập. Thiết lập cấu hình mạng truyền số liệu chuyên dùng theo quy hoạch địa chỉ IP của Cục Bưu điện Trung ương;</w:t>
      </w:r>
    </w:p>
    <w:p>
      <w:r>
        <w:t>b) Giao Sở Khoa học và Công nghệ thành phố Cần Thơ chủ trì, phối hợp với các đơn vị quản lý vận hành Mạng truyền số liệu chuyên dùng của tỉnh Hậu Giang và tỉnh Sóc Trăng triển khai kế hoạch đường truyền từ thành phố đến cấp xã, phường sau sáp nhập. Đảm bảo đường truyền hoạt động ổn định, không làm gián đoạn hoạt động cũng như ảnh hưởng đến truy cập các hệ thống dùng chung của thành phố;</w:t>
      </w:r>
    </w:p>
    <w:p>
      <w:r>
        <w:t>c) Thời gian hoàn thành:  Trước ngày 30 tháng 6 năm 2025.</w:t>
      </w:r>
    </w:p>
    <w:p>
      <w:r>
        <w:t>17. Trung tâm dữ liệu</w:t>
      </w:r>
    </w:p>
    <w:p>
      <w:r>
        <w:t>a) Tiếp tục duy trì hoạt động của 03 Trung tâm dữ liệu của 03 tỉnh, thành phố trong giai đoạn đầu sau khi sáp nhập nhằm tránh gián đoạn hệ thống. Sau đó, Sở Khoa học và Công nghệ sẽ thực hiện thuê đơn vị tư vấn rà soát chi tiết hiện trạng để lên phương án tối ưu nhất;</w:t>
      </w:r>
    </w:p>
    <w:p>
      <w:r>
        <w:t>b) Giao Sở Khoa học và Công nghệ thành phố Cần Thơ chủ trì phối hợp với các đơn vị quản lý vận hành Trung tâm dữ liệu của tỉnh Hậu Giang và tỉnh Sóc Trăng xây dựng và triển khai phương án tối ưu cho trung tâm dữ liệu thành phố;</w:t>
      </w:r>
    </w:p>
    <w:p>
      <w:r>
        <w:t>c) Thời gian thực hiện:  Trong giai đoạn 2025 - 2026.</w:t>
      </w:r>
    </w:p>
    <w:p>
      <w:r>
        <w:t>18. Hệ thống thông tin chuyên ngành của Sở, ban ngành thành phố Cần Thơ</w:t>
      </w:r>
    </w:p>
    <w:p>
      <w:r>
        <w:t>a) Đối với hệ thống thông tin và cơ sở dữ liệu do Sở, ban ngành triển khai: Các Sở, ban ngành thành phố Cần Thơ chủ trì, phối hợp với các Sở, ban ngành tỉnh Sóc Trăng và tỉnh Hậu Giang chủ động xây dựng và triển khai phương án sao lưu, hợp nhất và chuyển giao cơ sở dữ liệu và hệ thống;</w:t>
      </w:r>
    </w:p>
    <w:p>
      <w:r>
        <w:t>b) Đối với hệ thống thông tin và cơ sở dữ liệu do Bộ ngành triển khai: Các Sở, ban ngành thành phố Cần Thơ chủ động liên hệ, trao đổi với cơ quan có thẩm quyền quản lý để xây dựng phương án phù hợp với điều kiện thực tế;</w:t>
      </w:r>
    </w:p>
    <w:p>
      <w:r>
        <w:t>c) Thời gian hoàn thành:  Năm 2025.</w:t>
      </w:r>
    </w:p>
    <w:p>
      <w:r>
        <w:t>III. TỔ CHỨC THỰC HIỆN</w:t>
      </w:r>
    </w:p>
    <w:p>
      <w:r>
        <w:t>1. Sở Khoa học và Công nghệ thành phố Cần Thơ</w:t>
      </w:r>
    </w:p>
    <w:p>
      <w:r>
        <w:t>Chủ trì, phối hợp với Sở Khoa học và Công nghệ tỉnh Hậu Giang và Sở Khoa học và Công nghệ tỉnh Sóc Trăng rà soát chi tiết hiện trạng các hệ thống thông tin, nền tảng dùng chung và hạ tầng kỹ thuật trên địa bàn 03 tỉnh, thành phố triển khai thực hiện theo Kế hoạch này.</w:t>
      </w:r>
    </w:p>
    <w:p>
      <w:r>
        <w:t>2. Văn phòng Ủy ban nhân dân thành phố Cần Thơ</w:t>
      </w:r>
    </w:p>
    <w:p>
      <w:r>
        <w:t>Chủ trì, phối hợp với Văn phòng Ủy ban nhân dân tỉnh Hậu Giang, Văn phòng Ủy ban nhân dân tỉnh Sóc Trăng và các đơn vị liên quan triển khai hợp nhất các hệ thống gồm Cổng thông tin điện tử thành phố, Hệ thống thông tin báo cáo, Tổng đài dịch vụ công 1022 theo Kế hoạch này.</w:t>
      </w:r>
    </w:p>
    <w:p>
      <w:r>
        <w:t>3. Công an thành phố Cần Thơ</w:t>
      </w:r>
    </w:p>
    <w:p>
      <w:r>
        <w:t>Chủ trì, phối hợp với Sở Khoa học và Công nghệ thành phố Cần Thơ và các đơn vị liên quan xây dựng đề xuất phương án triển khai hợp nhất các hệ thống Trung tâm giám sát điều hành an toàn thông tin mạng, phối hợp với Sở Khoa học và Công nghệ thành phố Cần Thơ trong các nội dung liên quan đến an toàn thông tin cho các hệ thống, nền tảng dùng chung của thành phố.</w:t>
      </w:r>
    </w:p>
    <w:p>
      <w:r>
        <w:t>4. Sở Tài chính thành phố Cần Thơ</w:t>
      </w:r>
    </w:p>
    <w:p>
      <w:r>
        <w:t>Tham mưu Ủy ban nhân dân thành phố bố trí kinh phí cho các cơ quan, đơn vị chủ trì thực hiện nhiệm vụ theo quy định.</w:t>
      </w:r>
    </w:p>
    <w:p>
      <w:r>
        <w:t>5. Các Sở, ban ngành và Ủy ban nhân dân quận, huyện thành phố Cần Thơ</w:t>
      </w:r>
    </w:p>
    <w:p>
      <w:r>
        <w:t>a) Chủ trì, phối hợp với đơn vị liên quan tổ chức, sắp xếp các hệ thống thông tin, cơ sở dữ liệu do đơn vị quản lý;</w:t>
      </w:r>
    </w:p>
    <w:p>
      <w:r>
        <w:t>b) Trao đổi với cơ quan có thẩm quyền quản lý các hệ thống thông tin, cơ sở dữ liệu do các Bộ, ngành triển khai chủ động xây dựng phương án triển khai phù hợp;</w:t>
      </w:r>
    </w:p>
    <w:p>
      <w:r>
        <w:t>c) Phối hợp với Sở Khoa học và Công nghệ và Văn phòng Ủy ban nhân dân thành phố trong việc tổ chức lại các hệ thống thông tin, nền tảng dùng chung của thành phố.</w:t>
      </w:r>
    </w:p>
    <w:p>
      <w:r>
        <w:t>6. Ủy ban nhân dân xã, phường</w:t>
      </w:r>
    </w:p>
    <w:p>
      <w:r>
        <w:t>a) Phối hợp với Sở Khoa học và Công nghệ và Văn phòng Ủy ban nhân dân thành phố trong việc triển khai, tổ chức lại các hệ thống thông tin, nền tảng dùng chung của thành phố;</w:t>
      </w:r>
    </w:p>
    <w:p>
      <w:r>
        <w:t>b) Triển khai tiếp nhận, bảo quản an toàn các tài sản, tài liệu, cơ sở dữ liệu, phần mềm đảm bảo khai thác, sử dụng hiệu quả.</w:t>
      </w:r>
    </w:p>
    <w:p>
      <w:r>
        <w:t>Căn cứ nội dung Kế hoạch này, yêu cầu Thủ trưởng Sở, ban ngành 03 tỉnh, thành phố có liên quan, Chủ tịch Ủy ban nhân dân cấp huyện tập trung chỉ đạo, tổ chức thực hiện đảm bảo đúng tiến độ theo quy định. Trong quá trình tổ chức thực hiện, nếu có phát sinh khó khăn, vướng mắc các cơ quan, đơn vị kịp thời báo cáo Ủy ban nhân dân 03 tỉnh, thành phố (thông qua Sở Khoa học và Công nghệ) xem xét, giải quyết.</w:t>
      </w:r>
    </w:p>
    <w:p>
      <w:r>
        <w:t>Trên đây là Kế hoạch Đảm bảo các hệ thống thông tin, nền tảng và hạ tầng kỹ thuật dùng chung trong quá trình triển khai Đề án sắp xếp, sáp nhập đơn vị hành chính cấp tỉnh của Ủy ban nhân dân thành phố Cần Thơ./.</w:t>
      </w:r>
    </w:p>
    <w:p>
      <w:r>
        <w:t>Nơi nhận:</w:t>
      </w:r>
    </w:p>
    <w:p>
      <w:r>
        <w:t>- Ban Chỉ đạo (để báo cáo);</w:t>
      </w:r>
    </w:p>
    <w:p>
      <w:r>
        <w:t>- Tổ trưởng, các Tổ phó và TV TGV số 05;</w:t>
      </w:r>
    </w:p>
    <w:p>
      <w:r>
        <w:t>- CT, PCT UBND TP;</w:t>
      </w:r>
    </w:p>
    <w:p>
      <w:r>
        <w:t>- Sở, ban ngành thành phố;</w:t>
      </w:r>
    </w:p>
    <w:p>
      <w:r>
        <w:t>- UBND quận, huyện TPCT;</w:t>
      </w:r>
    </w:p>
    <w:p>
      <w:r>
        <w:t>- Văn phòng UBND: thành phố Cần Thơ, tỉnh Hậu Giang và tỉnh Sóc Trăng;</w:t>
      </w:r>
    </w:p>
    <w:p>
      <w:r>
        <w:t>- Cổng TTĐT TP;</w:t>
      </w:r>
    </w:p>
    <w:p>
      <w:r>
        <w:t>- VP UBND TP (2, 3AC, 4, 5, 7);</w:t>
      </w:r>
    </w:p>
    <w:p>
      <w:r>
        <w:t>- Lưu: VT. NNH</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