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2023 thực hiện Nghị quyết 33/NQ-CP về giải pháp tháo gỡ và thúc đẩy thị trường bất động sản phát triển an toàn, lành mạnh, bền vững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141/KH-UBND</w:t>
      </w:r>
    </w:p>
    <w:p>
      <w:r>
        <w:t>Cà Mau, ngày 15 tháng 6 năm 2023</w:t>
      </w:r>
    </w:p>
    <w:p>
      <w:r>
        <w:t>KẾ HOẠCH</w:t>
      </w:r>
    </w:p>
    <w:p>
      <w:r>
        <w:t>TRIỂN KHAI THỰC HIỆN NGHỊ QUYẾT SỐ 33/NQ-CP NGÀY 11/3/2023 CỦA CHÍNH PHỦ VỀ MỘT SỐ GIẢI PHÁP THÁO GỠ VÀ THÚC ĐẨY THỊ TRƯỜNG BẤT ĐỘNG SẢN PHÁT TRIỂN AN TOÀN, LÀNH MẠNH, BỀN VỮNG TRÊN ĐỊA BÀN TỈNH CÀ MAU</w:t>
      </w:r>
    </w:p>
    <w:p>
      <w:r>
        <w:t>Căn cứ Nghị quyết số 33/NQ-CP ngày 11/3/2023 của Chính phủ về một số giải pháp tháo gỡ và thúc đẩy thị trường bất động sản phát triển an toàn, lành mạnh, bền vững (Nghị quyết số 33/NQ-CP), Ủy ban nhân dân tỉnh ban hành Kế hoạch triển khai thực hiện Nghị quyết số 33/NQ-CP trên địa bàn tỉnh Cà Mau với những nội dung cụ thể như sau:</w:t>
      </w:r>
    </w:p>
    <w:p>
      <w:r>
        <w:t>I. QUAN ĐIỂM, MỤC TIÊU</w:t>
      </w:r>
    </w:p>
    <w:p>
      <w:r>
        <w:t>1. Quan điểm</w:t>
      </w:r>
    </w:p>
    <w:p>
      <w:r>
        <w:t>a) Thực hiện đúng quan điểm đã được xác định tại Mục 1 Phần I của Nghị quyết số 33/NQ-CP trong công tác chỉ đạo, điều hành tháo gỡ khó khăn cho thị trường bất động sản tỉnh Cà Mau phát triển an toàn, lành mạnh, công khai, minh bạch và bền vững.</w:t>
      </w:r>
    </w:p>
    <w:p>
      <w:r>
        <w:t>b) Nhận định đúng những khó khăn của thị trường bất động sản tỉnh Cà Mau, từ đó xác định được nhiệm vụ trọng tâm, giải pháp tối ưu kịp thời tháo gỡ khó khăn cho thị trường bất động sản của tỉnh.</w:t>
      </w:r>
    </w:p>
    <w:p>
      <w:r>
        <w:t>c) Tất cả các chủ thể có liên quan phải đề cao trách nhiệm, chung tay tháo gỡ khó khăn cho thị trường bất động sản, xem việc triển khai thực hiện nhiệm vụ được giao trong Kế hoạch này là một tiêu chí để đánh giá kết quả thực hiện nhiệm vụ hàng năm của cơ quan, đơn vị, cá nhân có liên quan.</w:t>
      </w:r>
    </w:p>
    <w:p>
      <w:r>
        <w:t>2. Mục tiêu</w:t>
      </w:r>
    </w:p>
    <w:p>
      <w:r>
        <w:t>a) Tập trung và quyết liệt tháo gỡ khó khăn vướng mắc cho các dự án bất động sản đang triển khai trên địa bàn tỉnh, nhất là khó khăn trong công tác bồi thường giải phóng mặt bằng và kinh doanh khai thác dự án.</w:t>
      </w:r>
    </w:p>
    <w:p>
      <w:r>
        <w:t>b) Tháo gỡ khó khăn về nguồn vốn thực hiện dự án bất động sản thông qua việc hỗ trợ nhà đầu tư hoàn thành hồ sơ vay vốn, đáp ứng điều kiện vay vốn theo quy định của ngân hàng, các tổ chức tín dụng để sớm tiếp cận được nguồn vốn vay với lãi suất hợp lý.</w:t>
      </w:r>
    </w:p>
    <w:p>
      <w:r>
        <w:t>c) Đẩy mạnh, rút ngắn thời gian (khi đủ điều kiện) thực hiện phê duyệt hồ sơ liên quan đến dự án bất động sản như: quy hoạch chi tiết, phương án bồi thường giải phóng mặt bằng, giá đất cụ thể, tiền sử dụng đất, hồ sơ thiết kế cơ sở, hồ sơ thiết kế thi công, cấp giấy chứng nhận quyền sử dụng đất trong dự án...</w:t>
      </w:r>
    </w:p>
    <w:p>
      <w:r>
        <w:t>d) Thúc đẩy, đa dạng hóa thị trường bất động sản thông qua việc tăng nguồn cung đất nền thương mại, nhà ở thương mại, nhà ở xã hội, nhà ở công nhân, bất động sản dịch vụ du lịch cho thị trường với giá thành hợp lý theo từng phân khúc và loại hình bất động sản.</w:t>
      </w:r>
    </w:p>
    <w:p>
      <w:r>
        <w:t>đ) Tập trung thực hiện Kế hoạch số 139/KH-UBND ngày 13/6/2023 của Ủy ban nhân dân tỉnh triển khai thực hiện Đề án “ Đầu tư xây dựng ít nhất 01 triệu căn hộ nhà ở xã hội cho đối tượng thu nhập thấp, công nhân khu công nghiệp giai đoạn 2021 - 2030 ” trên địa bàn tỉnh Cà Mau.</w:t>
      </w:r>
    </w:p>
    <w:p>
      <w:r>
        <w:t>e) Thường xuyên theo dõi, giám sát có hiệu quả tình hình thị trường để kịp thời có biện pháp, giải pháp phù hợp nhằm ngăn chặn tình trạng thị trường “phát triển nóng” hoặc “đóng băng”, tình trạng tung tin đồn thối, đầu cơ thổi giá bất động sản lên cao để trục lợi, mất cân đối cung - cầu và đảm bảo vận hành lành mạnh theo cơ chế thị trường.</w:t>
      </w:r>
    </w:p>
    <w:p>
      <w:r>
        <w:t>II. CÁC NHIỆM VỤ, GIẢI PHÁP</w:t>
      </w:r>
    </w:p>
    <w:p>
      <w:r>
        <w:t>Tổ chức triển khai thực hiện đồng bộ, kịp thời và có hiệu quả các nhiệm vụ, giải pháp tại Nghị quyết số 33/NQ-CP, trong đó xác định một số nhiệm vụ và giải pháp trọng tâm trong giai đoạn hiện nay như sau:</w:t>
      </w:r>
    </w:p>
    <w:p>
      <w:r>
        <w:t>1. Về cơ chế, chính sách và cải cách thủ tục hành chính</w:t>
      </w:r>
    </w:p>
    <w:p>
      <w:r>
        <w:t>a) Hoàn thiện cơ chế, chính sách, chương trình, kế hoạch, đề án liên quan đến đầu tư xây dựng, đất đai, quy hoạch, nhà ở, kinh doanh bất động sản được trung ương giao địa phương quy định chi tiết thực hiện, như: Quy hoạch, kế hoạch sử dụng đất; Quy hoạch xây dựng; Chương trình phát triển đô thị; Chương trình và kế hoạch phát triển nhà ở; Danh mục dự án mời gọi đầu tư; Công bố thông tin dự án.</w:t>
      </w:r>
    </w:p>
    <w:p>
      <w:r>
        <w:t>b) Ban hành các quy định, hướng dẫn, giải pháp tháo gỡ đối với các vướng mắc thuộc thẩm quyền quyết định của Ủy ban nhân dân tỉnh; kịp thời tông họp, báo cáo xin ý kiến các Bộ, Chính phủ, Thủ tướng Chính phủ đối với các vướng mắc vượt thẩm quyền.</w:t>
      </w:r>
    </w:p>
    <w:p>
      <w:r>
        <w:t>c) Thường xuyên rà soát, cập nhật và tìm giải pháp rút ngắn thời gian thực hiện các thủ tục hành chính liên quan đến thị trường bất động sản, đặc biệt là các thủ tục liên quan đến các quy định mới được Chính phủ, các Bộ chuyên ngành điều chỉnh, bổ sung hoặc ban hành mới theo Mục 1 Phần II của Nghị quyết số 33/NQ-CP.</w:t>
      </w:r>
    </w:p>
    <w:p>
      <w:r>
        <w:t>2. Về trách nhiệm của cơ quan quản lý nhà nước</w:t>
      </w:r>
    </w:p>
    <w:p>
      <w:r>
        <w:t>a) Nâng cao trách nhiệm của các chủ thể có liên quan trong việc tháo gỡ khó khăn cho thị trường bất động sản, đặc biệt là trách nhiệm của người đứng đầu, thủ trưởng cơ quan, đơn vị và cán bộ, công chức chuyên môn.</w:t>
      </w:r>
    </w:p>
    <w:p>
      <w:r>
        <w:t>b) Tăng cường bảo vệ cán bộ, những người làm đúng, khắc phục tâm lý sợ sai, sợ trách nhiệm. Đồng thời, chỉ đạo, điều hành, đôn đốc, hướng dẫn, giám sát công tác giải quyết công việc của đội ngũ cán bộ, công chức nhằm kịp thời phát hiện, tháo gỡ những khó khăn, vướng mắc phát sinh không để kéo dài thời gian, tồn đọng công việc.</w:t>
      </w:r>
    </w:p>
    <w:p>
      <w:r>
        <w:t>3. Về nguồn vốn</w:t>
      </w:r>
    </w:p>
    <w:p>
      <w:r>
        <w:t>a) Phát huy có hiệu quả nguồn vốn đầu tư phát triển các dự án bất động sản thông qua việc tập trung, chủ động và quyết liệt giải quyết những vướng mắc về pháp lý, thủ tục đầu tư, đất đai, xây dựng cho từng dự án; không để dự án chậm tiến độ do vướng pháp lý, thủ tục thuộc thẩm quyền quyết định của địa phương.</w:t>
      </w:r>
    </w:p>
    <w:p>
      <w:r>
        <w:t>b) Tiếp tục thu hút đầu tư dự án bất động sản thông qua việc đẩy mạnh tổ chức lựa chọn nhà đầu tư, đảm bảo nhà đầu tư được lựa chọn đáp ứng yêu cầu về năng lực, nguồn vốn và kinh nghiệm thực hiện dự án.</w:t>
      </w:r>
    </w:p>
    <w:p>
      <w:r>
        <w:t>c) Kịp thời có giải pháp hỗ trợ, tạo điều kiện cho doanh nghiệp, nhà đầu tư, người mua nhà được nhanh chóng tiếp cận nguồn vốn vay từ các tổ chức tín dụng, ngân hàng trên địa bàn tỉnh. Đồng thời, tăng cường kiểm soát hoạt động huy động vốn của doanh nghiệp trên thị trường bất động sản, không để xảy ra việc huy động vốn và sử dụng nguồn vốn huy động trái pháp luật.</w:t>
      </w:r>
    </w:p>
    <w:p>
      <w:r>
        <w:t>4. Thông tin, truyền thông khôi phục niềm tin, hỗ trợ trị trường và hoạt động của các doanh nghiệp bất động sản</w:t>
      </w:r>
    </w:p>
    <w:p>
      <w:r>
        <w:t>a) Các cơ quan báo, đài, kênh thông tin xã hội trong tỉnh thực hiện tốt thông tin, tuyên truyền về các giải pháp tháo gỡ khó khăn cho thị trường bất động sản tại Nghị quyết số 33/NQ-CP và Kế hoạch này.</w:t>
      </w:r>
    </w:p>
    <w:p>
      <w:r>
        <w:t>b) Cổng Thông tin điện tử tỉnh, Trang thông tin điện tử của các cơ quan, đơn vị thực hiện công bố, công khai thông tin theo quy định của ngành, lĩnh vực quản lý để người dân được tiếp cận thông tin chính thống của cơ quan nhà nước có thẩm quyền.</w:t>
      </w:r>
    </w:p>
    <w:p>
      <w:r>
        <w:t>5. Về phát triển nhà ở xã hội</w:t>
      </w:r>
    </w:p>
    <w:p>
      <w:r>
        <w:t>a) Thực hiện nghiêm và có hiệu quả Kế hoạch số 139/KH-UBND ngày 13/6/2023 của Ủy ban nhân dân tỉnh triển khai thực hiện Quyết định số 338/QĐ-TTg ngày 03/4/2023 của Thủ tướng Chính phủ phê duyệt Đề án “Đầu tư xây dựng ít nhất 01 triệu căn hộ nhà ở xã hội cho đối tượng thu nhập thấp, công nhân khu công nghiệp giai đoạn 2021 - 2030” trên địa bàn tỉnh Cà Mau.</w:t>
      </w:r>
    </w:p>
    <w:p>
      <w:r>
        <w:t>b) Nghiên cứu triển khai thực hiện “Nghị quyết của Quốc hội thí điểm một số chính sách nhằm đẩy mạnh phát triển nhà ở xã hội” sau khi Nghị quyết được ban hành và có đủ điều kiện áp dụng trên địa bàn tỉnh Cà Mau.</w:t>
      </w:r>
    </w:p>
    <w:p>
      <w:r>
        <w:t>III. TỔ CHỨC THỰC HIỆN</w:t>
      </w:r>
    </w:p>
    <w:p>
      <w:r>
        <w:t>1. Nhiệm vụ chung trong công tác chỉ đạo điều hành của người đứng đầu, thủ trưởng các sở, ngành, đơn vị các cấp:</w:t>
      </w:r>
    </w:p>
    <w:p>
      <w:r>
        <w:t>a) Chỉ đạo toàn thể cơ quan, đơn vị theo chức năng, nhiệm vụ có trách nhiệm triển khai thực hiện các nhiệm vụ được giao tại Kế hoạch số 38/KH-UBND ngày 22/02/2022 của Ủy ban nhân dân tỉnh về triển khai thực hiện Nghị quyết số 11/NQ-CP của Chính phủ về chương trình phục hồi và phát triển kinh tế - xã hội và triển khai thực hiện Nghị quyết số 43/2022/QH15 của Quốc hội về chính sách tài khóa, tiền tệ hỗ trợ Chương trình trên địa bàn tỉnh Cà Mau; Kế hoạch số 139/KH-UBND ngày 13/6/2023 của Ủy ban nhân dân tỉnh triển khai thực hiện Quyết định số 338/QĐ-TTg ngày 03/4/2023 của Thủ tướng Chính phủ và Kế hoạch này.</w:t>
      </w:r>
    </w:p>
    <w:p>
      <w:r>
        <w:t>b) Đẩy mạnh công tác tuyên truyền, phổ biến pháp luật nhằm nâng cao năng lực, sự hiểu biết, tính chuyên nghiệp cho đội ngũ cán bộ, công chức, viên chức. Nâng cao tinh thần trách nhiệm của người đứng đầu, của cán bộ, công chức; bảo vệ người làm đúng nhằm khắc phục tâm lý sợ sai, sợ trách nhiệm... trong giải quyết công việc của một số cán bộ, công chức, viên chức hiện nay.</w:t>
      </w:r>
    </w:p>
    <w:p>
      <w:r>
        <w:t>c) Đẩy nhanh, cải cách thủ tục hành chính; đẩy mạnh thực hiện thủ tục hành chính liên thông; thủ tục hành chính điện tử cấp độ 4 đối với các thủ tục liên quan đến các dự án nhà ở, dự án bất động sản. Chấm dứt việc đùn đẩy trách nhiệm, gây khó khăn hoặc chậm trễ trong giải quyết các thủ tục triển khai dự án bất động sản trên địa bàn tỉnh.</w:t>
      </w:r>
    </w:p>
    <w:p>
      <w:r>
        <w:t>d) Tăng cường công tác chỉ đạo, điều hành, đôn đốc, hướng dẫn, giám sát công tác giải quyết công việc của đội ngũ cán bộ, công chức nhằm kịp thời phát hiện, tháo gỡ những khó khăn, vướng mắc phát sinh không để kéo dài thời gian, tồn đọng công việc.</w:t>
      </w:r>
    </w:p>
    <w:p>
      <w:r>
        <w:t>đ) Thực hiện nhiệm vụ công bố công khai thông tin liên quan đến bất động sản trên trang thông tin của cơ quan, đơn vị theo quy định của từng ngành, lĩnh vực quản lý (như thông tin về quy hoạch, kế hoạch sử dụng đất, quy hoạch xây dựng, danh mục dự án lựa chọn nhà đầu tư, danh mục dự án đang thực hiện, danh mục dự án đủ điều kiện huy động vốn, danh mục dự án đủ điều kiện chuyển nhượng...) để Trang thông tin điện tử của các cơ quan nhà nước trở thành kênh thông tin chính thông, tin cậy của nhân dân, phục vụ cho nhu cầu của nhân dân về hoạt động đầu tư và kinh doanh bất động sản.</w:t>
      </w:r>
    </w:p>
    <w:p>
      <w:r>
        <w:t>2. Nhiệm vụ cụ thể của các sở, ngành, đơn vị các cấp: Tại Phụ lục kèm theo Kế hoạch này.</w:t>
      </w:r>
    </w:p>
    <w:p>
      <w:r>
        <w:t>3. Giao Sở Xây dựng theo dõi, đôn đốc các đơn vị liên quan tổ chức thực hiện Kế hoạch này; thường xuyên tổng hợp, báo cáo Ủy ban nhân dân tỉnh về tình hình, kết quả triển khai thực hiện Kế hoạch; kịp thời báo cáo, đề xuất Ủy ban nhân dân tỉnh xem xét, điều chỉnh Kế hoạch khi cần thiết./.</w:t>
      </w:r>
    </w:p>
    <w:p>
      <w:r>
        <w:t>Nơi nhận:</w:t>
      </w:r>
    </w:p>
    <w:p>
      <w:r>
        <w:t>- Văn phòng Chính phủ (b/c);</w:t>
      </w:r>
    </w:p>
    <w:p>
      <w:r>
        <w:t>- Bộ Xây dựng;</w:t>
      </w:r>
    </w:p>
    <w:p>
      <w:r>
        <w:t>- Thường trực Tỉnh ủy, HĐND tỉnh;</w:t>
      </w:r>
    </w:p>
    <w:p>
      <w:r>
        <w:t>- CT và các PCT UBND tỉnh;</w:t>
      </w:r>
    </w:p>
    <w:p>
      <w:r>
        <w:t>- Các sở, ban, ngành tỉnh;</w:t>
      </w:r>
    </w:p>
    <w:p>
      <w:r>
        <w:t>- UBND các huyện, TP Cà Mau;</w:t>
      </w:r>
    </w:p>
    <w:p>
      <w:r>
        <w:t>- LĐVP UBND tỉnh;</w:t>
      </w:r>
    </w:p>
    <w:p>
      <w:r>
        <w:t>- Cổng Thông tin điện tử tỉnh;</w:t>
      </w:r>
    </w:p>
    <w:p>
      <w:r>
        <w:t>- Khối NC TH;</w:t>
      </w:r>
    </w:p>
    <w:p>
      <w:r>
        <w:t>- Phòng QH-XD (Bn 6/3);</w:t>
      </w:r>
    </w:p>
    <w:p>
      <w:r>
        <w:t>- Lưu: VT, Ktr52/6.</w:t>
      </w:r>
    </w:p>
    <w:p>
      <w:r>
        <w:t>TM. ỦY BAN NHÂN DÂN</w:t>
      </w:r>
    </w:p>
    <w:p>
      <w:r>
        <w:t>KT. CHỦ TỊCH</w:t>
      </w:r>
    </w:p>
    <w:p>
      <w:r>
        <w:t>PHÓ CHỦ TỊCH</w:t>
      </w:r>
    </w:p>
    <w:p>
      <w:r>
        <w:t>Lâm Văn Bi</w:t>
      </w:r>
    </w:p>
    <w:p>
      <w:r>
        <w:t>PHỤ LỤC</w:t>
      </w:r>
    </w:p>
    <w:p>
      <w:r>
        <w:t>NHIỆM VỤ CỤ THỂ TRIỂN KHAI THỰC HIỆN NGHỊ QUYẾT SỐ 33/NQ-CP NGÀY 11/3/2023 CỦA CHÍNH PHỦ</w:t>
      </w:r>
    </w:p>
    <w:p>
      <w:r>
        <w:t>(Kèm theo Kế hoạch số 141/KH-UBND ngày 15/6/2023 của Ủy ban nhân dân tỉnh Cà Mau)</w:t>
      </w:r>
    </w:p>
    <w:p>
      <w:r>
        <w:t>TT</w:t>
      </w:r>
    </w:p>
    <w:p>
      <w:r>
        <w:t>Nội dung</w:t>
      </w:r>
    </w:p>
    <w:p>
      <w:r>
        <w:t>Cơ quan phối hợp</w:t>
      </w:r>
    </w:p>
    <w:p>
      <w:r>
        <w:t>Thời gian thực hiện</w:t>
      </w:r>
    </w:p>
    <w:p>
      <w:r>
        <w:t>1</w:t>
      </w:r>
    </w:p>
    <w:p>
      <w:r>
        <w:t>Nhiệm vụ của Sở Thông tin và Truyền thông (cơ quan chủ trì thực hiện)</w:t>
      </w:r>
    </w:p>
    <w:p>
      <w:r>
        <w:t>Chủ trì phối hợp với các cơ quan, đơn vị có liên quan hướng dẫn các cơ quan báo, đài trong tỉnh tuyên truyền rộng rãi đến nhân dân trên địa bàn tỉnh các chính sách, pháp luật của nhà nước liên quan đến việc minh bạch thông tin về thị trường bất động sản như:</w:t>
      </w:r>
    </w:p>
    <w:p>
      <w:r>
        <w:t>- Thể hiện rõ thông điệp, cam kết mạnh mẽ của Chính phủ, Thủ tướng Chính phủ, UBND tỉnh và chính quyền địa phương các cấp về việc đồng hành với doanh nghiệp và người dân tháo gỡ khó khăn cho thị trường bất động sản; bảo vệ những người và doanh nghiệp làm đúng; đảm bảo hài hòa lợi ích nhà nước, người dân và doanh nghiệp.</w:t>
      </w:r>
    </w:p>
    <w:p>
      <w:r>
        <w:t>- Phổ biến các quy định của pháp luật về tham gia góp vốn, hợp tác đầu tư, hợp tác kinh doanh, liên doanh, liên kết, đặt cọc, mua nhà ở (nhà ở có sẵn và nhà ở hình thành trong tương lai) tại các dự án phát triển nhà ở...</w:t>
      </w:r>
    </w:p>
    <w:p>
      <w:r>
        <w:t>- Tuyên truyền đến nhân dân về những trường hợp, dấu hiệu để nhận biết và đấu tranh lại các hiện tượng, tình trạng môi giới bất động sản đồn thổi, đầu cơ thổi giá bất động sản lên cao để trục lợi.</w:t>
      </w:r>
    </w:p>
    <w:p>
      <w:r>
        <w:t>- UBND cấp huyện.</w:t>
      </w:r>
    </w:p>
    <w:p>
      <w:r>
        <w:t>- UBND cấp xã.</w:t>
      </w:r>
    </w:p>
    <w:p>
      <w:r>
        <w:t>Thường xuyên</w:t>
      </w:r>
    </w:p>
    <w:p>
      <w:r>
        <w:t>2</w:t>
      </w:r>
    </w:p>
    <w:p>
      <w:r>
        <w:t>Nhiệm vụ của Sở Văn hóa, Thể thao và Du lịch (cơ quan chủ trì thực hiện)</w:t>
      </w:r>
    </w:p>
    <w:p>
      <w:r>
        <w:t>Quản lý chặt chẽ hoạt động tuyên truyền, quảng cáo sản phẩm đất nền, nhà ở của các dự án phát triển nhà ở trên địa bàn tỉnh Cà Mau, trong đó:</w:t>
      </w:r>
    </w:p>
    <w:p>
      <w:r>
        <w:t>- Xử lý nghiêm, kịp thời đối với chủ đầu tư có hành vi quảng cáo sản phẩm của dự án không đúng quy định pháp luật về quảng cáo.</w:t>
      </w:r>
    </w:p>
    <w:p>
      <w:r>
        <w:t>- Không để xảy ra tình trạng quảng cáo không đúng hoặc gây nhầm lẫn về chủ đầu tư, khả năng kinh doanh, khả năng cung cấp sản phẩm, chất lượng sản phẩm đất nền, nhà ở của dự án nhà ở. Đối với các dự án nhà ở, khi xem xét, chấp thuận nội dung quảng cáo có liên quan đến việc huy động vốn, chuyển nhượng bất động sản, đề nghị Sở Văn hóa, Thể thao và Du lịch lấy ý kiến Sở Xây dựng trước khi chấp thuận quảng cáo.</w:t>
      </w:r>
    </w:p>
    <w:p>
      <w:r>
        <w:t>Các sở, ngành, đơn vị liên quan.</w:t>
      </w:r>
    </w:p>
    <w:p>
      <w:r>
        <w:t>Thường xuyên</w:t>
      </w:r>
    </w:p>
    <w:p>
      <w:r>
        <w:t>3</w:t>
      </w:r>
    </w:p>
    <w:p>
      <w:r>
        <w:t>Nhiệm vụ của Sở Xây dựng (cơ quan chủ trì thực hiện)</w:t>
      </w:r>
    </w:p>
    <w:p>
      <w:r>
        <w:t>3.1</w:t>
      </w:r>
    </w:p>
    <w:p>
      <w:r>
        <w:t>Tiếp tục rà soát lập danh mục các dự án nhà ở, bất động sản trên địa bàn tỉnh; đánh giá cụ thể lý do, nguyên nhân đối với các dự án đã được chấp thuận chủ trương đầu tư nhưng chưa triển khai hoặc chậm triển khai.</w:t>
      </w:r>
    </w:p>
    <w:p>
      <w:r>
        <w:t>- Đối với những khó khăn, vướng mắc trong thẩm quyền giải quyết thì phải chủ động tập trung tháo gỡ khó khăn cho dự án.</w:t>
      </w:r>
    </w:p>
    <w:p>
      <w:r>
        <w:t>- Trường hợp vượt thẩm quyền thì phối hợp với các đơn vị liên quan nghiên cứu báo cáo, tham mưu UBND tỉnh xem xét, quyết định.</w:t>
      </w:r>
    </w:p>
    <w:p>
      <w:r>
        <w:t>- Sở Tài nguyên và Môi trường.</w:t>
      </w:r>
    </w:p>
    <w:p>
      <w:r>
        <w:t>- Sở Kế hoạch và Đầu tư.</w:t>
      </w:r>
    </w:p>
    <w:p>
      <w:r>
        <w:t>- UBND cấp huyện.</w:t>
      </w:r>
    </w:p>
    <w:p>
      <w:r>
        <w:t>Quý III năm 2023</w:t>
      </w:r>
    </w:p>
    <w:p>
      <w:r>
        <w:t>3.2</w:t>
      </w:r>
    </w:p>
    <w:p>
      <w:r>
        <w:t>Nâng cao chất lượng và đẩy nhanh tiến độ thực hiện các đồ án quy hoạch chung, quy hoạch phân khu, quy hoạch chi tiết, đảm bảo công tác quy hoạch xây dựng đi trước một bước và đáp ứng kịp thời cho công tác chấp thuận chủ trương đầu tư, tổ chức lựa chọn chủ đầu tư các dự án nhà ở, dự án bất động sản trên địa bàn tỉnh.</w:t>
      </w:r>
    </w:p>
    <w:p>
      <w:r>
        <w:t>UBND cấp huyện.</w:t>
      </w:r>
    </w:p>
    <w:p>
      <w:r>
        <w:t>Thường xuyên</w:t>
      </w:r>
    </w:p>
    <w:p>
      <w:r>
        <w:t>3.3</w:t>
      </w:r>
    </w:p>
    <w:p>
      <w:r>
        <w:t>Chủ động chuẩn bị các điều kiện để kịp thời tham mưu UBND tỉnh triển khai thực hiện có hiệu quả “Nghị quyết thí điểm một số chính sách nhằm đẩy mạnh phát triển nhà ở xã hội” của Quốc hội ngay sau khi Nghị quyết được phê duyệt ban hành.</w:t>
      </w:r>
    </w:p>
    <w:p>
      <w:r>
        <w:t>Các sở, ngành, đơn vị liên quan.</w:t>
      </w:r>
    </w:p>
    <w:p>
      <w:r>
        <w:t>Khi Nghị quyết được ban hành</w:t>
      </w:r>
    </w:p>
    <w:p>
      <w:r>
        <w:t>3.4</w:t>
      </w:r>
    </w:p>
    <w:p>
      <w:r>
        <w:t>Tăng cường theo dõi, giám sát có hiệu quả tình hình thị trường tại địa phương để kịp thời có biện pháp, giải pháp phù hợp nhằm ngăn chặn tình trạng thị trường “phát triển nóng” hoặc “đóng băng”, tình trạng tung tin đồn thổi, đầu cơ thổi giá bất động sản lên cao để trục lợi, mất cân đối cung - cầu và đảm bảo vận hành theo cơ chế thị trường.</w:t>
      </w:r>
    </w:p>
    <w:p>
      <w:r>
        <w:t>UBND cấp huyện và cấp xã.</w:t>
      </w:r>
    </w:p>
    <w:p>
      <w:r>
        <w:t>Thường xuyên</w:t>
      </w:r>
    </w:p>
    <w:p>
      <w:r>
        <w:t>3.5</w:t>
      </w:r>
    </w:p>
    <w:p>
      <w:r>
        <w:t>Tổ chức kiểm tra, thanh tra hoạt động kinh doanh dịch vụ môi giới bất động sản của các tổ chức, cá nhân thực hiện hoạt động môi giới bất động sản trên địa bàn tỉnh Cà Mau.</w:t>
      </w:r>
    </w:p>
    <w:p>
      <w:r>
        <w:t>- Sở Kế hoạch và Đầu tư.</w:t>
      </w:r>
    </w:p>
    <w:p>
      <w:r>
        <w:t>- UBND cấp huyện.</w:t>
      </w:r>
    </w:p>
    <w:p>
      <w:r>
        <w:t>Quý IV năm 2023</w:t>
      </w:r>
    </w:p>
    <w:p>
      <w:r>
        <w:t>Tích cực chủ động tổ chức các cuộc họp, làm việc trực tiếp với từng doanh nghiệp, từng dự án nhất là các dự án đang có vướng mắc, các dự án lớn để lắng nghe các khó khăn, vướng mắc của doanh nghiệp, của dự án để kịp thời tháo gỡ ngay các khó khăn, vướng mắc trong lĩnh vực quy hoạch và xây dựng thuộc thẩm quyền, chấm dứt việc đùn đẩy trách nhiệm hoặc chậm trễ trong giải quyết các thủ tục hành chính.</w:t>
      </w:r>
    </w:p>
    <w:p>
      <w:r>
        <w:t>- Sở Kế hoạch và Đầu tư.</w:t>
      </w:r>
    </w:p>
    <w:p>
      <w:r>
        <w:t>- Sở Tài chính.</w:t>
      </w:r>
    </w:p>
    <w:p>
      <w:r>
        <w:t>- Sở Tài nguyên và Môi trường.</w:t>
      </w:r>
    </w:p>
    <w:p>
      <w:r>
        <w:t>Thường xuyên</w:t>
      </w:r>
    </w:p>
    <w:p>
      <w:r>
        <w:t>4</w:t>
      </w:r>
    </w:p>
    <w:p>
      <w:r>
        <w:t>Nhiệm vụ của Sở Tài nguyên và Môi trường (cơ quan chủ trì thực hiện)</w:t>
      </w:r>
    </w:p>
    <w:p>
      <w:r>
        <w:t>4.1</w:t>
      </w:r>
    </w:p>
    <w:p>
      <w:r>
        <w:t>Tiếp tục thực hiện công tác lập, thẩm định, trình cơ quan có thẩm quyền phê duyệt quy hoạch, kế hoạch sử dụng đất theo quy định pháp luật về đất đai, làm cơ sở chấp thuận chủ trương đầu tư các dự án phát triển nhà ở.</w:t>
      </w:r>
    </w:p>
    <w:p>
      <w:r>
        <w:t>UBND cấp huyện.</w:t>
      </w:r>
    </w:p>
    <w:p>
      <w:r>
        <w:t>Thường xuyên</w:t>
      </w:r>
    </w:p>
    <w:p>
      <w:r>
        <w:t>4.2</w:t>
      </w:r>
    </w:p>
    <w:p>
      <w:r>
        <w:t>Rà soát, lập danh mục các quỹ đất đã hoàn thành công tác giải phóng mặt bằng, quỹ đất công trên địa bàn tỉnh, phù hợp quy hoạch, kế hoạch sử dụng đất, quy hoạch xây dựng phát triển dự án nhà ở, trong đó phải ưu tiên quỹ đất sạch cho phát triển nhà ở xã hội; từ đó tập trung đẩy mạnh việc thực hiện đấu giá quyền sử dụng đất để thực hiện dự án.</w:t>
      </w:r>
    </w:p>
    <w:p>
      <w:r>
        <w:t>- Sở Xây dựng.</w:t>
      </w:r>
    </w:p>
    <w:p>
      <w:r>
        <w:t>- Sở Kế hoạch và Đầu tư.</w:t>
      </w:r>
    </w:p>
    <w:p>
      <w:r>
        <w:t>- UBND cấp huyện.</w:t>
      </w:r>
    </w:p>
    <w:p>
      <w:r>
        <w:t>Quý II năm 2023</w:t>
      </w:r>
    </w:p>
    <w:p>
      <w:r>
        <w:t>4.3</w:t>
      </w:r>
    </w:p>
    <w:p>
      <w:r>
        <w:t>Có giải pháp, cơ chế phối hợp đồng bộ giữa các đơn vị liên quan để rút ngắn về tiến độ và thời gian (khi đủ điều kiện) thực hiện việc giao đất, cho thuê đất, xác định giá đất, tính tiền sử dụng để thực hiện dự án nhà ở.</w:t>
      </w:r>
    </w:p>
    <w:p>
      <w:r>
        <w:t>- Sở Tài chính.</w:t>
      </w:r>
    </w:p>
    <w:p>
      <w:r>
        <w:t>- Cục thuế tỉnh.</w:t>
      </w:r>
    </w:p>
    <w:p>
      <w:r>
        <w:t>Thường xuyên</w:t>
      </w:r>
    </w:p>
    <w:p>
      <w:r>
        <w:t>4.4</w:t>
      </w:r>
    </w:p>
    <w:p>
      <w:r>
        <w:t>Tích cực chủ động tổ chức các cuộc họp, làm việc trực tiếp với từng doanh nghiệp, từng dự án nhất là các dự án đang có vướng mắc, các dự án lớn để lắng nghe các khó khăn, vướng mắc của doanh nghiệp, của dự án để kịp thời tháo gỡ ngay các khó khăn, vướng mắc trong lĩnh vực đất đai thuộc thẩm quyền, chấm dứt việc đùn đẩy trách nhiệm hoặc chậm trễ trong giải quyết các thủ tục hành chính.</w:t>
      </w:r>
    </w:p>
    <w:p>
      <w:r>
        <w:t>- Sở Kế hoạch và Đầu tư.</w:t>
      </w:r>
    </w:p>
    <w:p>
      <w:r>
        <w:t>- Sở Tài chính.</w:t>
      </w:r>
    </w:p>
    <w:p>
      <w:r>
        <w:t>- Sở Xây dựng.</w:t>
      </w:r>
    </w:p>
    <w:p>
      <w:r>
        <w:t>Thường xuyên</w:t>
      </w:r>
    </w:p>
    <w:p>
      <w:r>
        <w:t>5</w:t>
      </w:r>
    </w:p>
    <w:p>
      <w:r>
        <w:t>Nhiệm vụ của Sở Kế hoạch và Đầu tư (cơ quan chủ trì thực hiện)</w:t>
      </w:r>
    </w:p>
    <w:p>
      <w:r>
        <w:t>5.1</w:t>
      </w:r>
    </w:p>
    <w:p>
      <w:r>
        <w:t>Đẩy mạnh hơn nữa việc thực hiện đấu thầu dự án có sử dụng đất; chấp thuận chủ trương đầu tư dự án; lựa chọn chủ đầu tư dự án nhà ở.</w:t>
      </w:r>
    </w:p>
    <w:p>
      <w:r>
        <w:t>Các sở, ngành, đơn vị liên quan.</w:t>
      </w:r>
    </w:p>
    <w:p>
      <w:r>
        <w:t>Thường xuyên</w:t>
      </w:r>
    </w:p>
    <w:p>
      <w:r>
        <w:t>5.2</w:t>
      </w:r>
    </w:p>
    <w:p>
      <w:r>
        <w:t>Tích cực chủ động tổ chức các cuộc họp, làm việc trực tiếp với từng doanh nghiệp, từng dự án nhất là các dự án đang có vướng mắc, các dự án lớn để lắng nghe các khó khăn, vướng mắc của doanh nghiệp, của dự án để kịp thời tháo gỡ ngay các khó khăn, vướng mắc trong lĩnh vực đầu tư thuộc thẩm quyền, chấm dứt việc đùn đẩy trách nhiệm hoặc chậm trễ trong giải quyết các thủ tục hành chính.</w:t>
      </w:r>
    </w:p>
    <w:p>
      <w:r>
        <w:t>- Sở Xây dựng.</w:t>
      </w:r>
    </w:p>
    <w:p>
      <w:r>
        <w:t>- Sở Tài chính.</w:t>
      </w:r>
    </w:p>
    <w:p>
      <w:r>
        <w:t>- Sở Tài nguyên và Môi trường.</w:t>
      </w:r>
    </w:p>
    <w:p>
      <w:r>
        <w:t>Thường xuyên</w:t>
      </w:r>
    </w:p>
    <w:p>
      <w:r>
        <w:t>5.3</w:t>
      </w:r>
    </w:p>
    <w:p>
      <w:r>
        <w:t>Tham mưu UBND tỉnh về bố trí, sử dụng vốn ngân sách nhà nước để đầu tư phát triển nhà ở xã hội (là một hạng mục đầu tư trong nguồn vốn trung - dài hạn của tỉnh theo điểm c mục 2 Phần II của Nghị quyết số 33/NQ-CP).</w:t>
      </w:r>
    </w:p>
    <w:p>
      <w:r>
        <w:t>Sở Tài chính.</w:t>
      </w:r>
    </w:p>
    <w:p>
      <w:r>
        <w:t>Quý III năm 2023</w:t>
      </w:r>
    </w:p>
    <w:p>
      <w:r>
        <w:t>6</w:t>
      </w:r>
    </w:p>
    <w:p>
      <w:r>
        <w:t>Nhiệm vụ của Sở Tài chính (cơ quan chủ trì thực hiện)</w:t>
      </w:r>
    </w:p>
    <w:p>
      <w:r>
        <w:t>Thực hiện các nhiệm vụ được giao theo quy định của ngành tài chính về bảo đảm hoạt động huy động vốn của các doanh nghiệp kinh doanh bất động sản trên thị trường chứng khoán, lành mạnh, thông thoáng; kiểm soát tránh hiện tượng đầu cơ, thao túng, thổi giá.</w:t>
      </w:r>
    </w:p>
    <w:p>
      <w:r>
        <w:t>Các sở, ngành có liên quan.</w:t>
      </w:r>
    </w:p>
    <w:p>
      <w:r>
        <w:t>Thường xuyên</w:t>
      </w:r>
    </w:p>
    <w:p>
      <w:r>
        <w:t>7</w:t>
      </w:r>
    </w:p>
    <w:p>
      <w:r>
        <w:t>Nhiệm vụ của Sở Tư pháp (cơ quan chủ trì thực hiện)</w:t>
      </w:r>
    </w:p>
    <w:p>
      <w:r>
        <w:t>Tăng cường quản lý, hướng dẫn, kiểm tra về tổ chức và hoạt động của tổ chức đấu giá tài sản trên địa bàn tỉnh Cà Mau.</w:t>
      </w:r>
    </w:p>
    <w:p>
      <w:r>
        <w:t>Đơn vị thực hiện dịch vụ đấu giá tài sản.</w:t>
      </w:r>
    </w:p>
    <w:p>
      <w:r>
        <w:t>Thường xuyên</w:t>
      </w:r>
    </w:p>
    <w:p>
      <w:r>
        <w:t>8</w:t>
      </w:r>
    </w:p>
    <w:p>
      <w:r>
        <w:t>Nhiệm vụ của Công an tỉnh (cơ quan chủ trì thực hiện)</w:t>
      </w:r>
    </w:p>
    <w:p>
      <w:r>
        <w:t>Chủ trì, phối hợp với các cơ quan chức năng có thẩm quyền giám sát, xử lý nghiêm, kịp thời các hành vi vi phạm pháp luật trong hoạt động đầu tư, kinh doanh bất động sản, hoạt động môi giới bất động sản và hành vi đưa thông tin không chính xác, gây tác động tiêu cực đến hoạt động của thị trường tài chính, tín dụng, bất động sản.</w:t>
      </w:r>
    </w:p>
    <w:p>
      <w:r>
        <w:t>Các sở, ngành có liên quan.</w:t>
      </w:r>
    </w:p>
    <w:p>
      <w:r>
        <w:t>Thường xuyên</w:t>
      </w:r>
    </w:p>
    <w:p>
      <w:r>
        <w:t>9</w:t>
      </w:r>
    </w:p>
    <w:p>
      <w:r>
        <w:t>Nhiệm vụ của UBND các huyện, thành phố Cà Mau (cơ quan chủ trì thực hiện)</w:t>
      </w:r>
    </w:p>
    <w:p>
      <w:r>
        <w:t>9.1</w:t>
      </w:r>
    </w:p>
    <w:p>
      <w:r>
        <w:t>Đẩy mạnh hơn nữa việc thực hiện việc rà soát, trình, phê duyệt (phê duyệt điều chỉnh) quy hoạch chi tiết xây dựng để triển khai thực hiện các dự án nhà ở, bất động sản trên địa bàn.</w:t>
      </w:r>
    </w:p>
    <w:p>
      <w:r>
        <w:t>- Sở Xây dựng.</w:t>
      </w:r>
    </w:p>
    <w:p>
      <w:r>
        <w:t>- Sở Tài nguyên và Môi trường.</w:t>
      </w:r>
    </w:p>
    <w:p>
      <w:r>
        <w:t>Thường xuyên</w:t>
      </w:r>
    </w:p>
    <w:p>
      <w:r>
        <w:t>Chỉ đạo UBND cấp xã tăng cường công tác quản lý, theo dõi, nắm bắt thông tin, diễn biến của thị trường bất động sản tại địa phương, kịp thời phát hiện và báo cáo cơ quan có thẩm quyền khi phát hiện những dấu hiệu bất ổn của thị trường, những giao dịch về mưa ban bất động sản, góp vốn đầu tư bất động sản tiềm ẩn nhiều rủi ro cho người dân trên địa bàn quản lý.</w:t>
      </w:r>
    </w:p>
    <w:p>
      <w:r>
        <w:t>UBND cấp xã.</w:t>
      </w:r>
    </w:p>
    <w:p>
      <w:r>
        <w:t>Thường xuyên</w:t>
      </w:r>
    </w:p>
    <w:p>
      <w:r>
        <w:t>10</w:t>
      </w:r>
    </w:p>
    <w:p>
      <w:r>
        <w:t>Nhiệm vụ của các doanh nghiệp kinh doanh bất động sản</w:t>
      </w:r>
    </w:p>
    <w:p>
      <w:r>
        <w:t>10.1</w:t>
      </w:r>
    </w:p>
    <w:p>
      <w:r>
        <w:t>Có trách nhiệm ưu tiên mọi nguồn lực để thanh toán nợ, đặc biệt là nợ trái phiếu; chủ động nghiên cứu tái cơ cấu lại giá cả, sản phẩm phù hợp với nhu cầu thực tiễn của thị trường.</w:t>
      </w:r>
    </w:p>
    <w:p>
      <w:r>
        <w:t>Theo yêu cầu của nhiệm vụ.</w:t>
      </w:r>
    </w:p>
    <w:p>
      <w:r>
        <w:t>Thường xuyên</w:t>
      </w:r>
    </w:p>
    <w:p>
      <w:r>
        <w:t>10.2</w:t>
      </w:r>
    </w:p>
    <w:p>
      <w:r>
        <w:t>Chủ động, kịp thời báo cáo cơ quan có thẩm quyền khi dự án phát sinh khó khăn, vướng mắc; có trách nhiệm và tích cực phối hợp với cơ quan có thẩm quyền để giải quyết các vấn đề của dự án.</w:t>
      </w:r>
    </w:p>
    <w:p>
      <w:r>
        <w:t>Theo yêu cầu của nhiệm vụ.</w:t>
      </w:r>
    </w:p>
    <w:p>
      <w:r>
        <w:t>Thường xuyên</w:t>
      </w:r>
    </w:p>
    <w:p>
      <w:r>
        <w:t>10.3</w:t>
      </w:r>
    </w:p>
    <w:p>
      <w:r>
        <w:t>Cân đối, sắp xếp tài chính đảm bảo nguồn vốn thực hiện dự án đúng tiến độ được cơ quan có thẩm quyền phê duyệt; ưu tiên đầu tư xây dựng nhà ở xã hội trong quỹ đất 20% của dự án nhà ở thương mại theo quy hoạch được duyệt.</w:t>
      </w:r>
    </w:p>
    <w:p>
      <w:r>
        <w:t>Theo yêu cầu của nhiệm vụ.</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