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14012/KH-UBND năm 2023 thực hiện chính sách bảo hiểm xã hội, bảo hiểm y tế giai đoạn 2023-2025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14012/KH-UBND</w:t>
      </w:r>
    </w:p>
    <w:p>
      <w:r>
        <w:t>Khánh Hòa, ngày 29 tháng 12 năm 2023</w:t>
      </w:r>
    </w:p>
    <w:p>
      <w:r>
        <w:t>KẾ HOẠCH</w:t>
      </w:r>
    </w:p>
    <w:p>
      <w:r>
        <w:t>THỰC HIỆN CHÍNH SÁCH BẢO HIỂM XÃ HỘI, BẢO HIỂM Y TẾ GIAI ĐOẠN 2023 - 2025 TRÊN ĐỊA BÀN TỈNH KHÁNH HÒA</w:t>
      </w:r>
    </w:p>
    <w:p>
      <w:r>
        <w:t>Thực hiện Chỉ thị số 21-CT/TU ngày 07/12/2023 của Ban Thường vụ Tỉnh ủy về tăng cường sự lãnh đạo của Đảng đối với công tác bảo hiểm xã hội, bảo hiểm y tế trên địa bàn tỉnh;</w:t>
      </w:r>
    </w:p>
    <w:p>
      <w:r>
        <w:t>Ủy ban nhân dân tỉnh ban hành Kế hoạch thực hiện chính sách bảo hiểm xã hội (BHXH), bảo hiểm y tế (BHYT) trên địa bàn tỉnh Khánh Hòa giai đoạn 2023-2025 với các nội dung cụ thể như sau:</w:t>
      </w:r>
    </w:p>
    <w:p>
      <w:r>
        <w:t>I. MỤC ĐÍCH, YÊU CẦU</w:t>
      </w:r>
    </w:p>
    <w:p>
      <w:r>
        <w:t>1. Mục đích</w:t>
      </w:r>
    </w:p>
    <w:p>
      <w:r>
        <w:t>- Tiếp tục tổ chức thực hiện nghiêm túc các chỉ thị, nghị quyết, văn bản chỉ đạo của Trung ương và của tỉnh về thực hiện công tác BHXH, BHYT, cụ thể: Nghị quyết số 125/NQ-CP; Chương trình hành động số 25-CTr/TU; Nghị quyết số 03-NQ/ĐH; Chương trình hành động số 08-CTr/TU đến tất cả cán bộ, công chức, viên chức, NLĐ và nhân dân nhằm tạo sự thống nhất cao trong nhận thức và hành động về các nội dung, quan điểm, mục tiêu, định hướng, nhiệm vụ trong thực hiện chính sách BHXH, BHYT đến năm 2025.</w:t>
      </w:r>
    </w:p>
    <w:p>
      <w:r>
        <w:t>- Huy động sức mạnh của cả hệ thống chính trị và Nhân dân trong tỉnh nhằm tổ chức thực hiện tốt quy định của pháp luật về BHXH, BHYT; tăng nhanh số người tham gia BHXH (bắt buộc và tự nguyện), duy trì phát triển tốt số người tham gia BHYT; quản lý, sử dụng Quỹ BHXH, Quỹ BHYT đảm bảo an toàn, hiệu quả; đồng thời làm căn cứ để các địa phương, đơn vị tùy theo chức năng, nhiệm vụ được giao, cụ thể hóa thành kế hoạch thực hiện ở đơn vị, địa phương phù hợp với tình hình thực tế, góp phần thực hiện thắng lợi các mục tiêu, nhiệm vụ về BHXH.</w:t>
      </w:r>
    </w:p>
    <w:p>
      <w:r>
        <w:t>- Tạo bước chuyển tích cực về ý thức trách nhiệm, tự giác tham gia BHXH, BHYT của người sử dụng lao động (SDLĐ), người lao động (NLĐ) và Nhân dân cả trong khu vực có quan hệ lao động và không có quan hệ lao động.</w:t>
      </w:r>
    </w:p>
    <w:p>
      <w:r>
        <w:t>2. Yêu cầu</w:t>
      </w:r>
    </w:p>
    <w:p>
      <w:r>
        <w:t>- Tăng cường các giải pháp, biện pháp, nguồn lực để đạt được mục tiêu: Mọi công dân đều có quyền được đảm bảo an sinh xã hội (ASXH) theo Điều 34, Hiến pháp nước Cộng hòa xã hội chủ nghĩa Việt Nam. Tăng cường thông tin, truyền thông đến các tổ chức, doanh nghiệp và Nhân dân với các hình thức đổi mới, đa dạng về BHXH, BHYT; chú trọng thông tin, truyền thông trực tiếp tới đơn vị SDLĐ, NLĐ và người dân về các lợi ích khi tham gia BHXH, BHYT để mọi tổ chức, cá nhân được biết và tích cực tham gia, nhằm đảm bảo ASXH lâu dài, bền vững.</w:t>
      </w:r>
    </w:p>
    <w:p>
      <w:r>
        <w:t>- Quán triệt và xác định rõ các nhiệm vụ trọng tâm, giải pháp về thực hiện chính sách BHXH, BHYT và lộ trình phát triển người tham gia BHXH, BHYT để thực hiện hoàn thành các mục tiêu cụ thể theo Nghị quyết số 125/NQ-CP; Chương trình hành động số 25-CTr/TU; Nghị quyết số 03-NQ/ĐH; Chương trình hành động số 08-CTr/TU.</w:t>
      </w:r>
    </w:p>
    <w:p>
      <w:r>
        <w:t>- Xác định rõ nhiệm vụ, trách nhiệm cụ thể của từng tổ chức, cá nhân để triển khai, tổ chức thực hiện có hiệu quả chính sách BHXH, BHYT. Các cấp ủy, tổ chức đảng, người đứng đầu các cơ quan, đơn vị chủ động lãnh đạo, chỉ đạo tổ chức thực hiện các nhiệm vụ, giải pháp một cách đồng bộ, toàn diện, có trọng tâm, trọng điểm về chính sách BHXH, BHYT; phát triển người tham gia BHXH, BHYT theo từng giai đoạn cụ thể với quyết tâm cao, nỗ lực lớn nhằm thực hiện tốt quan điểm của Đảng, Nhà nước về BHXH toàn dân, BHYT toàn dân, đa tầng, linh hoạt.</w:t>
      </w:r>
    </w:p>
    <w:p>
      <w:r>
        <w:t>- Nâng cao nhận thức, đổi mới tư duy, phương pháp, cách làm tạo sự đồng thuận của các cơ quan, doanh nghiệp, NLĐ, mọi người dân trong việc thực hiện chủ trương của Đảng; chính sách, pháp luật của Nhà nước về BHXH, BHYT.</w:t>
      </w:r>
    </w:p>
    <w:p>
      <w:r>
        <w:t>- Nhiệm vụ quản lý về BHXH, BHYT; thực hiện nhiệm vụ về BHXH, BHYT; cung cấp dịch vụ công về BHXH, BHYT phải được hiện đại hóa và thực hiện giao dịch điện tử.</w:t>
      </w:r>
    </w:p>
    <w:p>
      <w:r>
        <w:t>- Xây dựng và triển khai các giải pháp phòng ngừa, chống lạm dụng khi lập hồ sơ hưởng chế độ BHXH và khám, chữa bệnh BHYT nhằm thực hiện nghiêm các quy định của pháp luật, đảm bảo quyền lợi cho NLĐ và Nhân dân.</w:t>
      </w:r>
    </w:p>
    <w:p>
      <w:r>
        <w:t>- Định kỳ hoặc đột xuất thanh tra, kiểm tra, giám sát đánh giá kết quả thực hiện Kế hoạch này. Định kỳ tổ chức đánh giá rút kinh nghiệm và bổ sung, đề xuất các nhiệm vụ giải pháp mới cho phù hợp, đáp ứng yêu cầu thực tiễn đặt ra.</w:t>
      </w:r>
    </w:p>
    <w:p>
      <w:r>
        <w:t>II. MỤC TIÊU</w:t>
      </w:r>
    </w:p>
    <w:p>
      <w:r>
        <w:t>1. Mục tiêu tổng quát</w:t>
      </w:r>
    </w:p>
    <w:p>
      <w:r>
        <w:t>- Cải cách chính sách BHXH, BHYT hướng đến mục tiêu BHXH, BHYT toàn dân; xây dựng chính sách BHXH, BHYT thực sự là những trụ cột chính của hệ thống ASXH</w:t>
      </w:r>
    </w:p>
    <w:p>
      <w:r>
        <w:t>- Phát triển chính sách BHXH, BHYT đa dạng, đa tầng, hiện đại và hội nhập quốc tế theo nguyên tắc đóng - hưởng, công bằng, bình đẳng, chia sẻ và bền vững.</w:t>
      </w:r>
    </w:p>
    <w:p>
      <w:r>
        <w:t>- Nâng cao năng lực, hiệu lực, hiệu quả quản lý nhà nước và phát triển hệ thống thực hiện chính sách BHXH, BHYT tinh gọn, chuyên nghiệp, hiện đại, tin cậy và minh bạch; thực hiện chuyển đổi số để đáp ứng yêu cầu công nghiệp hóa, hiện đại hóa và hội nhập quốc tế; đảm bảo tuân thủ pháp luật về BHXH, BHYT.</w:t>
      </w:r>
    </w:p>
    <w:p>
      <w:r>
        <w:t>- Quỹ BHXH, BHYT phải được kiểm soát tốt; tránh lạm dụng, trục lợi quỹ BHXH, BHYT.</w:t>
      </w:r>
    </w:p>
    <w:p>
      <w:r>
        <w:t>- Tăng cường các giải pháp phòng, chống tội phạm trong lĩnh vực BHXH, BHYT.</w:t>
      </w:r>
    </w:p>
    <w:p>
      <w:r>
        <w:t>2. Mục tiêu cụ thể</w:t>
      </w:r>
    </w:p>
    <w:p>
      <w:r>
        <w:t>Phấn đấu đến năm 2025 đạt được các mục tiêu sau:</w:t>
      </w:r>
    </w:p>
    <w:p>
      <w:r>
        <w:t>- Trên 45% lực lượng lao động (LLLĐ) trong độ tuổi tham gia BHXH, trong đó nông dân và lao động khu vực phi chính thức tham gia BHXH tự nguyện khoảng 6% LLLĐ trong độ tuổi;</w:t>
      </w:r>
    </w:p>
    <w:p>
      <w:r>
        <w:t>- Trên 55% số người sau độ tuổi nghỉ hưu được hưởng lương hưu, BHXH hằng tháng và trợ cấp hưu trí xã hội;</w:t>
      </w:r>
    </w:p>
    <w:p>
      <w:r>
        <w:t>- Trên 95% dân số tham gia BHYT;</w:t>
      </w:r>
    </w:p>
    <w:p>
      <w:r>
        <w:t>- Chỉ số đánh giá mức độ hài lòng của người tham gia, thụ hưởng chế độ BHXH, BHYT đạt mức 90%;</w:t>
      </w:r>
    </w:p>
    <w:p>
      <w:r>
        <w:t>- Tỷ lệ giao dịch điện tử đạt 100%; thực hiện dịch vụ công trực tuyến mức độ 4; giảm số giờ giao dịch giữa cơ quan BHXH với doanh nghiệp đạt mức ASEAN 4;</w:t>
      </w:r>
    </w:p>
    <w:p>
      <w:r>
        <w:t>- Quản lý, sử dụng an toàn và đảm bảo cân đối Quỹ BHYT, tránh tình trạng bội chi, lạm dụng, trục lợi quỹ BHYT.</w:t>
      </w:r>
    </w:p>
    <w:p>
      <w:r>
        <w:t>III. NỘI DUNG THỰC HIỆN</w:t>
      </w:r>
    </w:p>
    <w:p>
      <w:r>
        <w:t>1. Đẩy mạnh công tác thông tin, tuyên truyền, nâng cao nhận thức về chính sách BHXH, BHYT</w:t>
      </w:r>
    </w:p>
    <w:p>
      <w:r>
        <w:t>- Các sở, ban, ngành; các đơn vị; các địa phương có trách nhiệm đẩy mạnh công tác thông tin, tuyên truyền, vận động đến mọi tầng lớp Nhân dân về chính sách, pháp luật BHXH, BHYT để cho mọi người dân hiểu được BHXH, BHYT là chính sách xã hội quan trọng, là những trụ cột chính của hệ thống ASXH; góp phần thực hiện tiến bộ và công bằng xã hội; đảm bảo an ninh chính trị, trật tự, an toàn xã hội; đảm bảo mọi người dân có cuộc sống ấm no, hạnh phúc; góp phần xây dựng tỉnh Khánh Hòa ngày càng giàu mạnh. Thực hiện tốt chế độ, chính sách BHXH, BHYT là trách nhiệm của các cấp ủy Đảng, chính quyền, các ban, ngành, mặt trận, đoàn thể, tổ chức xã hội, doanh nghiệp và của mỗi người dân. Chính quyền các cấp; các ngành, hàng năm đưa nội dung thông tin, tuyên truyền chính sách BHXH, BHYT vào kế hoạch phổ biến pháp luật trên địa bàn và theo từng lĩnh vực.</w:t>
      </w:r>
    </w:p>
    <w:p>
      <w:r>
        <w:t>- Đổi mới nội dung thông tin tuyên truyền, vận động, giáo dục với nhiều hình thức phù hợp, hiệu quả, xem đây là biện pháp cơ bản, trọng tâm để nâng cao nhận thức của cấp ủy Đảng, chính quyền, các cơ quan, tổ chức, đoàn thể và mọi người dân về ý nghĩa, tầm quan trọng của BHXH, BHYT và quyền, nghĩa vụ của mỗi người dân trong tham gia và thực hiện chính sách BHXH, BHYT. Tăng cường thông tin, tuyên truyền chính sách BHXH, BHTN, BHYT, đặc biệt chú trọng tuyên truyền qua hệ thống loa phường/ xã đến tận thôn tổ dân phố và từng người dân.</w:t>
      </w:r>
    </w:p>
    <w:p>
      <w:r>
        <w:t>- Các sở, ban, ngành; các đơn vị; các địa phương; các cơ quan báo chí của tỉnh phối hợp với cơ quan BHXH tổ chức tuyên truyền chính sách BHXH, BHYT, vận động tham gia BHXH, BHYT bằng nhiều hình thức và nội dung phù hợp với từng đối tượng lao động trong khu vực chính thức, khu vực phi chính thức và Nhân dân; đặc biệt là nắm cụ thể số lao động đang làm việc tại các cơ quan, tổ chức, doanh nghiệp lao động trong khu vực phi chính thức trên địa bàn tỉnh để tuyên truyền và có biện pháp cụ thể vận động cho từng nhóm đối tượng tham gia BHXH, BHYT.</w:t>
      </w:r>
    </w:p>
    <w:p>
      <w:r>
        <w:t>- Tăng cường phối hợp giữa cơ quan BHXH với các sở, ban, ngành; các đơn vị; các tổ chức đoàn thể và Ủy ban nhân dân các huyện, thị xã, thành phố trong việc tuyên truyền, phổ biến chính sách BHXH mới ngay khi được ban hành. Vận động các tầng lớp Nhân dân tham gia BHXH, BHYT; kịp thời phát hiện và biểu dương, khen thưởng những tổ chức, cá nhân thực hiện tốt chính sách BHXH; đồng thời, xử lý nghiêm những tổ chức, cá nhân, đơn vị vi phạm pháp luật về BHXH, BHYT.</w:t>
      </w:r>
    </w:p>
    <w:p>
      <w:r>
        <w:t>- Báo Khánh Hòa, Đài Phát thanh và Truyền hình Khánh Hòa tiếp tục duy trì chuyên trang, chuyên mục giới thiệu chế độ, chính sách BHXH, BHYT; Bộ luật Lao động; Bộ luật Hình sự; Luật Việc làm; Luật Công đoàn; Luật Hợp tác xã... để vận động tổ chức, cá nhân tích cực tham gia BHXH, BHYT; đấu tranh phê phán những cá nhân, đơn vị vi phạm chính sách, pháp luật về BHXH, BHYT.</w:t>
      </w:r>
    </w:p>
    <w:p>
      <w:r>
        <w:t>- Ứng dụng công nghệ thông tin (CNTT) trong thực hiện thông tin, tuyên truyền về chính sách BHXH, BHYT. Đảm bảo mọi tổ chức, doanh nghiệp và người dân đều hiểu về chính sách BHXH, BHYT.</w:t>
      </w:r>
    </w:p>
    <w:p>
      <w:r>
        <w:t>2. Tăng cường sự lãnh đạo, chỉ đạo và tổ chức thực hiện chính sách BHXH, BHYT</w:t>
      </w:r>
    </w:p>
    <w:p>
      <w:r>
        <w:t>- Các cấp ủy đảng, chính quyền cần xác định rõ việc lãnh đạo, chỉ đạo thực hiện chính sách BHXH, BHYT là một trong những nhiệm vụ quan trọng, thường xuyên gắn liền với nhiệm vụ chính trị của từng đơn vị. Xây dựng kế hoạch triển khai thực hiện chính sách BHXH, BHYT; chính sách về lao động, việc làm; chỉ thị, nghị quyết của Trung ương và các văn bản chỉ đạo của Tỉnh ủy, Ban Thường vụ Tỉnh ủy về thực hiện chính sách BHXH, BHYT; đồng thời, tăng cường kiểm tra, giám sát các cơ quan chuyên môn trong thực hiện các chính sách, chế độ về BHXH, BHYT. Xác định phát triển đối tượng tham gia BHXH, BHYT; tăng nhanh số người sau độ tuổi nghỉ hưu được hưởng lương hưu, BHXH hàng tháng và trợ cấp hưu trí xã hội là nhiệm vụ chính trị quan trọng của cấp ủy, chính quyền các cấp.</w:t>
      </w:r>
    </w:p>
    <w:p>
      <w:r>
        <w:t>- Các cấp, các ngành cần xác định, nhận thức sâu sắc rằng lĩnh vực BHXH, BHYT hết sức rộng lớn, trực tiếp tác động đến mọi người dân, vì thế để thực hiện tốt nhiệm vụ về BHXH, BHYT cần có quyết tâm cao, nỗ lực lớn. Người đứng đầu các tổ chức, chính quyền, địa phương, đơn vị chịu trách nhiệm đối với kết quả thực hiện nhiệm vụ phát triển người tham gia BHXH, BHYT.</w:t>
      </w:r>
    </w:p>
    <w:p>
      <w:r>
        <w:t>- Xây dựng, giao chỉ tiêu phát triển người tham gia BHXH, BHYT để đưa vào chỉ tiêu phát triển kinh tế - xã hội hằng năm từ cấp tỉnh đến cấp xã, giao đến thôn, tổ dân phố.</w:t>
      </w:r>
    </w:p>
    <w:p>
      <w:r>
        <w:t>Tập trung đánh giá thực trạng, nguyên nhân và đề ra giải pháp và tăng cường công tác phối hợp với cơ quan Bảo hiểm xã hội để phát triển số người tham gia, tăng nhanh tỷ lệ tham gia BHXH, BHYT ở cơ quan, đơn vị, địa phương; khắc phục tình trạng trốn đóng, nợ đọng BHXH, BHYT trên địa bàn tỉnh; huy động các nguồn lực hợp pháp hỗ trợ cho NLĐ trong khu vực phi chính thức và nhóm người chưa có điều kiện tham gia BHXH, BHYT, tiến đến mục tiêu BHXH, BHYT toàn dân. Trường hợp NLĐ không đủ điều kiện tham gia BHXH bắt buộc thì vận động tham gia BHXH tự nguyện.</w:t>
      </w:r>
    </w:p>
    <w:p>
      <w:r>
        <w:t>- Quản lý chặt chẽ người hưởng chế độ BHXH, nhất là người hưởng có thời hạn, đảm bảo theo đúng nguyên tắc “có đóng - có hưởng”; quản lý chặt chẽ quy trình, thủ tục xác nhận hưởng chế độ BHXH nhằm ngăn ngừa các hành vi lạm dụng, trục lợi Quỹ BHXH.</w:t>
      </w:r>
    </w:p>
    <w:p>
      <w:r>
        <w:t>- Tăng cường các giải pháp kiểm soát quỹ khám chữa bệnh (KCB) BHYT; phòng, chống lạm dụng, trục lợi quỹ BHYT, đảm bảo lợi ích của người tham gia, thụ hưởng chế độ BHYT.</w:t>
      </w:r>
    </w:p>
    <w:p>
      <w:r>
        <w:t>- Tăng cường lãnh đạo, chỉ đạo hoạt động của cơ quan BHXH. Phát huy vai trò của Ủy ban Mặt trận Tổ quốc Việt Nam tỉnh, các tổ chức chính trị - xã hội tỉnh trong giám sát, phản biện xã hội, phối hợp tuyên truyền, vận động Nhân dân thực hiện tốt chính sách, pháp luật về BHXH, BHYT.</w:t>
      </w:r>
    </w:p>
    <w:p>
      <w:r>
        <w:t>- Thực hiện chia sẻ, kết nối thông tin, dữ liệu giữa các cơ quan thống kê, tư pháp, giáo dục và đào tạo, y tế, đầu tư, tài chính, thuế, lao động, công an, BHXH, để nâng cao hiệu quả quản lý người tham gia BHXH, BHYT và thực thi chính sách BHXH, BHYT.</w:t>
      </w:r>
    </w:p>
    <w:p>
      <w:r>
        <w:t>- Tăng cường đối thoại giữa bí thư cấp ủy các cấp với người SDLĐ, NLĐ để chỉ đạo, giải quyết các vướng mắc về thực hiện chế độ, chính sách BHXH, BHYT.</w:t>
      </w:r>
    </w:p>
    <w:p>
      <w:r>
        <w:t>- Các sở, ban, ngành, địa phương, cơ quan, đơn vị trong toàn tỉnh phát động phong trào: Cán bộ, công chức, viên chức, lao động vận động người thân tham gia và duy trì tham gia BHXH tự nguyện.</w:t>
      </w:r>
    </w:p>
    <w:p>
      <w:r>
        <w:t>- BCĐ thực hiện chính sách BHXH, BHYT cấp huyện, cấp xã; Tổ công tác liên ngành thu nợ BHXH, BHYT cấp tỉnh, cấp huyện tăng cường các giải pháp về thu, thu nợ BHXH, BHYT; phát triển người tham gia BHXH, BHYT, BHTN; xử lý trốn đóng BHXH, BHYT. BCĐ thực hiện chính sách BHXH, BHYT cấp huyện, cấp xã phối hợp với cơ quan BHXH tăng cường các giải pháp thực hiện tốt nhiệm vụ về BHXH, BHYT trên từng địa bàn.</w:t>
      </w:r>
    </w:p>
    <w:p>
      <w:r>
        <w:t>- Các sở, ban, ngành; các đơn vị liên quan; UBND các huyện, thị xã, thành phố chủ động phối hợp với cơ quan BHXH tăng cường thông tin, tuyên truyền; kết nối, chia sẻ dữ liệu; thực hiện cải cách hành chính; tăng cường công tác thanh tra, kiểm tra; giao chỉ tiêu, kế hoạch; áp dụng các hình thức thi đua, khen thưởng; xử lý vi phạm và các biện pháp, giải pháp sáng tạo khác để đảm bảo thực hiện tốt nội dung Kế hoạch này. Hàng năm, theo kết quả hoàn thành nhiệm vụ về BHXH, BHYT do cơ quan BHXH chuyển đến, làm căn cứ xếp loại thi đua; đánh giá kết quả hoàn thành nhiệm vụ về BHXH, BHYT của từng đơn vị, cá nhân liên quan. Hàng năm thực hiện sơ kết, tổng kết, đánh giá, rút kinh nghiệm, nhân rộng mô hình hiệu quả; biểu dương, khen thưởng các đơn vị, cá nhân có thành tích xuất sắc trong công tác lãnh đạo, chỉ đạo, thực hiện chính sách BHXH, BHYT. Thực hiện khen thưởng đột xuất đối với những tập thể, cá nhân có thành tích xuất sắc, tiêu biểu trong lãnh đạo, chỉ đạo, thực hiện chính sách BHXH, BHYT.</w:t>
      </w:r>
    </w:p>
    <w:p>
      <w:r>
        <w:t>3. Củng cố, kiện toàn tổ chức bộ máy, nâng cao năng lực của đội ngũ cán bộ làm công tác BHXH, BHYT</w:t>
      </w:r>
    </w:p>
    <w:p>
      <w:r>
        <w:t>- Tiếp tục kiện toàn, hoàn thiện bộ máy tổ chức thực hiện chính sách BHXH, BHYT trên địa bàn tỉnh theo đúng tinh thần của Nghị quyết số 18-NQ/TW, ngày 25/10/2017 Hội nghị lần thứ sáu Ban Chấp hành Trung ương (Khóa XII) “Về một số vấn đề về tiếp tục đổi mới, sắp xếp tổ chức bộ máy của hệ thống chính trị tinh gọn, hoạt động hiệu lực, hiệu quả”.</w:t>
      </w:r>
    </w:p>
    <w:p>
      <w:r>
        <w:t>- Nâng cao năng lực hoạt động của đội ngũ công chức, viên chức, lao động làm công tác BHXH, BHYT từ tỉnh xuống huyện, thị xã, thành phố; tuyển chọn những công chức, viên chức, lao động có năng lực, đặc biệt là xây dựng, đào tạo, bồi dưỡng đội ngũ cán bộ quản lý có trình độ chuyên môn cao, phẩm chất chính trị, đạo đức tốt để tổ chức lãnh đạo, chỉ đạo, phối hợp thực hiện chính sách BHXH, BHYT hiệu quả.</w:t>
      </w:r>
    </w:p>
    <w:p>
      <w:r>
        <w:t>4. Thực hiện có hiệu quả cải cách thủ tục hành chính (TTHC).</w:t>
      </w:r>
    </w:p>
    <w:p>
      <w:r>
        <w:t>- Tích cực triển khai thực hiện giao dịch TTHC trên Cổng dịch vụ công quốc gia và môi trường điện tử tại các cơ quan, đơn vị, xã, phường, thị trấn đáp ứng yêu cầu cải cách TTHC, đảm bảo công khai, minh bạch, tạo điều kiện thuận lợi nhất cho người tham gia và thụ hưởng chính sách BHXH, BHYT. Các tổ chức, đơn vị, cá nhân mở tài khoản giao dịch điện tử với cơ quan BHXH trong lĩnh vực BHXH, BHYT. Tăng cường các giải pháp thu, chi BHXH, BHYT thông qua các phương tiện thanh toán không dùng tiền mặt. Ứng dụng công nghệ số để chuyển sang quản lý, giao dịch về BHXH, BHYT thông qua sổ BHXH điện tử, thẻ BHYT điện tử;</w:t>
      </w:r>
    </w:p>
    <w:p>
      <w:r>
        <w:t>- Nâng cao năng lực quản lý, đổi mới công tác điều hành, đẩy mạnh cải cách TTHC, triển khai có hiệu quả cơ chế “một cửa”, “một cửa liên thông”, giải quyết nhanh chóng, chính xác, đảm bảo quyền lợi của người tham gia BHXH, BHYT; thực hiện công khai, minh bạch các TTHC, đảm bảo cung cấp mọi dịch vụ hành chính công về BHXH, BHYT ở mức độ 4; tăng cường ứng dụng CNTT để giải quyết công tác chuyên môn, nghiệp vụ theo hướng chuyên nghiệp, hiện đại.</w:t>
      </w:r>
    </w:p>
    <w:p>
      <w:r>
        <w:t>5. Triển khai chính sách, pháp luật mới về BHXH, BHYT</w:t>
      </w:r>
    </w:p>
    <w:p>
      <w:r>
        <w:t>Kịp thời triển khai các chính sách mới về BHXH, BHYT ngay khi có văn bản quy định của cơ quan Trung ương ban hành. Thực hiện chi trả đầy đủ, đúng chế độ chính sách BHXH, BHYT cho người thụ hưởng.</w:t>
      </w:r>
    </w:p>
    <w:p>
      <w:r>
        <w:t>6. Đẩy mạnh công tác thanh tra, kiểm tra và phối hợp, chia sẻ thông tin phục vụ quản lý đối tượng</w:t>
      </w:r>
    </w:p>
    <w:p>
      <w:r>
        <w:t>- Tăng cường các hoạt động thanh tra, kiểm tra tại các đơn vị, doanh nghiệp trên địa bàn phát sinh nợ tiền đóng BHXH, BHYT; các doanh nghiệp có biểu hiện trốn đóng BHXH, BHYT cho NLĐ từ dữ liệu cơ quan Thuế, cơ quan đăng ký kinh doanh, cơ quan quản lý nhà nước về lao động để khắc phục tình trạng chậm đóng, trốn đóng, nợ BHXH, BHYT.</w:t>
      </w:r>
    </w:p>
    <w:p>
      <w:r>
        <w:t>- Các ngành, đơn vị, địa phương khi thực hiện công tác thanh tra, kiểm tra, giám sát liên ngành, chuyên ngành cần thực hiện nội dung liên quan đến tình hình tham gia BHXH cho NLĐ; tình hình thu, thu nợ BHXH, BHYT.</w:t>
      </w:r>
    </w:p>
    <w:p>
      <w:r>
        <w:t>- Ứng dụng CNTT trong kiểm soát chi, kiểm soát sử dụng quỹ BHXH, quỹ BHYT. Xây dựng và triển khai các giải pháp phòng ngừa, chống lạm dụng khi lập hồ sơ hưởng chế độ BHXH và khám, chữa bệnh BHYT nhằm thực hiện nghiêm các quy định của pháp luật, đảm bảo quyền lợi cho người lao động và nhân dân.</w:t>
      </w:r>
    </w:p>
    <w:p>
      <w:r>
        <w:t>- Tăng cường công tác phối hợp, chia sẻ, kết nối thông tin, dữ liệu cơ quan quản lý nhà nước về thống kê, tư pháp, giáo dục và đào tạo, y tế, đầu tư, tài chính, thuế, lao động, công an, BHXH, BHYT để nâng cao hiệu quả quản lý người tham gia và thực thi chính sách BHXH, BHYT.</w:t>
      </w:r>
    </w:p>
    <w:p>
      <w:r>
        <w:t>- Cơ quan BHXH chịu trách nhiệm tham mưu UBND tỉnh; UBND cấp huyện thực hiện thanh tra liên ngành về việc chấp hành pháp luật của các đơn vị SDLĐ tham gia BHXH đầy đủ cho NLĐ.</w:t>
      </w:r>
    </w:p>
    <w:p>
      <w:r>
        <w:t>IV. NHIỆM VỤ CỤ THỂ CỦA CÁC CƠ QUAN, ĐƠN VỊ, ĐỊA PHƯƠNG</w:t>
      </w:r>
    </w:p>
    <w:p>
      <w:r>
        <w:t>1. Sở Lao động - Thương binh và Xã hội</w:t>
      </w:r>
    </w:p>
    <w:p>
      <w:r>
        <w:t>- Chủ trì, tham mưu UBND tỉnh thực hiện công tác quản lý nhà nước về BHXH và là đơn vị đầu mối triển khai Kế hoạch của UBND tỉnh về thực hiện chính sách BHXH, BHYT trên địa bàn tỉnh.</w:t>
      </w:r>
    </w:p>
    <w:p>
      <w:r>
        <w:t>- Phối hợp với BHXH tỉnh xây dựng chỉ tiêu phát triển đối tượng tham gia BHXH trong chỉ tiêu phát triển kinh tế - xã hội hàng năm của địa phương; gửi Sở Kế hoạch và Đầu tư tham mưu UBND tỉnh chỉ tiêu phát triển người tham gia BHXH trình Hội đồng nhân dân tỉnh xem xét, quyết định đưa vào chỉ tiêu phát triển kinh tế - xã hội hàng năm của tỉnh; tham mưu UBND tỉnh giao chỉ tiêu phát triển người tham gia BHXH cho các sở, ban, ngành, các địa phương triển khai thực hiện hàng năm; chủ trì, phối hợp UBND các huyện, thị xã, thành phố xác định LLLĐ trong độ tuổi, lao động tham gia BHXH trên địa bàn tỉnh hàng năm.</w:t>
      </w:r>
    </w:p>
    <w:p>
      <w:r>
        <w:t>- Phối hợp với Sở Kế hoạch và Đầu tư và BHXH tỉnh triển khai, hướng dẫn các doanh nghiệp thực hiện khai trình việc SDLĐ và báo cáo định kỳ tình hình thay đổi về lao động tại doanh nghiệp, làm cơ sở kết nối dữ liệu với các ngành để phát triển và quản lý người tham gia, thụ hưởng chính sách BHXH. Hàng năm, tổng hợp tình hình thay đổi về lao động theo báo cáo của các doanh nghiệp, được quy định tại Nghị định số 145/2020/NĐ-CP ngày 14/12/2020 của Chính phủ quy định chi tiết thi hành một số điều của Bộ luật Lao động về điều kiện lao động và quan hệ lao động.</w:t>
      </w:r>
    </w:p>
    <w:p>
      <w:r>
        <w:t>- Xây dựng kế hoạch thanh tra, kiểm tra hàng năm việc chấp hành pháp luật về lao động, an toàn, vệ sinh lao động và BHXH để xử lý hoặc kiến nghị cơ quan có thẩm quyền xử lý đối với các tổ chức, cá nhân có vi phạm các quy định của pháp luật về BHXH, BHTN.</w:t>
      </w:r>
    </w:p>
    <w:p>
      <w:r>
        <w:t>- Phối hợp chặt chẽ với BHXH tỉnh và các cơ quan liên quan tổ chức tuyên truyền, phổ biến chính sách pháp luật về BHXH, BHTN, Luật Việc làm, Luật An toàn vệ sinh lao động, trong đó, tập trung vào các hoạt động đối thoại, tư vấn trực tiếp với NLĐ, người SDLĐ về chính sách này, đặc biệt là những chế độ, chính sách mới về BHXH, bảo hiểm tai nạn lao động, bệnh nghề nghiệp (BHTNLĐ, BNN) và BHTN cho người SDLĐ và NLĐ trong các loại hình doanh nghiệp. Thực hiện mô hình tuyên truyền theo nội dung Quyết định số 1676/QĐ-TTg Ngày 21/11/2019 của Thủ tướng Chính phủ phê duyệt Đề án đổi mới toàn diện nội dung, hình thức và phương pháp tuyên truyền BHXH. Tăng cường tuyên truyền BHXH theo nội dung Quyết định số 294/QĐ-LĐTBXH ngày 03/3/2021 của Bộ Lao động - Thương binh và Xã hội.</w:t>
      </w:r>
    </w:p>
    <w:p>
      <w:r>
        <w:t>- Đề xuất UBND tỉnh ban hành chính sách hỗ trợ riêng của tỉnh cho người tham gia BHXH tự nguyện phù hợp với tình hình thực tế của địa phương. Tạo điều kiện hỗ trợ những lao động trong hộ nghèo, hộ cận nghèo, người đồng bào dân tộc thiểu số, người có thu nhập thấp, NLĐ bị thu hồi đất trong khu vực phi chính thức có cơ hội tham gia BHXH tự nguyện.</w:t>
      </w:r>
    </w:p>
    <w:p>
      <w:r>
        <w:t>- Chỉ đạo các đơn vị trực thuộc thực hiện tốt chính sách pháp luật về BHXH, BHYT, BHTN.</w:t>
      </w:r>
    </w:p>
    <w:p>
      <w:r>
        <w:t>- Chỉ đạo UBND các huyện, thị xã, thành phố chủ trì thực hiện kiểm tra phát triển người tham gia BHXH (bắt buộc và tự nguyện) đối với các đơn vị, tổ chức, doanh nghiệp do UBND cấp huyện cấp Giấy phép hoạt động, kinh doanh.</w:t>
      </w:r>
    </w:p>
    <w:p>
      <w:r>
        <w:t>- Chủ trì, phối hợp với Sở Thông tin và Truyền thông, BHXH tỉnh và các cơ quan có liên quan xây dựng và trình UBND tỉnh ban hành văn bản hướng dẫn việc tăng cường phối hợp, chia sẻ, kết nối thông tin, dữ liệu giữa các cơ quan quản lý nhà nước về thống kê, tư pháp, giáo dục và đào tạo, y tế, đầu tư, tài chính, thuế, lao động, công an, BHXH, BHYT để nâng cao hiệu quả quản lý người tham gia BHXH và thực thi chính sách BHXH.</w:t>
      </w:r>
    </w:p>
    <w:p>
      <w:r>
        <w:t>- Theo dõi, đôn đốc BHXH tỉnh và UBND các huyện, thị xã, thành phố thực hiện chỉ tiêu phát triển người tham gia BHXH; định kỳ tổ chức sơ kết, tổng kết việc thực hiện Kế hoạch của UBND tỉnh.</w:t>
      </w:r>
    </w:p>
    <w:p>
      <w:r>
        <w:t>- Tổng hợp báo cáo Tỉnh ủy và UBND tỉnh kết quả thực hiện chính sách BHXH theo nội dung các Chương trình hành động của Tỉnh ủy, Công văn số 115-CV/TU và Kế hoạch này.</w:t>
      </w:r>
    </w:p>
    <w:p>
      <w:r>
        <w:t>2. Sở Y tế</w:t>
      </w:r>
    </w:p>
    <w:p>
      <w:r>
        <w:t>- Tham mưu UBND tỉnh thực hiện chức năng quản lý nhà nước về BHYT theo quy định của pháp luật; chủ trì, phối hợp các cơ quan liên quan tham mưu UBND tỉnh chỉ đạo, hướng dẫn thực hiện chính sách, pháp luật về BHYT bảo đảm đầy đủ, kịp thời, đúng quy định và phù hợp với điều kiện thực tế của tỉnh.</w:t>
      </w:r>
    </w:p>
    <w:p>
      <w:r>
        <w:t>- Tham mưu UBND tỉnh xây dựng chỉ tiêu phát triển người tham gia BHYT trình HĐND tỉnh xem xét, quyết định đưa vào chỉ tiêu phát triển kinh tế - xã hội hàng năm của tỉnh; tham mưu UBND tỉnh giao chỉ tiêu phát triển người tham gia BHYT cho các sở, ban, ngành, các địa phương triển khai thực hiện hàng năm.</w:t>
      </w:r>
    </w:p>
    <w:p>
      <w:r>
        <w:t>- Đề xuất UBND tỉnh ban hành chính sách hỗ trợ riêng của tỉnh cho người tham gia BHYT phù hợp với tình hình thực tế của địa phương.</w:t>
      </w:r>
    </w:p>
    <w:p>
      <w:r>
        <w:t>- Chủ trì, phối hợp với các cơ quan liên quan xây dựng các giải pháp nhằm bảo đảm cân đối quỹ BHYT.</w:t>
      </w:r>
    </w:p>
    <w:p>
      <w:r>
        <w:t>- Tăng cường thanh tra, kiểm tra, giám sát chuyên môn để nâng cao chất lượng khám, chữa bệnh và đảm bảo đầy đủ quyền lợi của người tham gia BHYT theo đúng quy định từ trạm y tế xã, phường, thị trấn đến bệnh viện tuyến tỉnh.</w:t>
      </w:r>
    </w:p>
    <w:p>
      <w:r>
        <w:t>- Phối hợp với BHXH tỉnh và các cơ quan liên quan quy định đối tượng, cơ cấu nhóm đối tượng, số lượng người tham gia BHYT đăng ký khám bệnh, chữa bệnh ban đầu phù hợp với điều kiện thực tế và khả năng đáp ứng của các cơ sở khám bệnh, chữa bệnh.</w:t>
      </w:r>
    </w:p>
    <w:p>
      <w:r>
        <w:t>- Hằng năm, trước ngày 15/12, chủ trì, rà soát, thông báo cho Bảo hiểm xã hội tỉnh các cơ sở KCB BHYT đủ điều kiện để ký hợp đồng năm sau.</w:t>
      </w:r>
    </w:p>
    <w:p>
      <w:r>
        <w:t>- Chỉ đạo các cơ sở KCB: Xây dựng kế hoạch và báo cáo kết quả sử dụng kinh phí chi KCB BHYT, đồng thời chủ động kiểm soát chi KCB BHYT; đảm bảo thực hiện việc kết nối, chuyển dữ liệu KCB lên hệ thống Cổng thông tin BHYT hằng ngày, kịp thời theo đúng quy định của Thông tư số 48/2017/TT-BYT ngày 28/12/2017 của Bộ Y tế về quy định trích, chuyển dữ liệu điện tử trong quản lý và thanh toán chi phí khám bệnh, chữa bệnh BHYT; phối hợp với BHXH tỉnh quản lý, chỉ đạo, hướng dẫn các cơ sở KCB BHYT sử dụng quỹ BHYT hiệu quả, đúng quy định. Chỉ đạo thực hiện việc đấu thầu cung ứng thuốc, vật tư, hóa chất theo quy định; xây dựng kế hoạch thanh tra, kiểm tra việc thực hiện chính sách BHYT trên địa bàn, xử lý hoặc kiến nghị xử lý kịp thời các hành vi vi phạm pháp luật về BHYT.</w:t>
      </w:r>
    </w:p>
    <w:p>
      <w:r>
        <w:t>- Thường xuyên tuyên truyền về chính sách pháp luật BHYT để phát triển người tham gia BHYT và tuyên truyền Điều 215 về tội gian lận BHYT của Bộ luật Hình sự và Nghị quyết số 05/NQ-HĐTP ngày 15/8/2019 của Hội đồng Thẩm phán Tòa án nhân dân Tối cao về hướng dẫn áp dụng Điều 214, 215, 216 của Bộ luật Hình sự năm 2015 đến toàn thể cán bộ, công chức, viên chức, NLĐ và nhân viên ngành y tế.</w:t>
      </w:r>
    </w:p>
    <w:p>
      <w:r>
        <w:t>- Tổng hợp báo cáo Tỉnh ủy và UBND tỉnh kết quả thực hiện chính sách BHYT theo nội dung các Chương trình hành động của Tỉnh ủy, Công văn số 115-CV/TU của Tỉnh ủy và Kế hoạch này.</w:t>
      </w:r>
    </w:p>
    <w:p>
      <w:r>
        <w:t>- Phối hợp với BHXH tỉnh, Sở Thông tin và Truyền thông, các cơ quan liên quan tăng cường hơn nữa trong công tác tuyên truyền về chính sách BHYT đến cán bộ, công chức, viên chức, NLĐ và các tầng lớp nhân dân.</w:t>
      </w:r>
    </w:p>
    <w:p>
      <w:r>
        <w:t>3. Bảo hiểm xã hội tỉnh</w:t>
      </w:r>
    </w:p>
    <w:p>
      <w:r>
        <w:t>- Tăng cường tuyên truyền, phổ biến chính sách, pháp luật về BHXH, BHYT đối với các doanh nghiệp và người dân. Chủ động phối hợp với Ủy ban MTTQ Việt Nam tinh, Sở Lao động - Thương binh và Xã hội, Sở Y tế, các tổ chức chính trị - xã hội và các địa phương thực hiện tuyên truyền, đối thoại trực tiếp với người SDLĐ, NLĐ ở khu vực chính thức; người dân, NLĐ ở khu vực phi chính thức về chính sách BHXH, BHYT, đặc biệt là chính sách BHXH tự nguyện có sự hỗ trợ một phần tiền đóng của Nhà nước, để phát triển người tham gia BHXH tự nguyện.</w:t>
      </w:r>
    </w:p>
    <w:p>
      <w:r>
        <w:t>- Chủ trì, phối hợp với các cơ quan, ban, ngành, địa phương tổ chức thực hiện các chỉ tiêu phát triển người tham gia BHXH, BHYT do HĐND tỉnh, UBND tỉnh giao hàng năm. Chỉ tiêu phát triển người tham gia BHXH, BHYT được giao, thực hiện đến UBND cấp huyện, UBND cấp xã, đến thôn, tổ dân phố; đảm bảo hoàn thành các mục tiêu về phát triển số người tham gia BHXH, BHYT và tỷ lệ bao phủ BHXH, BHYT đến năm 2025.</w:t>
      </w:r>
    </w:p>
    <w:p>
      <w:r>
        <w:t>- Căn cứ dữ liệu về doanh nghiệp; tổ chức, hộ kinh doanh (kèm chi tiết từng lao động) do cơ quan Thuế; Sở Kế hoạch và Đầu tư; Phòng Tài chính thuộc UBND cấp huyện hoặc UBND cấp huyện cung cấp, chủ trì phối hợp với BCĐ thực hiện chính sách BHXH, BHYT; Tổ Công tác liên ngành thu nợ BHXH, BHYT; các sở, ngành, đơn vị trong có đại diện của cơ quan Công an (cấp tỉnh, cấp huyện, cấp xã, tùy tình hình quy mô hội nghị, địa bàn); thực hiện kiểm tra đơn vị, doanh nghiệp để phát triển người tham gia BHXH. Tham mưu UBND các cấp ban hành quyết định xử phạt vi phạm hành chính đối với các đơn vị nợ đọng, trốn đóng BHXH.</w:t>
      </w:r>
    </w:p>
    <w:p>
      <w:r>
        <w:t>- Kiện toàn nhân sự, bồi dưỡng nâng cao năng lực nghiệp vụ cho đội ngũ làm công tác BHXH, BHYT. Nâng cao chất lượng dịch vụ và công tác thực hiện chế độ, chính sách BHXH, BHYT.</w:t>
      </w:r>
    </w:p>
    <w:p>
      <w:r>
        <w:t>- Mở rộng mạng lưới Tổ chức dịch vụ thu đảm bảo mỗi thôn, tổ dân phố có ít nhất một điểm thu BHXH tự nguyện, BHYT; tổ trưởng, thôn trưởng phải là nhân viên hoặc cộng tác viên tổ chức dịch vụ thu; tổ chức tập huấn, hướng dẫn cho nhân viên tổ chức dịch vụ thu am hiểu đầy đủ về chính sách, quy trình, hồ sơ thu BHXH, BHYT; đào tạo kỹ năng tiếp cận, vận động để khai thác người tham gia BHXH tự nguyện, BHYT. Phấn đấu đến năm 2024, trên địa bàn các huyện, thị xã, thành phố: Nha Trang, Cam Ranh, Ninh Hòa, Cam Lâm, Diên Khánh, Vạn Ninh tăng thêm tối thiểu 02 tổ chức dịch vụ thu mới; các huyện còn lại tăng thêm tối thiểu 01 tổ chức dịch vụ thu mới.</w:t>
      </w:r>
    </w:p>
    <w:p>
      <w:r>
        <w:t>- Tiếp tục thực hiện cải cách TTHC, cải thiện quy trình thủ tục tham gia và thụ hưởng BHXH, bảo hiểm thất nghiệp (BHTN), BHYT, tạo thuận lợi nhất cho người dân, doanh nghiệp tiếp cận tham gia và thụ hưởng chế độ BHXH, BHYT, đặc biệt liên quan đến chính sách BHXH tự nguyện.</w:t>
      </w:r>
    </w:p>
    <w:p>
      <w:r>
        <w:t>- Tăng cường công tác thanh tra chuyên ngành quản lý thu BHXH, BHYT trong các doanh nghiệp, trước hết tập trung thanh tra, kiểm tra các doanh nghiệp có dấu hiệu trốn đóng, đóng không đủ số lao động thuộc diện phải tham gia BHXH bắt buộc, BHTN; chậm đóng BHXH; xử lý nghiêm các trường hợp cố tình vi phạm.</w:t>
      </w:r>
    </w:p>
    <w:p>
      <w:r>
        <w:t>- Phối hợp với Công an, Thanh tra tỉnh, Sở Lao động - Thương binh và Xã hội, Sở Y tế, Sở Tài chính, UBND các huyện, thị xã, thành phố và các đơn vị liên quan tăng cường thanh tra, kiểm tra về BHXH, BHYT, đảm bảo các đơn vị, tổ chức, cá nhân chấp hành tốt chính sách, pháp luật về BHXH, BHYT. Sau quá trình phối hợp thanh tra, kiểm tra nếu phát hiện doanh nghiệp, đơn vị, cá nhân vi phạm pháp luật trong lĩnh vực BHXH, BHYT, BHTN thì cơ quan BHXH tỉnh thực hiện thu thập tài liệu, chuyển hồ sơ vi phạm pháp luật đến Cơ quan Công an để điều tra, xử lý theo quy định của Pháp luật.</w:t>
      </w:r>
    </w:p>
    <w:p>
      <w:r>
        <w:t>- Chủ trì, phối hợp với Sở Y tế và các cơ quan liên quan tăng cường công tác kiểm tra, giám sát việc sử dụng quỹ BHYT, đề xuất giải pháp sử dụng hiệu quả quỹ KCB tại các cơ sở KCB BHYT, đảm bảo quyền lợi của người tham gia BHYT theo quy định Pháp luật.</w:t>
      </w:r>
    </w:p>
    <w:p>
      <w:r>
        <w:t>- Đẩy mạnh cải cách TTHC, ứng dụng CNTT trong các hoạt động nghiệp vụ; liên thông, chia sẻ dữ liệu với các cơ quan, tổ chức; thực hiện dịch vụ công trực tuyến mức độ 4 trên lĩnh vực BHXH, BHYT.</w:t>
      </w:r>
    </w:p>
    <w:p>
      <w:r>
        <w:t>- Phối hợp với Báo Khánh Hòa, Đài Phát thanh và Truyền hình Khánh Hòa thực hiện chuyên mục tuyên truyền, phổ biến chính sách, pháp luật về BHXH, BHTN, BHYT; đồng thời hướng dẫn đơn vị SDLĐ, người tham gia BHXH tự nguyện biết được các thủ tục cần thiết khi tham gia BHXH, BHYT.</w:t>
      </w:r>
    </w:p>
    <w:p>
      <w:r>
        <w:t>- Phối hợp với tổ chức Công đoàn và Tòa án nhân dân các cấp trong việc thực hiện khởi kiện đơn vị SDLĐ có hành vi vi phạm pháp luật về BHXH, BHYT, BHTN.</w:t>
      </w:r>
    </w:p>
    <w:p>
      <w:r>
        <w:t>- Lập kế hoạch kiểm tra thu nợ BHXH của Tổ công tác liên ngành thu nợ BHXH, BHYT tỉnh để triển khai có hiệu quả công tác thu hồi nợ BHXH của các đơn vị SDLĐ, hạn chế tình trạng trốn đóng, nợ đọng BHXH của các đơn vị SDLĐ.</w:t>
      </w:r>
    </w:p>
    <w:p>
      <w:r>
        <w:t>- Tham mưu thực hiện tốt nhiệm vụ của BCĐ thực hiện chính sách BHXH, BHYT trên địa bàn tỉnh Khánh Hòa. Chủ động thực hiện nhiệm vụ về BHXH, BHYT trong vai trò là cơ quan thường trực của BCĐ thực hiện chính sách BHXH, BHYT.</w:t>
      </w:r>
    </w:p>
    <w:p>
      <w:r>
        <w:t>- Phối hợp với Sở Nội vụ thống nhất số lượng đề nghị Chủ tịch UBND tỉnh Khánh Hòa tặng Bằng khen cho các tập thể, cá nhân có thành tích xuất sắc, xuất sắc tiêu biểu trong thực hiện chính sách về BHXH, BHYT trên địa bàn tỉnh Khánh Hòa hàng năm, giai đoạn 2023 - 2025.</w:t>
      </w:r>
    </w:p>
    <w:p>
      <w:r>
        <w:t>- Hàng tháng, hàng quý, năm, tổng hợp báo cáo Tỉnh ủy; UBND tỉnh; các Huyện ủy, Thị ủy, Thành ủy; UBND cấp huyện; cấp ủy cấp xã; UBND cấp xã kết quả thực hiện chỉ tiêu BHXH, BHYT của từng sở, ngành, đơn vị, địa phương để làm căn cứ xếp loại thi đua; đánh giá kết quả hoàn thành nhiệm vụ về BHXH, BHYT của từng đơn vị, cá nhân liên quan. Thực hiện chấm điểm thi đua kết quả thực hiện chỉ tiêu BHXH, BHYT đối với Cụm Thi đua các huyện, thị xã, thành phố và Khối thi đua các trường đại học, cao đẳng.</w:t>
      </w:r>
    </w:p>
    <w:p>
      <w:r>
        <w:t>- Tham mưu UBND tỉnh chỉ đạo triển khai thực hiện nhiệm vụ: Huy động mỗi cán bộ, công chức, viên chức, lao động vận động được 01 người thân tham gia và duy trì tham gia BHXH tự nguyện.</w:t>
      </w:r>
    </w:p>
    <w:p>
      <w:r>
        <w:t>- Định kỳ hàng tháng, hàng quý cung cấp danh sách người thân, người nhà của cán bộ, công chức, viên chức, lao động trong độ tuổi lao động nhưng chưa tham gia BHXH để cán bộ, công chức, viên chức, lao động vận động tham gia BHXH tự nguyện; Hàng tháng, hàng quý, thực hiện thống kê báo cáo kết quả cán bộ, công chức, viên chức, lao động vận động tham gia BHXH tự nguyện.</w:t>
      </w:r>
    </w:p>
    <w:p>
      <w:r>
        <w:t>Căn cứ danh sách hội viên, đoàn viên, xã viên do các cơ quan, đơn vị chuyển đến, thực hiện rà soát NLĐ chưa tham gia BHXH, phối hợp với các cơ quan, đơn vị liên quan tổ chức hội nghị tuyên truyền phát triển người tham gia BHXH tự nguyện.</w:t>
      </w:r>
    </w:p>
    <w:p>
      <w:r>
        <w:t>- Chủ trì, phối hợp các cơ quan, đơn vị, địa phương tổ chức triển khai, hướng dẫn thực hiện tốt các chính sách BHXH, BHYT trên địa bàn tỉnh; theo dõi, kiểm tra, đôn đốc các cơ quan, đơn vị thực hiện Kế hoạch này; tổng hợp, báo cáo UBND tỉnh theo quy định; kịp thời báo cáo, tham mưu UBND tỉnh các giải pháp mới để tăng nhanh số người tham gia BHXH, tăng nhanh số người sau độ tuổi nghỉ hưu được hưởng lương hưu, BHXH hằng tháng và trợ cấp hưu trí xã hội.</w:t>
      </w:r>
    </w:p>
    <w:p>
      <w:r>
        <w:t>4. Sở Tài chính</w:t>
      </w:r>
    </w:p>
    <w:p>
      <w:r>
        <w:t>- Trên cơ sở đề nghị của BHXH tỉnh, Sở Tài chính tổng hợp, tham mưu cấp có thẩm quyền bố trí kinh phí hỗ trợ đóng BHXH cho người tham gia BHXH tự nguyện và kinh phí mua thẻ BHYT kịp thời, đầy đủ cho các đối tượng được ngân sách nhà nước đóng, hỗ trợ đóng và thực hiện thanh quyết toán theo đúng quy định.</w:t>
      </w:r>
    </w:p>
    <w:p>
      <w:r>
        <w:t>- Trên cơ sở dự toán của Sở Lao động - Thương binh và Xã hội, Sở Y tế, BHXH tỉnh, các cơ quan, đơn vị liên quan, Sở Tài chính phối hợp tham mưu cấp có thẩm quyền bố trí kinh phí để thực hiện nhiệm vụ theo nội dung Kế hoạch này.</w:t>
      </w:r>
    </w:p>
    <w:p>
      <w:r>
        <w:t>- Phối hợp với các Sở, ngành đề xuất cơ chế hỗ trợ đóng BHXH, BHYT cao hơn mức đang hỗ trợ theo đúng quy định.</w:t>
      </w:r>
    </w:p>
    <w:p>
      <w:r>
        <w:t>5. Sở Kế hoạch và Đầu tư</w:t>
      </w:r>
    </w:p>
    <w:p>
      <w:r>
        <w:t>- Phối hợp với cơ quan liên quan xây dựng mục tiêu, chỉ tiêu phát triển người tham gia BHXH, BHYT trong kế hoạch phát triển kinh tế - xã hội hằng năm của tỉnh phối hợp các cơ quan liên quan phân tích, đánh giá và xây dựng chỉ tiêu phát triển đối tượng tham gia BHXH, BHYT; tham mưu UBND tỉnh trình HĐND tỉnh đưa vào chỉ tiêu phát triển kinh tế - xã hội hàng năm và giao chỉ tiêu cho các địa bàn để thực hiện.</w:t>
      </w:r>
    </w:p>
    <w:p>
      <w:r>
        <w:t>- Phối hợp với BHXH tỉnh tuyên truyền chính sách pháp luật về BHXH trên Cổng thông tin điện tử của đơn vị cho các doanh nghiệp biết và thực hiện.</w:t>
      </w:r>
    </w:p>
    <w:p>
      <w:r>
        <w:t>- Cung cấp thông tin cho BHXH tỉnh danh sách doanh nghiệp đăng ký thành lập mới, đang còn hoạt động, đăng ký tạm dừng hoạt động và đã làm thủ tục giải thể, phá sản để rà soát, đôn đốc thực hiện chính sách BHXH, BHYT cho NLĐ khi có yêu cầu.</w:t>
      </w:r>
    </w:p>
    <w:p>
      <w:r>
        <w:t>- Phối hợp với các cơ quan, đơn vị thực hiện nhiệm vụ liên thông thủ tục đăng ký thành lập doanh nghiệp, chi nhánh, văn phòng đại diện, khai trình việc SDLĐ, cấp mã số đơn vị tham gia BHXH, đăng ký sử dụng hóa đơn của doanh nghiệp theo quy định tại Nghị định số 122/2020/NĐ-CP ngày 15/10/2020 và Nghị định 01/2021/NĐ-CP ngày 04/01/2021 của Chính phủ.</w:t>
      </w:r>
    </w:p>
    <w:p>
      <w:r>
        <w:t>6. Sở Tư pháp</w:t>
      </w:r>
    </w:p>
    <w:p>
      <w:r>
        <w:t>Hàng năm, theo đề xuất của cơ quan thường trực BCĐ thực hiện chính sách BHXH, BHYT trên địa bàn tỉnh Khánh Hòa, Sở Tư pháp nghiên cứu đưa nội dung tuyên truyền về BHXH, BHYT vào Kế hoạch phổ biến, giáo dục pháp luật hàng năm.</w:t>
      </w:r>
    </w:p>
    <w:p>
      <w:r>
        <w:t>7. Sở Thông tin và Truyền thông</w:t>
      </w:r>
    </w:p>
    <w:p>
      <w:r>
        <w:t>Phối hợp với BHXH tỉnh, các cơ quan, đơn vị có liên quan hướng dẫn các cơ quan báo chí của tỉnh, Cổng thông tin điện tử tỉnh, hệ thống thông tin cơ sở tuyên truyền, phổ biến chính sách, pháp luật về BHXH, BHTN, BHYT; tuyên truyền về trách nhiệm và quyền lợi của người SDLĐ, NLĐ khi tham gia BHXH, BHTN, BHYT; thông tin các hành vi nghiêm cấm theo quy định của Luật BHXH, Luật Việc làm; biểu dương gương người tốt, việc tốt trong thực hiện chế độ, chính sách BHXH, BHTN, BHYT và phê phán những hành vi tiêu cực, cố tình vi phạm Luật BHXH, Luật BHYT.</w:t>
      </w:r>
    </w:p>
    <w:p>
      <w:r>
        <w:t>8. Sở Giáo dục và Đào tạo</w:t>
      </w:r>
    </w:p>
    <w:p>
      <w:r>
        <w:t>- Phối hợp với UBND các huyện, thị xã, thành phố chỉ đạo các trường công lập, ngoài công lập thực hiện nghiêm túc Luật BHYT, phấn đấu hằng năm có 100% học sinh, sinh viên có thẻ BHYT; đưa chỉ tiêu tham gia BHYT học sinh, sinh viên vào kế hoạch năm học và đánh giá thi đua hằng năm;</w:t>
      </w:r>
    </w:p>
    <w:p>
      <w:r>
        <w:t>- Phối hợp với BHXH tỉnh tăng cường công tác tuyên truyền trong phụ huynh, học sinh, sinh viên về tầm quan trọng, mục đích, ý nghĩa, nghĩa vụ và quyền của học sinh, sinh viên khi tham gia BHYT. Chỉ đạo các đơn vị trực thuộc thực hiện tốt công tác thu, nộp BHYT học sinh, sinh viên, lập dự toán, quản lý, sử dụng hiệu quả quỹ chăm sóc sức khỏe ban đầu trong công tác y tế trường học, đảm bảo công tác quyết toán quỹ chăm sóc sức khỏe ban đầu theo quy định.</w:t>
      </w:r>
    </w:p>
    <w:p>
      <w:r>
        <w:t>- Phối hợp với các ngành liên quan tổ chức thanh tra, kiểm tra việc quản lý, sử dụng và quyết toán quỹ chăm sóc sức khỏe ban đầu theo quy định.</w:t>
      </w:r>
    </w:p>
    <w:p>
      <w:r>
        <w:t>- Thường xuyên kiểm tra việc chấp hành pháp luật về BHXH đối với các đơn vị trực thuộc, đặc biệt là các đơn vị ngoài công lập phải đảm bảo 100% giáo viên và NLĐ thuộc ngành giáo dục tham gia BHXH, BHYT.</w:t>
      </w:r>
    </w:p>
    <w:p>
      <w:r>
        <w:t>9. Sở Nội vụ</w:t>
      </w:r>
    </w:p>
    <w:p>
      <w:r>
        <w:t>Phối hợp với BHXH tỉnh Khánh Hòa đề nghị Chủ tịch UBND tỉnh tặng Bằng khen cho các tập thể, cá nhân có thành tích xuất sắc, xuất sắc tiêu biểu trong thực hiện chính sách về BHXH, BHYT trên địa bàn tỉnh hàng năm, giai đoạn 2023 - 2025.</w:t>
      </w:r>
    </w:p>
    <w:p>
      <w:r>
        <w:t>10. Sở Khoa học và Công nghệ</w:t>
      </w:r>
    </w:p>
    <w:p>
      <w:r>
        <w:t>Phối hợp với BHXH tỉnh và các cơ quan liên quan tham mưu UBND tỉnh triển khai thực hiện các nhiệm vụ khoa học và công nghệ có liên quan đến BHXH, BHYT trên địa bàn tỉnh theo quy định.</w:t>
      </w:r>
    </w:p>
    <w:p>
      <w:r>
        <w:t>11. Các Sở: Xây dựng, Giao thông vận tải, Công thương, Nông nghiệp và Phát triển nông thôn</w:t>
      </w:r>
    </w:p>
    <w:p>
      <w:r>
        <w:t>Tăng cường các giải pháp tuyên truyền để người dân trong các lĩnh vực xây dựng, giao thông vận tải, công nghiệp, thương mại và trong khu vực nông nghiệp, ngư nghiệp, lâm nghiệp, diêm nghiệp tham gia BHXH, BHYT. Khi thực hiện công tác kiểm tra chuyên ngành thuộc chức năng, nhiệm vụ của Sở, cần kết hợp vận động người dân, NLĐ tham gia BHXH, BHYT.</w:t>
      </w:r>
    </w:p>
    <w:p>
      <w:r>
        <w:t>12. Sở Văn hóa và Thể thao</w:t>
      </w:r>
    </w:p>
    <w:p>
      <w:r>
        <w:t>Tăng cường các giải pháp tuyên truyền để người dân, NLĐ hoạt động trong lĩnh vực văn hóa, thể thao tích cực tham gia BHXH, BHYT. Khi tổ chức các sự kiện, chương trình về văn hóa, thể thao cần đưa các thông điệp, nội dung về BHXH, BHYT để thông tin, tuyên truyền về chính sách BHXH, BHYT.</w:t>
      </w:r>
    </w:p>
    <w:p>
      <w:r>
        <w:t>13. Sở Du lịch</w:t>
      </w:r>
    </w:p>
    <w:p>
      <w:r>
        <w:t>Tăng cường các giải pháp tuyên truyền để người dân, NLĐ hoạt động trong lĩnh vực dịch vụ, du lịch tích cực tham gia BHXH, BHYT. Khi tổ chức các sự kiện, chương trình về du lịch cần đưa các thông điệp, nội dung về BHXH, BHYT để thông tin, tuyên truyền về chính sách BHXH, BHYT.</w:t>
      </w:r>
    </w:p>
    <w:p>
      <w:r>
        <w:t>14. Công an tỉnh</w:t>
      </w:r>
    </w:p>
    <w:p>
      <w:r>
        <w:t>- Chỉ đạo các đơn vị trực thuộc cử cán bộ tham gia đoàn kiểm tra, thanh tra do các sở, ngành, UBND các huyện, thị xã, thành phố tổ chức.</w:t>
      </w:r>
    </w:p>
    <w:p>
      <w:r>
        <w:t>- Tổ chức điều tra, xác minh, xử lý theo quy định của pháp luật đối với những nguồn tin về tội phạm liên quan đến doanh nghiệp, đơn vị, cá nhân vi phạm pháp luật hình sự trong lĩnh vực BHXH, BHYT, BHTN trên địa bàn tỉnh.</w:t>
      </w:r>
    </w:p>
    <w:p>
      <w:r>
        <w:t>- Thực hiện nghiêm Kế hoạch số 2492/KH-QCPH ngày 24/5/2022 của Công an tỉnh và BHXH tỉnh về việc thực hiện Quy chế phối hợp giữa Bộ Công an và BHXH Việt Nam trong công tác phòng, chống tội phạm và các hành vi vi phạm pháp luật BHXH, BHYT, BHTN.</w:t>
      </w:r>
    </w:p>
    <w:p>
      <w:r>
        <w:t>- Tăng cường các giải pháp phòng, chống tội phạm trong lĩnh vực BHXH, BHTN, BHYT.</w:t>
      </w:r>
    </w:p>
    <w:p>
      <w:r>
        <w:t>- Chỉ đạo, giao nhiệm vụ các Phòng nghiệp vụ, Công an các huyện, thị xã, thành phố và Công an các xã, phường, thị trấn phối hợp với cơ quan BHXH các cấp trong việc tham dự các Hội nghị có sự tham gia của các đơn vị mới đăng ký kinh doanh nhưng chưa tham gia BHXH hoặc đã tham gia BHXH nhưng chưa đầy đủ để phổ biến các quy định của pháp luật về trách nhiệm tham gia, đóng BHXH, BHYT bắt buộc của đơn vị, NLĐ; quy định của pháp luật về các hành vi vi phạm pháp luật và bị nghiêm cấm; xử lý vi phạm khi đơn vị chậm đóng, trốn đóng BHXH, BHYT cho NLĐ; các lợi ích quyền lợi của đơn vị và của NLĐ khi tham gia, đóng BHXH, BHYT bắt buộc. Hỗ trợ cơ quan BHXH trong việc mời, gửi giấy mời, gửi văn bản để các đơn vị, doanh nghiệp tham dự hội nghị, chấp hành quy định của pháp luật về BHXH, BHYT đối với các đơn vị, doanh nghiệp không phối hợp với cơ quan BHXH để thực hiện nhiệm vụ về BHXH, BHYT.</w:t>
      </w:r>
    </w:p>
    <w:p>
      <w:r>
        <w:t>15. Viện kiểm sát nhân dân tỉnh, Tòa án nhân dân tỉnh</w:t>
      </w:r>
    </w:p>
    <w:p>
      <w:r>
        <w:t>Phối hợp với Công an tỉnh đưa ra truy tố, xét xử án điểm để mang tính răn đe, ngăn chặn đối với những đơn vị, doanh nghiệp vi phạm Điều 214, Điều 215, Điều 216 của Bộ luật Hình sự năm 2015.</w:t>
      </w:r>
    </w:p>
    <w:p>
      <w:r>
        <w:t>16. Thanh tra tỉnh</w:t>
      </w:r>
    </w:p>
    <w:p>
      <w:r>
        <w:t>Trong quá trình xây dựng kế hoạch thanh tra, Thanh tra tỉnh và cơ quan BHXH phối hợp, rà soát xử lý chồng chéo kế hoạch thanh tra trên địa bàn tỉnh theo quy định (nếu có).</w:t>
      </w:r>
    </w:p>
    <w:p>
      <w:r>
        <w:t>17. Cục Thuế tỉnh</w:t>
      </w:r>
    </w:p>
    <w:p>
      <w:r>
        <w:t>- Hàng năm, cung cấp danh sách các đơn vị, doanh nghiệp đang thực hiện nghĩa vụ thuế với Nhà nước; cá nhân quyết toán thuế trên địa bàn để làm cơ sở khai thác, phát triển đối tượng; phối hợp cung cấp cho BHXH tỉnh danh sách các tổ chức mới thành lập có nộp thuế; số lao động đang làm việc tại các đơn vị, doanh nghiệp; danh sách các đơn vị, doanh nghiệp giải thể, phá sản, ngừng hoạt động, bỏ địa chỉ kinh doanh. Phối hợp với cơ quan BHXH lập kế hoạch thanh tra, kiểm tra các tổ chức nợ thuế, nợ BHXH; cung cấp thông tin kết quả thanh tra, kiểm tra về tình hình hoạt động của doanh nghiệp, số lao động, quỹ lương, số tiền phải đóng BHXH, BHTN, BHYT đã trích vào chi phí theo quy định nhưng chưa chuyển nộp BHXH, BHTN, BHYT; khi thực hiện thanh tra, kiểm tra về thuế đồng thời yêu cầu các tổ chức, đơn vị tham gia đầy đủ BHXH, BHYT cho NLĐ và thực hiện đóng BHXH, BHYT đầy đủ, kịp thời cho NLĐ.</w:t>
      </w:r>
    </w:p>
    <w:p>
      <w:r>
        <w:t>- Cung cấp danh sách người nộp thuế thuộc kế hoạch thanh tra, kiểm tra thuế (bao gồm kế hoạch thanh tra, kiểm tra điều chỉnh) để cơ quan BHXH, liên ngành có sự phối hợp trong quản lý, tránh thanh tra, kiểm tra chồng chéo, đồng thời khi thực hiện thanh tra, kiểm tra thuế tại trụ sở người nộp thuế lồng ghép nội dung thanh tra, kiểm tra việc tham gia BHXH, nợ BHXH của doanh nghiệp; khi kết luận thanh tra, kiểm tra yêu cầu các doanh nghiệp nợ BHXH nộp đủ tiền, doanh nghiệp chưa tham gia BHXH phải tham gia cho NLĐ đúng quy định pháp luật và thông tin kết quả về BHXH tỉnh.</w:t>
      </w:r>
    </w:p>
    <w:p>
      <w:r>
        <w:t>- Phối hợp với BHXH tỉnh thực hiện các nội dung phối hợp công tác theo Quy chế phối hợp giữa Tổng Cục thuế và BHXH Việt Nam; giữa BHXH tỉnh Khánh Hòa với Cục Thuế tỉnh Khánh Hòa.</w:t>
      </w:r>
    </w:p>
    <w:p>
      <w:r>
        <w:t>18. Ban Quản lý Khu kinh tế Vân phong</w:t>
      </w:r>
    </w:p>
    <w:p>
      <w:r>
        <w:t>- Phối hợp với BHXH tỉnh và các cơ quan liên quan tổ chức tuyên truyền, phổ biến, tư vấn và giải đáp các chế độ, chính sách pháp luật về BHXH, BHYT trên địa bàn Khu kinh tế Vân Phong và các khu công nghiệp.</w:t>
      </w:r>
    </w:p>
    <w:p>
      <w:r>
        <w:t>- Phối hợp với BHXH và các cơ quan quản lý nhà nước trong việc kiểm tra, thanh tra và giải quyết khiếu nại, tố cáo liên quan đến chính sách về BHXH, BHYT đối với các cá nhân, tổ chức hoạt động trong Khu kinh tế Vân Phong và các khu công nghiệp.</w:t>
      </w:r>
    </w:p>
    <w:p>
      <w:r>
        <w:t>- Hàng quý cung cấp cho BHXH tỉnh thông tin của các dự án mới đi vào hoạt động và các dự án chấm dứt hoạt động để rà soát, đôn đốc thực hiện chính sách BHXH, BHYT cho NLĐ.</w:t>
      </w:r>
    </w:p>
    <w:p>
      <w:r>
        <w:t>19. Ban Dân tộc tỉnh</w:t>
      </w:r>
    </w:p>
    <w:p>
      <w:r>
        <w:t>- Tăng cường công tác tuyên truyền chính sách BHXH, BHTN, BHYT cho đồng bào dân tộc thiểu số. Vận động đồng bào dân tộc thiểu số tích cực tham gia BHXH, BHTN, BHYT. Đảm bảo đồng bào dân tộc thiểu số được thụ hưởng đầy đủ chế độ, chính sách BHXH, BHTN, BHYT.</w:t>
      </w:r>
    </w:p>
    <w:p>
      <w:r>
        <w:t>- Tham mưu chính sách hỗ trợ riêng của tỉnh cho đồng bào dân tộc thiểu số, nâng mức hỗ trợ đóng BHXH tự nguyện cho đồng bào dân tộc thiểu số.</w:t>
      </w:r>
    </w:p>
    <w:p>
      <w:r>
        <w:t>- Chủ trì biên soạn tài liệu Tiếng Raglai về BHXH, BHTN, BHYT để thông tin, tuyên truyền cho đồng bào Raglai.</w:t>
      </w:r>
    </w:p>
    <w:p>
      <w:r>
        <w:t>- Chủ trì phối hợp với Ngân hàng Chính sách xã hội hỗ trợ đồng bào dân tộc thiểu số vay tiền tham gia BHXH tự nguyện.</w:t>
      </w:r>
    </w:p>
    <w:p>
      <w:r>
        <w:t>- Chia sẻ dữ liệu về nhân thân của đồng bào dân tộc thiểu số theo từng địa bàn để cơ quan BHXH thực hiện tuyên truyền phát triển số người tham gia BHXH tự nguyện là người đồng bào dân tộc thiểu số.</w:t>
      </w:r>
    </w:p>
    <w:p>
      <w:r>
        <w:t>20. Ngân hàng Nhà nước Việt Nam - Chi nhánh tỉnh Khánh Hòa</w:t>
      </w:r>
    </w:p>
    <w:p>
      <w:r>
        <w:t>Phối hợp với BHXH tỉnh chỉ đạo các tổ chức tín dụng trên địa bàn tỉnh Khánh Hòa thực hiện đúng quy định của Thông tư liên tịch số 03/2008/TTLT-BLĐTBXH-BTC-NHNN ngày 18/02/2008 của Bộ Lao động - Thương binh và Xã hội - Bộ Tài Chính - Ngân hàng Nhà nước về hướng dẫn thủ tục buộc trích tiền từ tài khoản tiền gửi của người SDLĐ để nộp tiền BHXH chưa đóng, chậm đóng và tiền lãi phát sinh theo quy định của pháp luật.</w:t>
      </w:r>
    </w:p>
    <w:p>
      <w:r>
        <w:t>21. Kho bạc Nhà nước tỉnh Khánh Hòa</w:t>
      </w:r>
    </w:p>
    <w:p>
      <w:r>
        <w:t>Thực hiện khấu trừ số tiền đóng BHXH của NLĐ đối với các đơn vị, doanh nghiệp nợ đóng BHXH khi được giải ngân.</w:t>
      </w:r>
    </w:p>
    <w:p>
      <w:r>
        <w:t>22. Bưu điện tỉnh; các Tổ chức định vụ thu BHXH, BHYT</w:t>
      </w:r>
    </w:p>
    <w:p>
      <w:r>
        <w:t>- Phối hợp chặt chẽ với cơ quan BHXH, chính quyền địa phương xây dựng kế hoạch tuyên truyền phổ biến chính sách pháp luật về BHXH, BHYT tăng cường các giải pháp phát triển số người tham gia BHXH, BHYT.</w:t>
      </w:r>
    </w:p>
    <w:p>
      <w:r>
        <w:t>- Xây dựng hệ thống Tổ chức dịch vụ thu để đảm bảo việc thu BHXH, BHYT của người dân và các tổ chức được thuận lợi theo đúng quy định.</w:t>
      </w:r>
    </w:p>
    <w:p>
      <w:r>
        <w:t>- Đảm bảo chi trả lương hưu; trợ cấp BHXH cho cá nhân, tổ chức nhanh chóng, kịp thời, đảm bảo chất lượng, đúng quy định; thực hiện chi trả qua chuyển khoản.</w:t>
      </w:r>
    </w:p>
    <w:p>
      <w:r>
        <w:t>- Khi nhận hồ sơ, tài liệu, sổ BHXH, thẻ BHYT... từ cơ quan BHXH thì thực hiện chuyển ngay đến tận tay cá nhân, đơn vị, tránh để thất lạc.</w:t>
      </w:r>
    </w:p>
    <w:p>
      <w:r>
        <w:t>- Thực hiện thường xuyên việc cập nhật biến động thành viên hộ gia đình tham gia BHXH, BHYT, làm cơ sở để quản lý đối tượng, phát triển người tham gia BHXH, BHYT.</w:t>
      </w:r>
    </w:p>
    <w:p>
      <w:r>
        <w:t>- Thực hiện cập nhật đầy đủ, kịp thời thông tin cá nhân của người tham gia BHXH, BHYT. Trong đó có các thông tin bắt buộc: Ngày tháng năm sinh, địa chỉ, số chứng minh nhân dân, số điện thoại di động.</w:t>
      </w:r>
    </w:p>
    <w:p>
      <w:r>
        <w:t>- Tăng cường các giải pháp kiểm soát chi từ nguồn quỹ BHXH do cơ quan BHXH ủy nhiệm chi.</w:t>
      </w:r>
    </w:p>
    <w:p>
      <w:r>
        <w:t>- Căn cứ chỉ tiêu phát triển đối tượng tham gia BHXH tự nguyện, BHYT hộ gia đình được giao, xây dựng kế hoạch chi tiết để phát triển đối tượng tham gia BHXH tự nguyện, BHYT hộ gia đình.</w:t>
      </w:r>
    </w:p>
    <w:p>
      <w:r>
        <w:t>- Phối hợp với cơ quan BHXH, UBND cấp xã tăng cường tổ chức hội nghị tuyên truyền BHXH, BHYT đến từng thôn, tổ dân phố; phối hợp với thôn, tổ dân phố đến từng nhà dân thực hiện tuyên truyền, vận động người dân tham gia BHXH tự nguyện, BHYT hộ gia đình từ dữ liệu do cơ quan BHXH cung cấp.</w:t>
      </w:r>
    </w:p>
    <w:p>
      <w:r>
        <w:t>23. Hiệp hội Các doanh nghiệp nhỏ và vừa tỉnh và Liên minh Hợp tác xã tỉnh</w:t>
      </w:r>
    </w:p>
    <w:p>
      <w:r>
        <w:t>- Phối hợp với BHXH tỉnh và các cơ quan liên quan tăng cường công tác tuyên truyền, vận động đơn vị SDLĐ và NLĐ các tổ chức kinh tế tập thể tham gia BHXH đầy đủ theo quy định.</w:t>
      </w:r>
    </w:p>
    <w:p>
      <w:r>
        <w:t>- Hướng dẫn, vận động cán bộ quản lý, NLĐ, thành viên hợp tác xã, liên hiệp hợp tác xã thuộc diện đối tượng tham gia BHXH bắt buộc, tham gia đầy đủ theo quy định; phối hợp các cơ quan chức năng có liên quan thực hiện đúng các chế độ chính sách BHXH, BHYT cho người tham gia.</w:t>
      </w:r>
    </w:p>
    <w:p>
      <w:r>
        <w:t>- Vận động cán bộ quản lý, NLĐ, thành viên hợp tác xã, liên hiệp hợp tác xã không thuộc đối tượng phải tham gia BHXH bắt buộc, thì tham gia BHXH tự nguyện.</w:t>
      </w:r>
    </w:p>
    <w:p>
      <w:r>
        <w:t>- Vận động 100% các thành viên hợp tác xã không có chế độ tiền lương tích cực tham gia BHXH tự nguyện để ổn định cuộc sống về sau.</w:t>
      </w:r>
    </w:p>
    <w:p>
      <w:r>
        <w:t>- Hàng năm, thực hiện chuyển danh sách hội viên, xã viên có tối thiểu các trường dữ liệu: Họ, tên; ngày, tháng, năm sinh; địa chỉ; số điện thoại phân theo địa bàn huyện, xã cho cơ quan BHXH để rà soát người chưa tham gia BHXH, BHYT để thực hiện tuyên truyền, vận động tham gia BHXH, BHYT.</w:t>
      </w:r>
    </w:p>
    <w:p>
      <w:r>
        <w:t>- Xây dựng kế hoạch hội nghị tuyên truyền về BHXH, BHYT tại tỉnh; cấp huyện; cấp xã, phối hợp với cơ quan BHXH, UBND cấp xã, Tổ chức dịch vụ thu BHXH, BHYT tuyên truyền, vận động người dân tham gia BHXH, BHYT.</w:t>
      </w:r>
    </w:p>
    <w:p>
      <w:r>
        <w:t>24. Đài Phát thanh và Truyền hình tỉnh</w:t>
      </w:r>
    </w:p>
    <w:p>
      <w:r>
        <w:t>Phối hợp với cơ quan BHXH, các cơ quan, tổ chức tuyên truyền các chính sách pháp luật về BHXH, BHYT; thành lập bộ phận chuyên trách thực hiện công tác tuyên truyền, phổ biến chính sách BHXH, BHYT, trả lời hộp thư truyền hình, xây dựng các chuyên đề giới thiệu về BHXH, BHYT...</w:t>
      </w:r>
    </w:p>
    <w:p>
      <w:r>
        <w:t>25. Báo Khánh Hòa</w:t>
      </w:r>
    </w:p>
    <w:p>
      <w:r>
        <w:t>Phối hợp với cơ quan BHXH, các cơ quan, tổ chức tuyên truyền các chính sách pháp luật về BHXH, BHYT; xây dựng chuyên trang, chuyên mục về chính sách BHXH, BHYT để tuyên truyền đến mọi người dân trên toàn tỉnh.</w:t>
      </w:r>
    </w:p>
    <w:p>
      <w:r>
        <w:t>26. Đề nghị Ủy ban Mặt trận Tổ quốc Việt Nam tỉnh</w:t>
      </w:r>
    </w:p>
    <w:p>
      <w:r>
        <w:t>- Chỉ đạo, hướng dẫn các tổ chức thành viên thực hiện công tác thông tin, tuyên truyền về mục đích, ý nghĩa của chính sách ASXH và các quy định của pháp luật về BHXH, BHYT.</w:t>
      </w:r>
    </w:p>
    <w:p>
      <w:r>
        <w:t>- Chủ động đề xuất và tham gia kiểm tra, giám sát việc thực hiện chính sách, pháp luật về BHXH, BHYT của các tổ chức, cá nhân; kiến nghị các cơ quan, tổ chức, cá nhân có trách nhiệm giải quyết những vướng mắc hoặc các giải pháp nhằm thực hiện tốt công tác BHXH, BHYT.</w:t>
      </w:r>
    </w:p>
    <w:p>
      <w:r>
        <w:t>- Phối hợp với BHXH tỉnh xây dựng Chương trình phối hợp thực hiện chính sách BHXH, BHYT. Chú trọng tuyên truyền chính sách BHXH, BHYT đối với đồng bào công giáo, giáo dân, các tổ chức tôn giáo....</w:t>
      </w:r>
    </w:p>
    <w:p>
      <w:r>
        <w:t>- Thực hiện ký kết các chương trình, kế hoạch với BHXH tỉnh về tuyên truyền chính sách BHXH, đặc biệt là BHXH tự nguyện, xây dựng các mô hình vận động hỗ trợ cán bộ, hội viên trong các cấp hội và người dân tích cực tham gia BHXH tự nguyện để có cuộc sống ổn định khi về già; tăng cường hoạt động giám sát và chỉ đạo hệ thống cấp huyện giám sát việc thực hiện chính sách BHXH, BHTN. Thường xuyên sơ kết, tổng kết, biểu dương, khen thưởng, rút kinh nghiệm nhân rộng mô hình phát triển nhanh số người tham gia BHXH tự nguyện của các cấp hội cơ sở.</w:t>
      </w:r>
    </w:p>
    <w:p>
      <w:r>
        <w:t>27. Đề nghị Ban Dân vận Tỉnh ủy</w:t>
      </w:r>
    </w:p>
    <w:p>
      <w:r>
        <w:t>- Phối hợp với BHXH tỉnh, Ủy ban Mặt trận Tổ quốc Việt Nam tỉnh Khánh Hòa, các đoàn thể chính trị xã hội của tỉnh và Ban Thường vụ Tỉnh ủy về công tác dân vận trên địa bàn tỉnh trong thực hiện chính sách BHXH, BHYT đạt được mục tiêu đến năm 2030 theo nội dung Kế hoạch này.</w:t>
      </w:r>
    </w:p>
    <w:p>
      <w:r>
        <w:t>- Hướng dẫn Ban Dân vận các huyện, thị, thành ủy tuyên truyền vận động các cơ quan, đơn vị, các tầng lớp nhân dân thực hiện BHXH, BHYT.</w:t>
      </w:r>
    </w:p>
    <w:p>
      <w:r>
        <w:t>- Tham gia các đoàn kiểm tra liên ngành trong thực hiện chính sách BHXH, BHYT.</w:t>
      </w:r>
    </w:p>
    <w:p>
      <w:r>
        <w:t>28. Đề nghị Liên đoàn Lao động tỉnh</w:t>
      </w:r>
    </w:p>
    <w:p>
      <w:r>
        <w:t>- Tiếp tục chỉ đạo các cấp công đoàn trong tỉnh triển khai nhiệm vụ đại diện, bảo vệ quyền và lợi ích hợp pháp chính đáng của NLĐ trong thực hiện chế độ, chính sách BHXH, BHYT; Tăng cường phối hợp với các cơ quan quản lý nhà nước kiểm tra, giám sát thực hiện pháp luật lao động về BHXH, BHYT; tuyên truyền Kế hoạch này đến đông đảo cán bộ, đoàn viên, NLĐ trong tỉnh.</w:t>
      </w:r>
    </w:p>
    <w:p>
      <w:r>
        <w:t>- Chỉ đạo Công đoàn các cấp chủ động đề xuất và tham gia kiểm tra, giám sát việc thực hiện chế độ, chính sách BHXH, BHYT ở các cơ quan, doanh nghiệp trên địa bàn.</w:t>
      </w:r>
    </w:p>
    <w:p>
      <w:r>
        <w:t>- Tăng cường các hoạt động tuyên truyền, tư vấn và đại diện NLĐ khởi kiện ra Tòa án các doanh nghiệp, đơn vị có hành vi vi phạm pháp luật về BHXH, BHYT gây ảnh hưởng đến quyền và lợi ích hợp pháp, chính đáng của NLĐ nếu được NLĐ ủy quyền.</w:t>
      </w:r>
    </w:p>
    <w:p>
      <w:r>
        <w:t>- Phối hợp với BHXH tỉnh xây dựng và tổ chức thực hiện Chương trình phối hợp thực hiện chính sách BHXH, BHYT trên địa bàn tỉnh Khánh Hòa giai đoạn 2021 - 2030.</w:t>
      </w:r>
    </w:p>
    <w:p>
      <w:r>
        <w:t>- Phối hợp với BHXH tỉnh, Sở Lao động - Thương binh và Xã hội và các ngành liên quan xây dựng kế hoạch thực hiện tuyên truyền thường xuyên, liên tục nhằm chuyển tải đầy đủ thông tin về chính sách BHXH, BHTN, BHYT thông qua hình thức đối thoại, tư vấn, giải đáp trực tiếp cho NLĐ tại các đơn vị, doanh nghiệp.</w:t>
      </w:r>
    </w:p>
    <w:p>
      <w:r>
        <w:t>- Chỉ đạo tổ chức Công đoàn các cấp tăng cường tuyên truyền, vận động NLĐ tham gia BHXH, BHTN, BHYT và tích lũy thời gian tham gia BHXH để đủ điều kiện hưởng chế độ hưu trí hàng tháng; giám sát việc thực thi pháp luật tại đơn vị, doanh nghiệp; thực hiện khởi kiện ra Tòa án đối với hành vi vi phạm pháp luật về BHXH gây ảnh hưởng đến quyền lợi và lợi ích hợp pháp của NLĐ nếu được NLĐ ủy quyền.</w:t>
      </w:r>
    </w:p>
    <w:p>
      <w:r>
        <w:t>- Tiếp tục triển khai thành lập các nghiệp đoàn theo quy định. Chủ động phối hợp cùng cơ quan BHXH; các cấp, ngành, địa phương, doanh nghiệp huy động mọi nguồn lực để hỗ trợ tham gia BHXH tự nguyện đối với NLĐ không thuộc đối tượng tham gia BHXH bắt buộc của các nghiệp đoàn.</w:t>
      </w:r>
    </w:p>
    <w:p>
      <w:r>
        <w:t>29. Đề nghị Hội Liên hiệp Phụ nữ tỉnh</w:t>
      </w:r>
    </w:p>
    <w:p>
      <w:r>
        <w:t>- Phối hợp với BHXH tỉnh triển khai các hoạt động thông tin, tuyên truyền chính sách, pháp luật về BHXH, BHYT cho cán bộ, hội viên Hội Phụ nữ các cấp thấy rõ vai trò, ý nghĩa của chính sách BHXH, BHYT và trách nhiệm, quyền lợi của người dân nói chung, của cán bộ, hội viên nữ nói riêng theo quy định của pháp luật về BHXH, BHYT để tự nguyện, tự giác tham gia; vận động hội viên Hội phụ nữ tích cực tham gia BHXH, BHYT;</w:t>
      </w:r>
    </w:p>
    <w:p>
      <w:r>
        <w:t>- Vận động 100% hội viên Hội Phụ nữ tích cực tham gia BHXH tự nguyện và BHYT theo hộ gia đình;</w:t>
      </w:r>
    </w:p>
    <w:p>
      <w:r>
        <w:t>- Hàng năm, thực hiện chuyển danh sách hội viên có tối thiểu các trường dữ liệu: Họ, tên; ngày, tháng, năm sinh; địa chỉ; số điện thoại phân theo địa bàn huyện, xã cho cơ quan BHXH để rà soát người chưa tham gia BHXH, BHYT để thực hiện tuyên truyền, vận động tham gia BHXH, BHYT;</w:t>
      </w:r>
    </w:p>
    <w:p>
      <w:r>
        <w:t>- Xây dựng kế hoạch hội nghị tuyên truyền về BHXH, BHYT tại tỉnh; cấp huyện; cấp xã, phối hợp với cơ quan BHXH, UBND cấp xã, Tổ chức dịch vụ thu BHXH, BHYT tuyên truyền, vận động người dân tham gia BHXH, BHYT.</w:t>
      </w:r>
    </w:p>
    <w:p>
      <w:r>
        <w:t>30. Đề nghị Hội Nông dân tỉnh</w:t>
      </w:r>
    </w:p>
    <w:p>
      <w:r>
        <w:t>- Phối hợp với BHXH tỉnh đẩy mạnh công tác tuyên truyền, nâng cao nhận thức cho cán bộ, hội viên nông dân về chính sách BHXH và BHYT. Vận động hội viên, nông dân tham gia BHXH tự nguyện và BHYT theo hộ gia đình để thực hiện lộ trình tiến tới BHXH toàn dân, BHYT toàn dân.</w:t>
      </w:r>
    </w:p>
    <w:p>
      <w:r>
        <w:t>- Vận động 100% hội viên, nông dân tham gia BHXH tự nguyện và BHYT hộ gia đình.</w:t>
      </w:r>
    </w:p>
    <w:p>
      <w:r>
        <w:t>- Hàng năm, thực hiện chuyển danh sách hội viên có tối thiểu các trường dữ liệu: Họ, tên; ngày, tháng, năm sinh; địa chỉ; số điện thoại phân theo địa bàn huyện, xã cho cơ quan BHXH để rà soát người chưa tham gia BHXH, BHYT để thực hiện tuyên truyền, vận động tham gia BHXH, BHYT;</w:t>
      </w:r>
    </w:p>
    <w:p>
      <w:r>
        <w:t>- Xây dựng kế hoạch hội nghị tuyên truyền về BHXH, BHYT tại tỉnh; cấp huyện; cấp xã, phối hợp với cơ quan BHXH, UBND cấp xã, Tổ chức dịch vụ thu BHXH, BHYT tuyên truyền, vận động người dân tham gia BHXH, BHYT.</w:t>
      </w:r>
    </w:p>
    <w:p>
      <w:r>
        <w:t>31. Đề nghị Đoàn Thanh niên Cộng sản Hồ Chí Minh tỉnh Khánh Hòa</w:t>
      </w:r>
    </w:p>
    <w:p>
      <w:r>
        <w:t>- Phối hợp với BHXH tỉnh triển khai các hoạt động thông tin, tuyên truyền chính sách pháp luật về BHXH, BHYT cho các đoàn viên thanh niên để các đoàn viên thanh niên nhận thức đúng về nghĩa vụ và quyền lợi khi tham gia BHXH, BHYT, nhất là đoàn viên thanh niên là lao động trẻ tham gia BHXH, BHYT bắt buộc và đoàn viên thanh niên là sinh viên tham gia BHYT.</w:t>
      </w:r>
    </w:p>
    <w:p>
      <w:r>
        <w:t>- Vận động 100% đoàn viên thuộc đối tượng tham gia BHXH tự nguyện, BHYT theo hộ gia đình.</w:t>
      </w:r>
    </w:p>
    <w:p>
      <w:r>
        <w:t>- Hàng năm, thực hiện chuyển danh sách đoàn viên có tối thiểu các trường dữ liệu: Họ, tên; ngày, tháng, năm sinh; địa chỉ; số điện thoại phân theo địa bàn huyện, xã cho cơ quan BHXH để rà soát người chưa tham gia BHXH, BHYT để thực hiện tuyên truyền, vận động tham gia BHXH, BHYT;</w:t>
      </w:r>
    </w:p>
    <w:p>
      <w:r>
        <w:t>- Xây dựng kế hoạch hội nghị tuyên truyền về BHXH, BHYT tại tỉnh; cấp huyện; cấp xã, phối hợp với cơ quan BHXH, UBND cấp xã, Tổ chức dịch vụ thu BHXH, BHYT tuyên truyền, vận động người dân tham gia BHXH, BHYT.</w:t>
      </w:r>
    </w:p>
    <w:p>
      <w:r>
        <w:t>32. UBND các huyện, thị xã, thành phố</w:t>
      </w:r>
    </w:p>
    <w:p>
      <w:r>
        <w:t>- Thành lập và kiện toàn BCĐ cấp huyện (thực hiện chính sách BHXH, BHYT); Chỉ đạo thành lập và kiện toàn BCĐ cấp xã (thực hiện chính sách BHXH, BHYT); Lãnh đạo, chỉ đạo BCĐ thực hiện chính sách BHXH, BHYT cấp huyện, cấp xã thực hiện tốt nhiệm vụ về BHXH, BHYT trên từng địa bàn. Phân công nhiệm vụ cụ thể cho các thành viên BCĐ, xây dựng chương trình công tác năm để thực hiện triển khai có hiệu quả nhiệm vụ về BHXH, BHYT. Hàng tháng, BCĐ cấp xã tổ chức thực hiện nhiệm vụ, báo cáo huyện ủy, thị ủy, thành ủy, UBND cấp huyện, BCĐ cấp huyện tình hình, kết quả thực hiện nhiệm vụ về BHXH, BHYT được giao. Hàng tháng, BCĐ cấp huyện tổ chức thực hiện nhiệm vụ, báo cáo UBND tỉnh, BCĐ cấp tỉnh tình hình, kết quả thực hiện nhiệm vụ về BHXH, BHYT được giao.</w:t>
      </w:r>
    </w:p>
    <w:p>
      <w:r>
        <w:t>- Tổ chức thực hiện nhiệm vụ về BHXH, BHYT trên địa bàn, góp phần đảm bảo ASXH trên địa bàn tỉnh.</w:t>
      </w:r>
    </w:p>
    <w:p>
      <w:r>
        <w:t>- Xây dựng cụ thể kế hoạch triển khai phát triển người tham gia BHXH, BHYT theo nhiệm vụ được giao; Xây dựng kế hoạch trình HĐND cùng cấp đưa chỉ tiêu phát triển đối tượng tham gia BHXH, BHTN, BHYT vào chỉ tiêu phát triển kinh tế - xã hội của địa bàn hàng năm. Tổ chức thực hiện các giải pháp nhằm đạt được chỉ tiêu phát triển đối tượng tham gia BHXH, BHTN, BHYT theo kế hoạch và chỉ tiêu được UBND tỉnh giao.</w:t>
      </w:r>
    </w:p>
    <w:p>
      <w:r>
        <w:t>- Thường xuyên tuyên truyền, phổ biến chính sách BHXH, BHYT trong công chức, viên chức và người SDLĐ, NLĐ trong các doanh nghiệp và các tầng lớp Nhân dân của địa phương quản lý, để người mọi người dân hiểu quyền lợi, nghĩa vụ khi tham gia BHXH, BHYT phát triển người tham gia BHXH, BHYT theo mục tiêu của kế hoạch đề ra; Thường xuyên đôn đốc UBND cấp xã; Phòng văn hóa và Thông tin; công chức Văn hóa - xã hội cấp xã thực hiện thông tin, tuyên truyền trên hệ thống đài truyền thanh cơ sở về BHXH, BHYT tối thiểu 02 lượt/01 tuần theo nội dung Kế hoạch số 4963/KH-UBNDX ngày 07/6/2021 của UBND tỉnh triển khai Quyết định số 1676/QĐ-TTg ngày 21/11/2019 của Thủ tướng Chính phủ phê duyệt Đề án đổi mới toàn diện nội dung, hình thức và phương pháp tuyên truyền BHXH.</w:t>
      </w:r>
    </w:p>
    <w:p>
      <w:r>
        <w:t>- Chỉ đạo các phòng chức năng, các đơn vị truyền thông trên địa bàn và UBND các xã, phường, thị trấn phối hợp đơn vị BHXH cấp huyện thực hiện tốt công tác tuyên truyền, phổ biến chính sách, pháp luật về BHXH, BHTN, BHYT giúp NLĐ, người SDLĐ thực hiện nghiêm túc các quy định của pháp luật về BHXH, BHTN, BHYT. Thực hiện đồng bộ các giải pháp nhằm tăng tính tuân thủ trong tham gia BHXH, BHTN, BHYT; đưa chỉ tiêu thực hiện nhiệm vụ phát triển đối tượng BHXH, BHTN, BHYT vào quy chế khen thưởng, xếp loại, thực hiện nhiệm vụ hàng năm của cấp huyện, cấp xã và các cơ quan, đơn vị.</w:t>
      </w:r>
    </w:p>
    <w:p>
      <w:r>
        <w:t>- Tham mưu cấp ủy địa phương đưa vào chỉ tiêu phát triển kinh tế - xã hội địa phương hàng năm; Nghị quyết Đại hội hội Đảng bộ 5 năm: Chỉ tiêu phát triển số người tham gia BHXH, BHYT.</w:t>
      </w:r>
    </w:p>
    <w:p>
      <w:r>
        <w:t>- Xây dựng chỉ tiêu phát triển số người tham gia BHXH gửi Sở Lao động - Thương binh và Xã hội tổng hợp, gửi Sở Kế hoạch và Đầu tư tham mưu UBND tỉnh, trình HĐND tỉnh tại kỳ họp cuối năm, đưa vào chỉ tiêu phát triển kinh tế - xã hội của tỉnh trong năm tiếp theo.</w:t>
      </w:r>
    </w:p>
    <w:p>
      <w:r>
        <w:t>- Chỉ đạo công tác chuyên môn tăng cường công tác thanh tra, kiểm tra việc thực hiện quy định của pháp luật BHXH, BHYT, kiên quyết xử phạt vi phạm hành chính về BHXH và BHYT đối với người SDLĐ.</w:t>
      </w:r>
    </w:p>
    <w:p>
      <w:r>
        <w:t>- Chỉ đạo các cơ quan chức năng cấp huyện, UBND cấp xã thực hiện các giải pháp để quản lý được sổ doanh nghiệp đang hoạt động, số lao động đang làm việc và số lao động thuộc diện tham gia BHXH bắt buộc, BHTN theo quy định của pháp luật.</w:t>
      </w:r>
    </w:p>
    <w:p>
      <w:r>
        <w:t>- Chỉ đạo Tổ công tác liên ngành thu nợ BHXH của địa phương tăng cường kiểm tra, đôn đốc thu nợ BHXH, trốn đóng BHXH.</w:t>
      </w:r>
    </w:p>
    <w:p>
      <w:r>
        <w:t>- Chỉ đạo Phòng Lao động - Thương binh và Xã hội, BHXH huyện, thị xã, thành phố; các xã, phường, thị trấn trong việc rà soát đơn vị chưa tham gia BHXH cho NLĐ phải thực hiện đăng ký tham gia BHXH, BHYT cho NLĐ theo quy định của pháp luật; Chỉ đạo các cơ quan chức năng cấp huyện, UBND cấp xã thực hiện các giải pháp để quản lý được số doanh nghiệp đang hoạt động, số lao động đang làm việc và số lao động thuộc diện tham gia BHXH bắt buộc, BHTN theo quy định của pháp luật.</w:t>
      </w:r>
    </w:p>
    <w:p>
      <w:r>
        <w:t>- Phối hợp với cơ quan BHXH mở rộng mạng lưới tổ chức dịch vụ thu; đảm bảo mỗi thôn, tổ dân phố có ít nhất một điểm thu BHXH tự nguyện, BHYT; đảm bảo mỗi thôn, tổ dân phố phải có ít nhất một nhân viên tổ chức dịch vụ thu; đảm bảo tổ trưởng, thôn trưởng là nhân viên hoặc cộng tác viên tổ chức dịch vụ thu.</w:t>
      </w:r>
    </w:p>
    <w:p>
      <w:r>
        <w:t>- Thanh tra, kiểm tra, giám sát việc thực hiện chính sách BHXH, BHYT của các cơ quan, ban, ngành, doanh nghiệp, cơ sở KCB trên địa bàn.</w:t>
      </w:r>
    </w:p>
    <w:p>
      <w:r>
        <w:t>- Định kỳ, đột xuất khen thưởng các cá nhân, tập thể có thành tích xuất sắc trong thực hiện chính sách BHXH, BHYT trên địa bàn.</w:t>
      </w:r>
    </w:p>
    <w:p>
      <w:r>
        <w:t>- Chỉ đạo UBND cấp xã:</w:t>
      </w:r>
    </w:p>
    <w:p>
      <w:r>
        <w:t>+ Hàng năm, tham mưu cấp ủy, HĐND cấp xã đưa chỉ tiêu BHXH, BHYT vào chỉ tiêu kinh tế - xã hội của địa phương. Giao chỉ tiêu BHXH, BHYT cho các đơn vị trực thuộc và thôn, tổ dân phố.</w:t>
      </w:r>
    </w:p>
    <w:p>
      <w:r>
        <w:t>+ Hàng tháng lập danh sách số lượng tăng, giảm người tham gia BHXH tự nguyện, BHYT hộ gia đình, biến động thành viên hộ gia đình chuyển đến cơ quan BHXH cấp huyện để cập nhật kịp thời vào phần mềm quản lý.</w:t>
      </w:r>
    </w:p>
    <w:p>
      <w:r>
        <w:t>+ Xây dựng cụ thể kế hoạch triển khai phát triển người tham gia BHXH, BHYT theo nhiệm vụ được giao.</w:t>
      </w:r>
    </w:p>
    <w:p>
      <w:r>
        <w:t>+ Tăng cường hơn nữa việc chỉ đạo công tác chuyên môn tăng cường công tác thanh tra, kiểm tra việc thực hiện quy định của pháp luật BHXH, BHYT, kiên quyết xử lý vi phạm hành chính về BHXH, BHYT đối với người SDLĐ.</w:t>
      </w:r>
    </w:p>
    <w:p>
      <w:r>
        <w:t>+ Chỉ đạo UBND cấp xã: Căn cứ danh sách dữ liệu do cơ quan BHXH cung cấp hàng tháng về người dân chưa tham gia BHYT; đã tham gia BHYT nhưng ngừng đóng; đã tham gia BHYT trong độ tuổi lao động nhưng chưa tham gia BHXH; đã tham gia BHXH nhưng ngừng đóng theo (chi tiết đến từng người, từng nhà, từng thôn , tổ dân phố), giao từng thôn, tổ dân phố thực hiện tuyên truyền, vận động người dân tham gia BHXH tự nguyện, BHYT hộ gia đình. UBND xã; Thôn, tổ dân phố lồng ghép các nội dung tuyên truyền về BHXH, BHYT trong các cuộc hội, hội nghị để tuyên truyền vận động người dân tham gia BHXH, BHYT.</w:t>
      </w:r>
    </w:p>
    <w:p>
      <w:r>
        <w:t>- Hàng năm, theo kết quả hoàn thành nhiệm vụ về BHXH, BHYT do cơ quan BHXH chuyển đến, làm căn cứ xếp loại thi đua; đánh giá kết quả hoàn thành nhiệm vụ về BHXH, BHYT của từng đơn vị, cá nhân liên quan.</w:t>
      </w:r>
    </w:p>
    <w:p>
      <w:r>
        <w:t>33. Các Sở, ban, ngành; các đơn vị, tổ chức có liên quan khác</w:t>
      </w:r>
    </w:p>
    <w:p>
      <w:r>
        <w:t>- Chịu trách nhiệm xem xét giải quyết các vấn đề có liên quan đến việc thực hiện chính sách BHXH, BHYT và phát triển người tham gia BHXH, BHYT thuộc chức năng quản lý của đơn vị.</w:t>
      </w:r>
    </w:p>
    <w:p>
      <w:r>
        <w:t>- Phản ánh đầy đủ ý kiến của cơ quan, đơn vị mình về những vấn đề có liên quan đến phát triển người tham gia BHXH, BHYT để thảo luận xem xét và quyết định, đồng thời truyền đạt ý kiến kết luận của cấp có thẩm quyền tới đơn vị mình.</w:t>
      </w:r>
    </w:p>
    <w:p>
      <w:r>
        <w:t>- Chủ động trong công tác tuyên truyền các chế độ, chính sách, pháp luật của Đảng và nhà nước về BHXH, BHYT.</w:t>
      </w:r>
    </w:p>
    <w:p>
      <w:r>
        <w:t>- Tham dự đầy đủ các cuộc họp để tham mưu, giải quyết các vấn đề liên quan đến chính sách BHXH, BHYT.</w:t>
      </w:r>
    </w:p>
    <w:p>
      <w:r>
        <w:t>- Chỉ đạo thực hiện các nhiệm vụ khác liên quan đến công tác phát triển người tham gia BHXH, BHYT; thực hiện chính sách BHXH, BHYT.</w:t>
      </w:r>
    </w:p>
    <w:p>
      <w:r>
        <w:t>V. TỔ CHỨC THỰC HIỆN VÀ CHẾ ĐỘ BÁO CÁO</w:t>
      </w:r>
    </w:p>
    <w:p>
      <w:r>
        <w:t>1.  Các sở, ban, ngành; các đơn vị liên quan; UBND các huyện, thị xã, thành phố chủ động xây dựng kế hoạch triển khai thực hiện hàng năm; định kỳ hoặc đột xuất báo cáo kết quả thực hiện về Sở Lao động - Thương binh và Xã hội (nhiệm vụ về BHXH), gửi Sở Y tế (nhiệm vụ về BHYT) để báo cáo UBND tỉnh theo chức năng, nhiệm vụ.</w:t>
      </w:r>
    </w:p>
    <w:p>
      <w:r>
        <w:t>2.  Trong quá trình triển khai thực hiện Kế hoạch này, nếu có vướng mắc phát sinh, các sở, ban, ngành; các đơn vị liên quan; UBND các huyện, thị xã, thành phố kịp thời có văn bản đề xuất gửi Sở Lao động - Thương binh và Xã hội hoặc Sở Y tế để tổng hợp, trình UBND tỉnh xem xét, giải quyết.</w:t>
      </w:r>
    </w:p>
    <w:p>
      <w:r>
        <w:t>3. Kế hoạch này thay thế Kế hoạch số 9421/KH-UBND ngày 24/9/2021 của UBND tỉnh Khánh Hòa về việc thực hiện chính sách BHXH, BHYT giai đoạn 2021- 2030 trên địa bàn tỉnh Khánh Hòa.</w:t>
      </w:r>
    </w:p>
    <w:p>
      <w:r>
        <w:t>Trên đây là Kế hoạch thực hiện chính sách BHXH, BHYT trên địa bàn tỉnh Khánh Hòa giai đoạn 2023-2025, đề nghị các cấp, các ngành tổ chức triển khai, thực hiện./.</w:t>
      </w:r>
    </w:p>
    <w:p>
      <w:r>
        <w:t>(Đính kèm Chỉ thị số 21-CT/TU ngày 07/12/2023 của Ban Thường vụ Tỉnh ủy về tăng cường sự lãnh đạo của Đảng đối với công tác bảo hiểm xã hội, bảo hiểm y tế trên địa bàn tỉnh)</w:t>
      </w:r>
    </w:p>
    <w:p>
      <w:r>
        <w:t>Nơi nhận:</w:t>
      </w:r>
    </w:p>
    <w:p>
      <w:r>
        <w:t>- Bộ Lao động - Thương binh và xã hội (báo cáo);</w:t>
      </w:r>
    </w:p>
    <w:p>
      <w:r>
        <w:t>- Bộ Y tế (báo cáo);</w:t>
      </w:r>
    </w:p>
    <w:p>
      <w:r>
        <w:t>- BHXH Việt Nam (báo cáo);</w:t>
      </w:r>
    </w:p>
    <w:p>
      <w:r>
        <w:t>- Thường trực Tỉnh ủy (báo cáo);</w:t>
      </w:r>
    </w:p>
    <w:p>
      <w:r>
        <w:t>- Thường trực HĐND tỉnh (báo cáo);</w:t>
      </w:r>
    </w:p>
    <w:p>
      <w:r>
        <w:t>- Chủ tịch và các PCT UBND tỉnh (báo cáo);</w:t>
      </w:r>
    </w:p>
    <w:p>
      <w:r>
        <w:t>- UBMTTQ Việt Nam tỉnh;</w:t>
      </w:r>
    </w:p>
    <w:p>
      <w:r>
        <w:t>- Ban Tuyên giáo Tỉnh ủy;</w:t>
      </w:r>
    </w:p>
    <w:p>
      <w:r>
        <w:t>- Ban Dân vận Tỉnh ủy;</w:t>
      </w:r>
    </w:p>
    <w:p>
      <w:r>
        <w:t>- BHXH tỉnh;</w:t>
      </w:r>
    </w:p>
    <w:p>
      <w:r>
        <w:t>- Công an tỉnh;</w:t>
      </w:r>
    </w:p>
    <w:p>
      <w:r>
        <w:t>- Bộ Chỉ huy Quân sự tỉnh;</w:t>
      </w:r>
    </w:p>
    <w:p>
      <w:r>
        <w:t>- Các sở, ban, ngành, đoàn thể thuộc tỉnh;</w:t>
      </w:r>
    </w:p>
    <w:p>
      <w:r>
        <w:t>- Tòa án nhân dân tỉnh;</w:t>
      </w:r>
    </w:p>
    <w:p>
      <w:r>
        <w:t>- Viện Kiểm sát nhân dân tỉnh;</w:t>
      </w:r>
    </w:p>
    <w:p>
      <w:r>
        <w:t>- Kho bạc Nhà nước tỉnh;</w:t>
      </w:r>
    </w:p>
    <w:p>
      <w:r>
        <w:t>- Cục Thuế tỉnh;</w:t>
      </w:r>
    </w:p>
    <w:p>
      <w:r>
        <w:t>- Bưu điện tỉnh;</w:t>
      </w:r>
    </w:p>
    <w:p>
      <w:r>
        <w:t>- Ngân hàng CSXH - Chi nhánh tỉnh Khánh Hòa;</w:t>
      </w:r>
    </w:p>
    <w:p>
      <w:r>
        <w:t>- Liên minh Hợp tác xã tỉnh;</w:t>
      </w:r>
    </w:p>
    <w:p>
      <w:r>
        <w:t>- UBND các huyện, thị xã, thành phố;</w:t>
      </w:r>
    </w:p>
    <w:p>
      <w:r>
        <w:t>- Hiệp hội các doanh nghiệp nhỏ và vừa tỉnh;</w:t>
      </w:r>
    </w:p>
    <w:p>
      <w:r>
        <w:t>- Đài PTTH Khánh Hòa; Báo Khánh Hòa;</w:t>
      </w:r>
    </w:p>
    <w:p>
      <w:r>
        <w:t>- Cổng Thông tin điện tử tỉnh;</w:t>
      </w:r>
    </w:p>
    <w:p>
      <w:r>
        <w:t>- Trung tâm Công báo tỉnh;</w:t>
      </w:r>
    </w:p>
    <w:p>
      <w:r>
        <w:t>- Lưu: VT, TmN, NN.</w:t>
      </w:r>
    </w:p>
    <w:p>
      <w:r>
        <w:t>KT. CHỦ TỊCH</w:t>
      </w:r>
    </w:p>
    <w:p>
      <w:r>
        <w:t>PHÓ CHỦ TỊCH</w:t>
      </w:r>
    </w:p>
    <w:p>
      <w:r>
        <w:t>Đinh Văn Thiệu</w:t>
      </w:r>
    </w:p>
    <w:p>
      <w:r>
        <w:t>TỈNH ỦY KHÁNH HÒA</w:t>
      </w:r>
    </w:p>
    <w:p>
      <w:r>
        <w:t>-------</w:t>
      </w:r>
    </w:p>
    <w:p>
      <w:r>
        <w:t>ĐẢNG CỘNG SẢN VIỆT NAM</w:t>
      </w:r>
    </w:p>
    <w:p>
      <w:r>
        <w:t>---------------</w:t>
      </w:r>
    </w:p>
    <w:p>
      <w:r>
        <w:t>Số: 21-CT/TU</w:t>
      </w:r>
    </w:p>
    <w:p>
      <w:r>
        <w:t>Khánh Hòa, ngày 07 tháng 12 năm 2023</w:t>
      </w:r>
    </w:p>
    <w:p>
      <w:r>
        <w:t>CHỈ THỊ</w:t>
      </w:r>
    </w:p>
    <w:p>
      <w:r>
        <w:t>CỦA BAN THƯỜNG VỤ TỈNH ỦY VỀ TĂNG CƯỜNG SỰ LÃNH ĐẠO CỦA ĐẢNG ĐỐI VỚI CÔNG TÁC BẢO HIỂM XÃ HỘI, BẢO HIỂM Y TẾ TRÊN ĐỊA BÀN TỈNH</w:t>
      </w:r>
    </w:p>
    <w:p>
      <w:r>
        <w:t>Triển khai thực hiện Nghị quyết số 28-NQ/TW, ngày 23/5/2019 của Ban Chấp hành Trung ương Đảng khóa XII về cải cách chính sách bảo hiểm xã hội (gọi tắt là Nghị quyết số 28-NQ/TW) và mục tiêu của Nghị quyết Đại hội đại biểu Đảng bộ tỉnh lần thứ XVIII, các cấp ủy, chính quyền, Mặt trận Tổ quốc và các tổ chức chính trị - xã hội tỉnh đã tổ chức quán triệt, triển khai thực hiện hiệu quả công tác bảo hiểm xã hội, bảo hiểm y tế trên địa bàn tỉnh, bước đầu đạt được một số thành quả đáng ghi nhận, như: nhận thức về vai trò, tầm quan trọng của chính sách bảo hiểm xã hội, bảo hiểm y tế, bảo hiểm thất nghiệp  (sau đây lần lượt viết tắt là BHXH, BHYT, BHTN)  được nâng cao; tỷ lệ người tham gia BHXH, BHYT ngày càng tăng; quyền lợi cơ bản của người tham gia BHXH, BHYT được bảo đảm...</w:t>
      </w:r>
    </w:p>
    <w:p>
      <w:r>
        <w:t>Tuy nhiên, bên cạnh kết quả đạt được, việc thực hiện chính sách BHXH, BHYT, BHTN vẫn còn một số tồn tại, hạn chế nhất định: tỷ lệ người tham gia BHXH bắt buộc và tự nguyện trên địa bàn tỉnh chỉ đạt 27,52% so với kế hoạch năm 2023 là 33,08%; một số doanh nghiệp, người sử dụng lao động chưa thực hiện đầy đủ các quy định về đóng BHXH, BHYT cho người lao động; vẫn còn tình trạng nợ đọng BHXH kéo dài; tỷ lệ tham gia BHXH của lực lượng lao động trong độ tuổi và tỷ lệ tham gia BHXH tự nguyện còn thấp; chính sách BHTN còn nặng việc giải quyết trợ cấp thất nghiệp; việc khám, chữa bệnh bằng BHYT còn nhiều vướng mắc, chưa đáp ứng được nhu cầu của người dân...</w:t>
      </w:r>
    </w:p>
    <w:p>
      <w:r>
        <w:t>Những hạn chế nêu trên do nhiều nguyên nhân khách quan và chủ quan, điển hình như: chính sách BHXH vẫn còn một số bất cập, chưa được điều chỉnh, bổ sung kịp thời; mức đóng BHXH tự nguyện tối thiểu tăng lên do có sự điều chỉnh về mức chuẩn hộ nghèo của khu vực nông thôn; một số cấp ủy, chính quyền chưa quan tâm đúng mức trong lãnh đạo, chỉ đạo công tác BHXH, BHYT; nhận thức của một bộ phận người dân về BHXH, BHYT còn hạn chế; công tác thanh tra, kiểm tra, giám sát có nơi, có lúc còn thiếu chặt chẽ, chưa thường xuyên; chế tài xử lý vi phạm trong lĩnh vực BHXH, BHYT chưa nghiêm; ảnh hưởng nặng nề của đại dịch Covid-19...</w:t>
      </w:r>
    </w:p>
    <w:p>
      <w:r>
        <w:t>Để tiếp tục thực hiện tốt chính sách BHXH, BHYT trên địa bàn tỉnh, bảo đảm hoàn thành mục tiêu tỷ lệ người dân tham gia BHYT đạt 95% và trên 45% lực lượng lao động trong độ tuổi tham gia BHXH vào năm 2025 theo Nghị quyết Đại hội đại biểu Đảng bộ tỉnh lần thứ XVIII đề ra, Ban Thường vụ Tỉnh ủy đề nghị cấp ủy, chính quyền, Mặt trận Tổ quốc và các tổ chức chính trị - xã hội các cấp tập trung thực hiện tốt một số nhiệm vụ sau:</w:t>
      </w:r>
    </w:p>
    <w:p>
      <w:r>
        <w:t>1. Các huyện ủy, thị ủy, thành ủy, đảng ủy trực thuộc Tỉnh ủy  tiếp tục lãnh đạo, chỉ đạo triển khai thực hiện hiệu quả Chương trình hành động số 25-CTr/TU, ngày 10/10/2018 của Ban Chấp hành Đảng bộ tỉnh  về thực hiện Nghị quyết số 28-NQ/TW . Trong đó, đưa chỉ tiêu phát triển số lượng người tham gia BHXH, BHYT vào nghị quyết, kế hoạch, chương trình công tác hàng năm của cấp ủy để tập trung lãnh đạo, chỉ đạo thực hiện.</w:t>
      </w:r>
    </w:p>
    <w:p>
      <w:r>
        <w:t>Tăng cường tổ chức quán triệt, tuyên truyền các chủ trương, nghị quyết của Đảng, chính sách, pháp luật của Nhà nước và của tỉnh về chính sách BHXH, BHYT, BHTN để nâng cao nhận thức của cán bộ, đảng viên và nhân dân, nhất là người đứng đầu các cơ quan, đơn vị, doanh nghiệp về ý nghĩa, lợi ích, quyền, nghĩa vụ, trách nhiệm trong việc tham gia BHXH, BHYT, BHTN. Đồng thời, phát huy vai trò nòng cốt của cán bộ, đảng viên, đoàn viên, hội viên, các chức sắc tôn giáo, người có uy tín trong đồng bào dân tộc thiểu số trong công tác tuyên truyền, vận động nhân dân tham gia BHXH, BHYT, tạo sự đồng thuận cao trong xã hội.</w:t>
      </w:r>
    </w:p>
    <w:p>
      <w:r>
        <w:t>2. Ban Tuyên giáo Tỉnh ủy  chỉ đạo, định hướng các cơ quan báo chí của tỉnh tuyên truyền sâu rộng các chủ trương, đường lối của Đảng, chính sách, pháp luật của Nhà nước và của tỉnh về chính sách BHXH, BHYT bằng các hình thức trực quan, sinh động, phù hợp cho từng vùng, đối tượng cụ thể.</w:t>
      </w:r>
    </w:p>
    <w:p>
      <w:r>
        <w:t>3. Đảng đoàn Hội đồng nhân dân tỉnh  lãnh đạo Hội đồng nhân dân tỉnh nghiên cứu, ban hành các chính sách hỗ trợ, khuyến khích người dân tham gia BHYT, BHXH tự nguyện, nhất là các đối tượng thuộc diện chính sách, đồng bào dân tộc thiểu số, người dân tại các khu vực có điều kiện kinh tế - xã hội khó khăn, bảo đảm phù hợp với điều kiện, tình hình thực tế của địa phương. Bên cạnh đó, tổ chức giám sát chuyên đề việc triển khai thực hiện chính sách BHXH, BHYT trên địa bàn tỉnh.</w:t>
      </w:r>
    </w:p>
    <w:p>
      <w:r>
        <w:t>4. Ban Dân vận Tỉnh ủy, Mặt trận Tổ quốc và các tổ chức chính trị - xã hội tỉnh  phát động phong trào thi đua cán bộ, đảng viên, công chức, viên chức, người lao động vận động người thân tham gia và duy trì tham gia BHXH tự nguyện; qua đó, có hình thức động viên, khen thưởng kịp thời các tổ chức, cá nhân thực hiện tốt các chính sách về BHXH, BHYT. Đồng thời, phát huy hiệu quả vai trò giám sát, phản biện đối với việc triển khai thực hiện các chính sách về BHXH, BHYT của các cơ quan, đơn vị, địa phương.</w:t>
      </w:r>
    </w:p>
    <w:p>
      <w:r>
        <w:t>5. Liên đoàn Lao động tỉnh  lãnh đạo, chỉ đạo các tổ chức công đoàn trực thuộc chủ động phối hợp với cơ quan BHXH và các cơ quan chức năng hỗ trợ tư pháp để bảo vệ quyền lợi về BHXH, BHYT của người lao động theo quy định pháp luật, thỏa thuận lao động đã ký kết với người sử dụng lao động; kịp thời ngăn chặn các hành vi vi phạm pháp luật về BHXH, BHYT gây ảnh hưởng đến quyền và lợi ích hợp pháp của người lao động.</w:t>
      </w:r>
    </w:p>
    <w:p>
      <w:r>
        <w:t>6. Ban cán sự đảng Ủy ban nhân dân tỉnh</w:t>
      </w:r>
    </w:p>
    <w:p>
      <w:r>
        <w:t>- Lãnh đạo Ủy ban nhân dân tỉnh xây dựng Kế hoạch để tổ chức triển khai hiệu quả Chỉ thị này với mục tiêu cụ thể phát triển đối tượng lao động trong độ tuổi tham gia BHXH bắt buộc, tự nguyện trên địa bàn tỉnh giai đoạn 2023 - 2025; phân công nhiệm vụ cụ thể cho từng cơ quan, đơn vị và giao chỉ tiêu phát triển số người tham gia BHXH, BHYT hàng năm cho các huyện, thị xã, thành phố trên địa bàn tỉnh. Bên cạnh đó, tiếp tục nâng cao, củng cố hiệu lực, hiệu quả quản lý nhà nước về BHXH, BHYT của cơ quan, đơn vị, chính quyền địa phương các cấp, nhất là công tác phối hợp lãnh đạo, chỉ đạo tổ chức thực hiện chính sách BHXH, BHYT. Đồng thời, tăng cường công tác thanh tra, kiểm tra, kịp thời phát hiện và xử lý nghiêm các hành vi vi phạm pháp luật về BHXH, BHYT, BHTN.</w:t>
      </w:r>
    </w:p>
    <w:p>
      <w:r>
        <w:t>- Chủ trì, phối hợp Ban Tuyên giáo Tỉnh ủy theo dõi, đôn đốc, kiểm tra việc triển khai thực hiện Chỉ thị này; định kỳ, tổng hợp, báo cáo kết quả thực hiện với Ban Thường vụ Tỉnh ủy để kịp thời theo dõi, chỉ đạo.</w:t>
      </w:r>
    </w:p>
    <w:p>
      <w:r>
        <w:t>Nơi nhận:</w:t>
      </w:r>
    </w:p>
    <w:p>
      <w:r>
        <w:t>- Thường trực Ban Bí thư  (để báo cáo) ,</w:t>
      </w:r>
    </w:p>
    <w:p>
      <w:r>
        <w:t>- Văn phòng Trung ương Đảng  (để báo cáo) ,</w:t>
      </w:r>
    </w:p>
    <w:p>
      <w:r>
        <w:t>- Ban Kinh tế Trung ương  (để báo cáo) ,</w:t>
      </w:r>
    </w:p>
    <w:p>
      <w:r>
        <w:t>- Ban Tuyên giáo Trung ương  (để báo cáo) ,</w:t>
      </w:r>
    </w:p>
    <w:p>
      <w:r>
        <w:t>- Các đồng chí Tỉnh ủy viên,</w:t>
      </w:r>
    </w:p>
    <w:p>
      <w:r>
        <w:t>- Các huyện ủy, thị ủy, thành ủy,</w:t>
      </w:r>
    </w:p>
    <w:p>
      <w:r>
        <w:t>- Các ban cán sự đảng, đảng đoàn và đảng ủy trực thuộc Tỉnh ủy,</w:t>
      </w:r>
    </w:p>
    <w:p>
      <w:r>
        <w:t>- Mặt trận và các tổ chức chính trị - xã hội tỉnh,</w:t>
      </w:r>
    </w:p>
    <w:p>
      <w:r>
        <w:t>- Lưu Văn phòng Tỉnh ủy.</w:t>
      </w:r>
    </w:p>
    <w:p>
      <w:r>
        <w:t>T/M BAN THƯỜNG VỤ</w:t>
      </w:r>
    </w:p>
    <w:p>
      <w:r>
        <w:t>PHÓ BÍ THƯ THƯỜNG TRỰC</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