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2024 thực hiện Chỉ thị 19/CT-TTg tăng cường công tác phòng cháy, chữa cháy đối với nhà ở nhiều tầng, nhiều căn hộ, nhà ở riêng lẻ kết hợp sản xuất, kinh doanh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140/KH-UBND</w:t>
      </w:r>
    </w:p>
    <w:p>
      <w:r>
        <w:t>Ninh Bình, ngày 15 tháng 7 năm 2024</w:t>
      </w:r>
    </w:p>
    <w:p>
      <w:r>
        <w:t>KẾ HOẠCH</w:t>
      </w:r>
    </w:p>
    <w:p>
      <w:r>
        <w:t>THỰC HIỆN CHỈ THỊ SỐ 19/CT-TTG NGÀY 24/6/2024 CỦA THỦ TƯỚNG CHÍNH PHỦ VỀ TĂNG CƯỜNG CÔNG TÁC PHÒNG CHÁY, CHỮA CHÁY ĐỐI VỚI NHÀ Ở NHIỀU TẦNG, NHIỀU CĂN HỘ, NHÀ Ở RIÊNG LẺ KẾT HỢP SẢN XUẤT, KINH DOANH</w:t>
      </w:r>
    </w:p>
    <w:p>
      <w:r>
        <w:t>Triển khai thực hiện Chỉ thị số 19/CT-TTg ngày 24/6/2024 của Thủ tướng Chính phủ về tăng cường công tác phòng cháy, chữa cháy đối với nhà ở nhiều tầng, nhiều căn hộ, nhà ở riêng lẻ kết hợp sản xuất, kinh doanh (Chỉ thị số 19/CT-TTg), Ủy ban nhân dân tỉnh xây dựng kế hoạch cụ thể để tổ chức thực hiện trên địa bàn tỉnh Ninh Bình như sau:</w:t>
      </w:r>
    </w:p>
    <w:p>
      <w:r>
        <w:t>I. MỤC ĐÍCH, YÊU CẦU</w:t>
      </w:r>
    </w:p>
    <w:p>
      <w:r>
        <w:t>1. Mục đích</w:t>
      </w:r>
    </w:p>
    <w:p>
      <w:r>
        <w:t>- Đẩy mạnh tuyên truyền, quán triệt và triển khai thực hiện nghiêm túc, hiệu quả Chỉ thị số 19/CT-TTg gắn với việc thực hiện các văn bản chỉ đạo của Ban Bí thư, Quốc hội, Chính phủ, Thủ tướng Chính phủ, Bộ Công an và của Tỉnh ủy, Hội đồng nhân dân tỉnh, Ủy ban nhân dân tỉnh về công tác phòng cháy, chữa cháy.</w:t>
      </w:r>
    </w:p>
    <w:p>
      <w:r>
        <w:t>- Nâng cao nhận thức, trách nhiệm của người đứng đầu cơ quan, đơn vị, địa phương, tổ chức, cơ sở và Nhân dân trong việc thực hiện các biện pháp bảo đảm an toàn phòng cháy, chữa cháy đối với nhà ở nhiều tầng, nhiều căn hộ, nhà ở riêng lẻ kết hợp sản xuất, kinh doanh.</w:t>
      </w:r>
    </w:p>
    <w:p>
      <w:r>
        <w:t>- Đánh giá thực trạng, phân tích nguyên nhân xảy ra các vụ cháy; xác định sơ hở, bất cập trong công tác quản lý nhà nước, các nguyên nhân, điều kiện dẫn đến cháy, nổ, từ đó đề xuất các giải pháp phòng ngừa, khắc phục, ngăn chặn, tiến tới đẩy lùi, chấm dứt xảy ra cháy, nổ gây hậu quả đặc biệt nghiêm trọng, làm chết người do nguyên nhân chủ quan.</w:t>
      </w:r>
    </w:p>
    <w:p>
      <w:r>
        <w:t>2. Yêu cầu</w:t>
      </w:r>
    </w:p>
    <w:p>
      <w:r>
        <w:t>- Tập trung lực lượng, triển khai đồng bộ các biện pháp phòng ngừa, xử lý nghiêm các trường hợp vi phạm về phòng cháy, chữa cháy. Nâng cao trách nhiệm quản lý nhà nước của các sở, ban, ngành, địa phương trong công tác phòng cháy, chữa cháy.</w:t>
      </w:r>
    </w:p>
    <w:p>
      <w:r>
        <w:t>- Quán triệt quan điểm công tác phòng cháy, chữa cháy là nhiệm vụ thường xuyên, cần thiết, hằng ngày; phải thường xuyên đổi mới tư duy, nhận thức, phương pháp, cách làm trong công tác lãnh đạo, quản lý, điều hành, tổ chức thực hiện của cấp ủy, chính quyền các cấp, các ngành, nòng cốt là các lực lượng chuyên trách và đòi hỏi ý thức rất cao của người dân trong công tác phòng cháy, chữa cháy và cứu nạn, cứu hộ; lấy người dân là trung tâm, là chủ thể, đặt an toàn, tính mạng người dân là trên hết, trước hết; an toàn cháy, nổ để phát triển kinh tế - xã hội, bảo đảm ổn định chính trị, trật tự, an toàn xã hội của của tỉnh.</w:t>
      </w:r>
    </w:p>
    <w:p>
      <w:r>
        <w:t>II. NHIỆM VỤ TRỌNG TÂM</w:t>
      </w:r>
    </w:p>
    <w:p>
      <w:r>
        <w:t>1. Tập trung triển khai nghiêm túc, hiệu quả các Chỉ thị, Kết luận của Ban Bí thư, Nghị quyết của Quốc hội, Chính phủ và các Quyết định, Chỉ thị, Công điện, Kết luận của Thủ tướng Chính phủ về công tác phòng cháy, chữa cháy; xác định đây là nhiệm vụ thường xuyên, trọng tâm của các cơ quan, đơn vị, địa phương.</w:t>
      </w:r>
    </w:p>
    <w:p>
      <w:r>
        <w:t>2. Nghiên cứu, rà soát, đề xuất sửa đổi, bổ sung hoàn thiện hệ thống pháp luật về phòng cháy, chữa cháy đối với nhà ở nhiều tầng, nhiều căn hộ, nhà để ở kết hợp sản xuất, kinh doanh (bao gồm cả nhà ở cho thuê trọ).</w:t>
      </w:r>
    </w:p>
    <w:p>
      <w:r>
        <w:t>3. Thực hiện đồng bộ quy hoạch hạ tầng phòng cháy, chữa cháy gắn với quy hoạch ngành, lĩnh vực, địa phương; xây dựng hệ thống mạng lưới giao thông, cấp nước, thông tin liên lạc đáp ứng yêu cầu phục vụ công tác chữa cháy và cứu nạn, cứu hộ.</w:t>
      </w:r>
    </w:p>
    <w:p>
      <w:r>
        <w:t>4. Tăng cường tuyên truyền, phổ biến, giáo dục pháp luật về phòng cháy, chữa cháy và cứu nạn, cứu hộ để người dân nâng cao tinh thần trách nhiệm, tích cực tham gia vào công tác phòng cháy, chữa cháy và cứu nạn, cứu hộ. Gắn phong trào toàn dân tham gia phòng cháy, chữa cháy với các phong trào xây dựng khu dân cư, gia đình văn hóa; nhân rộng điển hình tiên tiến, kịp thời khen thưởng tổ chức, cá nhân có thành tích trong công tác phòng cháy, chữa cháy và cứu nạn, cứu hộ.</w:t>
      </w:r>
    </w:p>
    <w:p>
      <w:r>
        <w:t>5. Tăng cường công tác thanh tra, kiểm tra, giám sát, phát hiện và có biện pháp xử lý, khắc phục kịp thời sơ hở, bất cập trong công tác phòng cháy, chữa cháy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tỉnh</w:t>
      </w:r>
    </w:p>
    <w:p>
      <w:r>
        <w:t>- Chủ trì, phối hợp với các cơ quan, đơn vị có liên quan tổ chức thực hiện và nghiên cứu, tham mưu Ủy ban nhân dân tỉnh chỉ đạo, triển khai thực hiện nghiêm túc, hiệu quả Chỉ thị số 19/CT-TTg trên địa bàn tỉnh.</w:t>
      </w:r>
    </w:p>
    <w:p>
      <w:r>
        <w:t>- Chủ trì, phối hợp với các cơ quan, đơn vị có liên quan tập trung nghiên cứu, tham gia đóng góp ý kiến nội dung về điều kiện an toàn phòng cháy, chữa cháy đối với nhà ở riêng lẻ kết hợp sản xuất, kinh doanh trong dự án Luật Phòng cháy, chữa cháy và cứu nạn, cứu hộ.</w:t>
      </w:r>
    </w:p>
    <w:p>
      <w:r>
        <w:t>- Tổ chức rà soát, kiểm tra, nắm tình hình, đánh giá, phân tích mức độ nguy hiểm cháy, nổ đối với nhà ở nhiều tầng, nhiều căn hộ, nhà ở riêng lẻ kết hợp sản xuất, kinh doanh trên địa bàn tỉnh; trên cơ sở đó tham mưu, hướng dẫn, áp dụng các biện pháp phòng ngừa cháy, nổ phù hợp, hiệu quả .</w:t>
      </w:r>
    </w:p>
    <w:p>
      <w:r>
        <w:t>-  Tổ chức rà soát, kiểm tra, phân loại, hướng dẫn các giải pháp bảo đảm an toàn phòng cháy, chữa cháy đối với nhà ở nhiều tầng, nhiều căn hộ, nhà ở riêng lẻ kết hợp sản xuất, kinh doanh. Yêu cầu người đứng đầu cơ sở, chủ hộ gia đình cam kết, có lộ trình thực hiện các giải pháp tăng cường phòng cháy, chữa cháy và hoàn thành thực hiện các giải pháp trước ngày 30/3/2025; sau thời hạn trên, nếu không tổ chức thực hiện, tiến hành đình chỉ, dừng hoạt động cho đến khi thực hiện xong .</w:t>
      </w:r>
    </w:p>
    <w:p>
      <w:r>
        <w:t>- Tiếp tục đôn đốc, phối hợp với các cơ quan, đơn vị có liên quan thực hiện nghiêm túc, hiệu quả việc xử lý các cơ sở không đảm bảo yêu cầu về phòng cháy, chữa cháy được đưa vào sử dụng trước ngày Luật Phòng cháy và chữa cháy ngày 29/6/2001 có hiệu lực thi hành theo Nghị quyết số 124/2021/NQ-HĐND ngày 10/12/2021 và Nghị quyết số 12/2023/NQ-HĐND ngày 08/12/2023 của Hội đồng nhân dân tỉnh. Lộ trình thực hiện theo đúng Kế hoạch số 56/KH-UBND ngày 15/3/2024 của Ủy ban nhân dân tỉnh.</w:t>
      </w:r>
    </w:p>
    <w:p>
      <w:r>
        <w:t>- Phối hợp với các cơ quan thông tấn, báo chí trên địa bàn tỉnh đẩy mạnh tuyên truyền, phổ biến, giáo dục pháp luật về phòng cháy, chữa cháy và cứu nạn, cứu hộ, kỹ năng phòng cháy, chữa cháy, thoát nạn, cảnh báo nguy cơ cháy xảy ra tại các loại hình cơ sở, nhất là đối với nhà ở nhiều tầng, nhiều căn hộ, nhà ở riêng lẻ kết hợp sản xuất, kinh doanh.</w:t>
      </w:r>
    </w:p>
    <w:p>
      <w:r>
        <w:t>- Phối hợp với Văn phòng Ủy ban nhân dân tỉnh, các cơ quan, đơn vị có liên quan công khai danh sách các cơ sở không bảo đảm an toàn về phòng cháy, chữa cháy trên Cổng thông tin điện tử của tỉnh .  Hoàn thành trước ngày 30/7/2024.</w:t>
      </w:r>
    </w:p>
    <w:p>
      <w:r>
        <w:t>2. Sở Xây dựng</w:t>
      </w:r>
    </w:p>
    <w:p>
      <w:r>
        <w:t>- Chủ trì, phối hợp với Công an tỉnh và các cơ quan, đơn vị có liên quan tham mưu ban hành tài liệu hướng dẫn giải pháp cấp thiết tăng cường điều kiện an toàn phòng cháy, chữa cháy đối với nhà ở nhiều tầng, nhiều căn hộ, nhà ở riêng lẻ kết hợp sản xuất, kinh doanh phù hợp với đặc điểm, tình hình, điều kiện thực tế địa phương sau khi đơn vị chức năng của Bộ Xây dựng công bố tài liệu kỹ thuật hướng dẫn.</w:t>
      </w:r>
    </w:p>
    <w:p>
      <w:r>
        <w:t>- Chủ trì, phối hợp với Công an tỉnh và các cơ quan, đơn vị liên quan tổ chức tập huấn, hướng dẫn các cơ quan, đơn vị, địa phương áp dụng QCVN 06:2022/BXD Quy chuẩn kỹ thuật quốc gia về an toàn cháy cho nhà và công trình, Sửa đổi 1:2023 QCVN 06:2022/BXD Quy chuẩn kỹ thuật quốc gia về an toàn cháy cho nhà và công trình và Tiêu chuẩn Nhà ở riêng lẻ - Yêu cầu chung về thiết kế sau khi được công bố. Hoàn thành theo chỉ đạo của Bộ Xây dựng.</w:t>
      </w:r>
    </w:p>
    <w:p>
      <w:r>
        <w:t>- Phổ biến, hướng dẫn các tiêu chuẩn, quy chuẩn Nhà ở riêng lẻ - Yêu cầu chung về thiết kế; trong đó, hướng dẫn thực hiện các yêu cầu về an toàn phòng cháy, chữa cháy đối với nhà ở riêng lẻ và nhà ở riêng lẻ vừa ở vừa kết hợp mục đích khác sau khi các tiêu chuẩn, quy chuẩn được Bộ Xây dựng ban hành.</w:t>
      </w:r>
    </w:p>
    <w:p>
      <w:r>
        <w:t>-  Thực hiện nghiêm túc việc cấp phép xây dựng, cải tạo loại hình nhà ở nhiều tầng, nhiều căn hộ, nhà ở riêng lẻ kết hợp sản xuất, kinh doanh theo phân cấp; kiên quyết yêu cầu người đứng đầu cơ sở, chủ hộ gia đình thực hiện nghiêm túc các giải pháp, điều kiện bảo đảm an toàn phòng cháy, chữa cháy theo quy định trong quá trình cấp phép xây dựng, cải tạo loại hình nêu trên.</w:t>
      </w:r>
    </w:p>
    <w:p>
      <w:r>
        <w:t>- Rà soát quy hoạch xây dựng, quy hoạch đối với các khu đô thị, khu dân cư, khu vực cải tạo, chỉnh trang đô thị, giải tỏa thuộc thẩm quyền và đề xuất, kiến nghị các biện pháp, giải pháp hạn chế cháy, nổ; đặc biệt chú ý đến các điều kiện về giao thông, nguồn nước phục vụ công tác chữa cháy và cứu nạn, cứu hộ.</w:t>
      </w:r>
    </w:p>
    <w:p>
      <w:r>
        <w:t>3. Sở Công Thương</w:t>
      </w:r>
    </w:p>
    <w:p>
      <w:r>
        <w:t>- Phối hợp đẩy mạnh công tác tuyên truyền, phổ biến, hướng dẫn người dân sử dụng điện an toàn và hiểu rõ trách nhiệm của mình trong công tác bảo đảm an toàn điện .</w:t>
      </w:r>
    </w:p>
    <w:p>
      <w:r>
        <w:t>- Chỉ đạo, hướng dẫn, đề nghị Ủy ban nhân dân cấp huyện, cấp xã và các cơ quan, đơn vị chuyên môn của điện lực thực hiện công tác kiểm tra sử dụng điện theo đúng quy định tại Thông tư số 42/2022/TT-BCT ngày 30/12/2022 của Bộ trưởng Bộ Công Thương quy định về kiểm tra hoạt động điện lực và sử dụng điện, giải quyết tranh chấp hợp đồng mua bán điện, qua đó kịp thời khắc phục tình trạng sử dụng điện không đúng cách, không đúng yêu cầu của nhà sản xuất .</w:t>
      </w:r>
    </w:p>
    <w:p>
      <w:r>
        <w:t>4. Sở Kế hoạch và Đầu tư</w:t>
      </w:r>
    </w:p>
    <w:p>
      <w:r>
        <w:t>Trong quá trình xem xét hồ sơ cấp Giấy chứng nhận đăng ký đầu tư hoặc cấp Giấy chứng nhận đăng ký doanh nghiệp có mã ngành đăng ký kinh doanh là xây dựng nhà các loại, yêu cầu người đứng đầu cơ sở, chủ hộ gia đình thực hiện các giải pháp, điều kiện bảo đảm an toàn phòng cháy, chữa cháy theo quy định.</w:t>
      </w:r>
    </w:p>
    <w:p>
      <w:r>
        <w:t>5. Sở Thông tin và Truyền thông</w:t>
      </w:r>
    </w:p>
    <w:p>
      <w:r>
        <w:t>- Chỉ đạo các cơ quan thông tin truyền thông trên địa bàn tỉnh tăng cường công tác tuyên truyền, phổ biến, giáo dục pháp luật về phòng cháy, chữa cháy và cứu nạn, cứu hộ, kỹ năng phòng cháy, chữa cháy, thoát nạn, cảnh báo nguy cơ cháy có thể xảy ra tại các loại hình cơ sở, nhất là đối với nhà ở nhiều tầng, nhiều căn hộ, nhà ở riêng lẻ kết hợp sản xuất, kinh doanh; ưu tiên đăng phát vào các khung giờ có nhiều người theo dõi .</w:t>
      </w:r>
    </w:p>
    <w:p>
      <w:r>
        <w:t>-  Chỉ đạo các doanh nghiệp, đơn vị cung cấp dịch vụ mạng viễn thông phối hợp với Công an tỉnh định kỳ gửi tin nhắn cho các thuê bao di động trên địa bàn tỉnh khuyến cáo, cảnh báo và hướng dẫn các kỹ năng phòng ngừa, xử lý tình huống cháy, nổ, sự cố, tai nạn .</w:t>
      </w:r>
    </w:p>
    <w:p>
      <w:r>
        <w:t>6. Đài Phát thanh và Truyền hình tỉnh, Báo Ninh Bình</w:t>
      </w:r>
    </w:p>
    <w:p>
      <w:r>
        <w:t>- Tăng cường thời lượng, ưu tiên bố trí khung giờ tuyên truyền, phổ biến kiến thức, kỹ năng phòng cháy, chữa cháy, thoát hiểm, thoát nạn, cảnh báo nguy cơ cháy, nổ; mở chuyên mục tuyên truyền thường xuyên về phòng cháy, chữa cháy và cứu nạn, cứu hộ vào các khung giờ có nhiều người theo dõi.</w:t>
      </w:r>
    </w:p>
    <w:p>
      <w:r>
        <w:t>- Phối hợp với Công an tỉnh công bố danh sách những cơ sở, công trình vi phạm nghiêm trọng quy định về an toàn phòng cháy, chữa cháy .</w:t>
      </w:r>
    </w:p>
    <w:p>
      <w:r>
        <w:t>7. Công ty trách nhiệm hữu hạn một thành viên Điện lực Ninh Bình</w:t>
      </w:r>
    </w:p>
    <w:p>
      <w:r>
        <w:t>- Huy động tối đa nguồn lực phối hợp với các cơ quan quản lý tại địa phương “đi từng ngõ, gõ từng nhà” kiểm tra, hướng dẫn người dân quản lý, sử dụng điện an toàn, khắc phục tình trạng sử dụng điện không đúng cách, không đúng yêu cầu của nhà sản xuất .</w:t>
      </w:r>
    </w:p>
    <w:p>
      <w:r>
        <w:t>- Phát huy tối đa vai trò của lực lượng kiểm tra viên điện lực trong việc kiểm tra sử dụng điện của khách hàng, đặc biệt là việc thực hiện các quy định về an toàn điện theo đúng quy định tại Thông tư số 42/2022/TT-BCT ngày 30/12/2022 của Bộ trưởng Bộ Công Thương .</w:t>
      </w:r>
    </w:p>
    <w:p>
      <w:r>
        <w:t>- Chủ động phối hợp với các cơ quan truyền thông và các tổ chức, cá nhân có liên quan tăng cường các hoạt động truyền thông, tuyên truyền, phổ biến đến người dân, hộ kinh doanh, doanh nghiệp các biện pháp, kỹ năng sử dụng điện an toàn, giảm thiểu các nguy cơ cháy, nổ do sử dụng điện gây ra .</w:t>
      </w:r>
    </w:p>
    <w:p>
      <w:r>
        <w:t>8. Ủy ban nhân dân các huyện, thành phố</w:t>
      </w:r>
    </w:p>
    <w:p>
      <w:r>
        <w:t>- Tăng cường thanh tra, kiểm tra, siết chặt quản lý nhà nước về phòng cháy, chữa cháy và cứu nạn, cứu hộ đối với nhà ở nhiều tầng, nhiều căn hộ, nhà ở riêng lẻ kết hợp sản xuất, kinh doanh trên địa bàn quản lý .</w:t>
      </w:r>
    </w:p>
    <w:p>
      <w:r>
        <w:t>- Thực hiện nghiêm việc thẩm định, cấp phép xây dựng, cải tạo đối với loại hình nhà ở nhiều tầng, nhiều căn hộ, nhà ở riêng lẻ kết hợp sản xuất, kinh doanh theo phân cấp; kiên quyết yêu cầu người đứng đầu cơ sở, chủ hộ gia đình thực hiện các giải pháp, điều kiện bảo đảm an toàn phòng cháy, chữa cháy theo quy định trong quá trình cấp phép xây dựng, cải tạo đối với loại hình nêu trên .</w:t>
      </w:r>
    </w:p>
    <w:p>
      <w:r>
        <w:t>- Chỉ đạo cơ quan chức năng thực hiện nghiêm túc việc cấp Giấy chứng nhận đăng ký kinh doanh đối với nhà ở nhiều tầng, nhiều căn hộ, nhà ở riêng lẻ kết hợp sản xuất, kinh doanh thuộc thẩm quyền theo phân cấp; yêu cầu người đứng đầu cơ sở, chủ hộ gia đình thực hiện các giải pháp, điều kiện bảo đảm an toàn phòng cháy, chữa cháy theo quy định .</w:t>
      </w:r>
    </w:p>
    <w:p>
      <w:r>
        <w:t>-  Chỉ đạo Ủy ban nhân dân cấp xã rà soát, kiểm tra, hướng dẫn các giải pháp bảo đảm an toàn phòng cháy, chữa cháy đối với nhà ở nhiều tầng, nhiều căn hộ, nhà ở riêng lẻ kết hợp sản xuất, kinh doanh thuộc thẩm quyền quản lý; yêu cầu người đứng đầu cơ sở, chủ hộ gia đình cam kết, có lộ trình thực hiện các giải pháp tăng cường phòng cháy, chữa cháy theo hướng dẫn và hoàn thành trước ngày 30/3/2025, sau thời hạn trên, nếu không tổ chức thực hiện, tiến hành đình chỉ, dừng hoạt động cho đến khi thực hiện xong .</w:t>
      </w:r>
    </w:p>
    <w:p>
      <w:r>
        <w:t>-  Lập danh sách, công khai các dự án, công trình vi phạm quy định về phòng cháy, chữa cháy trên phương tiện thông tin đại chúng để các cơ quan, tổ chức và người dân biết, tham gia giám sát .</w:t>
      </w:r>
    </w:p>
    <w:p>
      <w:r>
        <w:t>- Tổ chức rà soát quy hoạch xây dựng, quy hoạch đối với các khu đô thị, khu dân cư, khu vực cải tạo, chỉnh trang đô thị, giải tỏa thuộc thẩm quyền; đề ra biện pháp, giải pháp hữu hiệu hạn chế cháy, nổ; đặc biệt chú ý đến các điều kiện về giao thông, nguồn nước phục vụ chữa cháy và cứu nạn, cứu hộ. Chỉ đạo các cơ quan chức năng giải quyết dứt điểm việc cơi nới chiếm dụng lối đi chung, cản trở giao thông và lối thoát nạn; việc câu, mắc đường dây dẫn điện, viễn thông không bảo đảm an toàn theo quy định.</w:t>
      </w:r>
    </w:p>
    <w:p>
      <w:r>
        <w:t>-  Bảo đảm thực hiện quy hoạch về phòng cháy, chữa cháy đồng bộ với quy hoạch tổng thể phát triển kinh tế - xã hội của địa phương .</w:t>
      </w:r>
    </w:p>
    <w:p>
      <w:r>
        <w:t>IV. TỔ CHỨC THỰC HIỆN</w:t>
      </w:r>
    </w:p>
    <w:p>
      <w:r>
        <w:t>1. Các cơ quan, đơn vị, địa phương căn cứ chức năng, nhiệm vụ được giao chỉ đạo, tổ chức thực hiện Kế hoạch bảo đảm nghiêm túc, hiệu quả; định kỳ hằng năm hoặc đột xuất, báo cáo tình hình, kết quả thực hiện về Công an tỉnh để tổng hợp, báo cáo Bộ Công an, Ủy ban nhân dân tỉnh; quá trình thực hiện, nếu có khó khăn, vướng mắc phát sinh, kịp thời báo cáo Ủy ban nhân dân tỉnh  (qua Công an tỉnh)  để xem xét, chỉ đạo thực hiện.</w:t>
      </w:r>
    </w:p>
    <w:p>
      <w:r>
        <w:t>2. Công an tỉnh chủ trì đôn đốc, hướng dẫn, kiểm tra, đánh giá việc thực hiện Kế hoạch tại các cơ quan, đơn vị, địa phương; định kỳ tổng hợp tình hình, kết quả thực hiện, báo cáo cấp có thẩm quyền theo quy định./.</w:t>
      </w:r>
    </w:p>
    <w:p>
      <w:r>
        <w:t>Nơi nhận:</w:t>
      </w:r>
    </w:p>
    <w:p>
      <w:r>
        <w:t>- Văn phòng Chính phủ;</w:t>
      </w:r>
    </w:p>
    <w:p>
      <w:r>
        <w:t>- Bộ Công an;</w:t>
      </w:r>
    </w:p>
    <w:p>
      <w:r>
        <w:t>- Thường trực Tỉnh ủy;</w:t>
      </w:r>
    </w:p>
    <w:p>
      <w:r>
        <w:t>- Thường trực HĐND tỉnh;</w:t>
      </w:r>
    </w:p>
    <w:p>
      <w:r>
        <w:t>- Ban cán sự đảng UBND tỉnh;</w:t>
      </w:r>
    </w:p>
    <w:p>
      <w:r>
        <w:t>- Lãnh đạo UBND tỉnh;</w:t>
      </w:r>
    </w:p>
    <w:p>
      <w:r>
        <w:t>- Công an tỉnh;</w:t>
      </w:r>
    </w:p>
    <w:p>
      <w:r>
        <w:t>- Các sở, ban, ngành, đoàn thể;</w:t>
      </w:r>
    </w:p>
    <w:p>
      <w:r>
        <w:t>- Báo Ninh Bình;</w:t>
      </w:r>
    </w:p>
    <w:p>
      <w:r>
        <w:t>- Đài Phát thanh và Truyền hình tỉnh;</w:t>
      </w:r>
    </w:p>
    <w:p>
      <w:r>
        <w:t>- Cty TNHH MTV Điện lực Ninh Bình;</w:t>
      </w:r>
    </w:p>
    <w:p>
      <w:r>
        <w:t>- UBND các huyện, thành phố;</w:t>
      </w:r>
    </w:p>
    <w:p>
      <w:r>
        <w:t>- Cổng thông tin điện tử tỉnh;</w:t>
      </w:r>
    </w:p>
    <w:p>
      <w:r>
        <w:t>- Lãnh đạo VPUBND tỉnh;</w:t>
      </w:r>
    </w:p>
    <w:p>
      <w:r>
        <w:t>- Lưu: VT, VP1,2,4,6,7, TTTH-CB.</w:t>
      </w:r>
    </w:p>
    <w:p>
      <w:r>
        <w:t>TC_VP7_ANTT_79</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