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140/KH-UBND năm 2024 thực hiện Chỉ thị 19/CT-TTg tăng cường công tác phòng cháy, chữa cháy đối với nhà ở nhiều tầng, nhiều căn hộ, nhà ở riêng lẻ kết hợp sản xuất, kinh doanh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140/KH-UBND</w:t>
      </w:r>
    </w:p>
    <w:p>
      <w:r>
        <w:t>Cần Thơ, ngày 09 tháng 7 năm 2024</w:t>
      </w:r>
    </w:p>
    <w:p>
      <w:r>
        <w:t>KẾ HOẠCH</w:t>
      </w:r>
    </w:p>
    <w:p>
      <w:r>
        <w:t>TRIỂN KHAI THỰC HIỆN CHỈ THỊ SỐ 19/CT-TTG NGÀY 24 THÁNG 6 NĂM 2024 CỦA THỦ TƯỚNG CHÍNH PHỦ VỀ TĂNG CƯỜNG CÔNG TÁC PHÒNG CHÁY, CHỮA CHÁY ĐỐI VỚI NHÀ Ở NHIỀU TẦNG, NHIỀU CĂN HỘ, NHÀ Ở RIÊNG LẺ KẾT HỢP SẢN XUẤT, KINH DOANH</w:t>
      </w:r>
    </w:p>
    <w:p>
      <w:r>
        <w:t>Thực hiện Chỉ thị số 19/CT-TTg ngày 24 tháng 6 năm 2024 của Thủ tướng Chính phủ về tăng cường công tác phòng cháy, chữa cháy đối với nhà ở nhiều tầng, nhiều căn hộ, nhà ở riêng lẻ kết hợp sản xuất, kinh doanh (viết tắt là Chỉ thị số 19/CT-TTg), Ủy ban nhân dân thành phố ban hành kế hoạch triển khai thực hiện, như sau:</w:t>
      </w:r>
    </w:p>
    <w:p>
      <w:r>
        <w:t>I. MỤC ĐÍCH, YÊU CẦU</w:t>
      </w:r>
    </w:p>
    <w:p>
      <w:r>
        <w:t>1.    Phổ biến, quán triệt và triển khai thực hiện hiệu quả các nhiệm vụ, giải pháp theo chỉ đạo của Thủ tướng Chính phủ tại Chỉ thị số 19/CT-TTg nhằm nâng cao hiệu lực, hiệu quả công tác phòng cháy, chữa cháy và cứu nạn, cứu hộ (viết tắt là PCCC và CNCH); nhất là việc bảo đảm an toàn PCCC và CNCH đối với nhà ở nhiều tầng, nhiều căn hộ, nhà ở riêng lẻ kết hợp sản xuất, kinh doanh.</w:t>
      </w:r>
    </w:p>
    <w:p>
      <w:r>
        <w:t>2.    Các sở, cơ quan, ban, ngành thành phố, Ủy ban nhân dân các cấp phải bám sát chỉ đạo của Thủ tướng Chính phủ tại Chỉ thị số 19/CT-TTg, nội dung, nhiệm vụ của kế hoạch này và tình hình thực tế của cơ quan, đơn vị, địa phương để xây dựng, triển khai thực hiện đồng bộ, hiệu quả, kịp thời bảo đảm tiến độ thực hiện các nhiệm vụ được giao, nhằm ngăn chặn nguy cơ cháy, nổ gây hậu quả đặc biệt nghiêm trọng; đồng thời nâng cao kiến thức, kỹ năng xử lý cháy, nổ, sự cố, tai nạn cho người dân.</w:t>
      </w:r>
    </w:p>
    <w:p>
      <w:r>
        <w:t>II. NỘI DUNG, NHIỆM VỤ</w:t>
      </w:r>
    </w:p>
    <w:p>
      <w:r>
        <w:t>Sở, cơ quan, ban, ngành thành phố, Ủy ban nhân dân quận, huyện theo chức năng và nhiệm vụ được giao xây dựng kế hoạch cụ thể hóa, phù hợp với tình hình thực tế để tổ chức triển khai thực hiện các nhiệm vụ, chủ yếu như sau:</w:t>
      </w:r>
    </w:p>
    <w:p>
      <w:r>
        <w:t>1. Nhiệm vụ chung</w:t>
      </w:r>
    </w:p>
    <w:p>
      <w:r>
        <w:t>a) Tổ chức phổ biến, quán triệt, triển khai sâu rộng, toàn diện nội dung Chỉ thị số 19/CT-TTg bằng hình thức phù hợp đến cán bộ, công chức, viên chức và người lao động, Nhân dân và các cơ quan, đơn vị thuộc phạm vi quản lý;</w:t>
      </w:r>
    </w:p>
    <w:p>
      <w:r>
        <w:t>b) Tiếp tục tổ chức thực hiện nghiêm túc, có hiệu quả các Chỉ thị, Kết luận của Ban Bí thư, Nghị quyết của Quốc hội, Chính phủ và các Quyết định, Chỉ thị, Công điện, Kết luận của Thủ tướng Chính phủ, Bộ Công an, Thành ủy, Hội đồng nhân dân thành phố, Ủy ban nhân dân thành phố về công tác PCCC[1], xác định đây là nhiệm vụ thường xuyên, trọng tâm của các cơ quan, đơn vị;</w:t>
      </w:r>
    </w:p>
    <w:p>
      <w:r>
        <w:t>c) Tập trung nghiên cứu, rà soát sửa đổi, ban hành, đề xuất ban hành các văn bản chỉ đạo thực hiện công tác PCCC và CNCH đối với nhà ở nhiều tầng, nhiều căn hộ, nhà ở riêng lẻ kết hợp sản xuất, kinh doanh (bao gồm cả nhà ở cho thuê trọ) đáp ứng yêu cầu phát triển kinh tế, xã hội, đảm bảo đồng bộ, thống nhất phù hợp với điều kiện thực tiễn, tình hình kinh tế, xã hội của thành phố;</w:t>
      </w:r>
    </w:p>
    <w:p>
      <w:r>
        <w:t>d) Xây dựng thực hiện đồng bộ quy hoạch hạ tầng PCCC gắn với quy hoạch ngành, lĩnh vực, địa phương, xây dựng mạng lưới giao thông, cấp nước, thông tin liên lạc đáp ứng yêu cầu phục vụ công tác chữa cháy, CNCH;</w:t>
      </w:r>
    </w:p>
    <w:p>
      <w:r>
        <w:t>đ) Tăng cường tuyên truyền, phổ biến, giáo dục pháp luật về PCCC và CNCH cho người dân để từ đó nâng cao tinh thần trách nhiệm tham gia vào công tác PCCC và CNCH. Gắn với phong trào toàn dân tham gia PCCC với phong trào xây dựng khu dân cư, gia đình văn hóa; nhân rộng điển hình tiên tiến, kịp thời khen thưởng những tổ chức, cá nhân có thành tích trong công tác PCCC và CNCH;</w:t>
      </w:r>
    </w:p>
    <w:p>
      <w:r>
        <w:t>e) Tăng cường công tác thanh tra, kiểm tra, giám sát, phát hiện và có biện pháp xử lý, khắc phục kịp thời sơ hở, bất cập trong công tác PCCC nhằm phòng ngừa, ngăn chặn triệt để các nguyên nhân, điều kiện dẫn đến cháy, nổ đối với nhà ở nhiều tầng, nhiều căn hộ, nhà ở riêng lẻ kết hợp sản xuất, kinh doanh;</w:t>
      </w:r>
    </w:p>
    <w:p>
      <w:r>
        <w:t>- Hướng dẫn người đứng đầu cơ sở, cán bộ, công chức, viên chức, người lao động, hộ gia đình và Nhân dân nâng cao ý thức, cẩn trọng khi sử dụng nguồn lửa, nguồn nhiệt...; duy trì điều kiện an toàn về PCCC, an toàn trong sử dụng điện; sắp xếp vật tư, hàng hóa, vật liệu dễ cháy... bảo đảm khoảng cách an toàn PCCC với thiết bị sinh lửa, sinh nhiệt, thiết bị sử dụng điện và nguồn điện; hạn chế tối đa chứa vật liệu, hàng hóa dễ cháy, nổ trong nhà; trang bị và biết cách sử dụng các trang bị phương tiện chữa cháy tại chỗ như bình chữa cháy xách tay, mặt nạ chống độc, nước chữa cháy, dụng cụ phá dỡ (búa, kìm cộng lực, xà beng)...; có phương án mở ngay lối thoát nạn thứ 2 (lối thoát khẩn cấp khi có sự cố cháy, nổ), như bố trí thang dây, thang sắt, lối thoát lên mái, lối thoát sang mái nhà người khác, cửa trên đường, lối thoát nạn phải dễ mở, dễ phá (không nên chốt, khóa chặt);</w:t>
      </w:r>
    </w:p>
    <w:p>
      <w:r>
        <w:t>- Khi xảy ra cháy phải nhanh chóng báo động cho mọi người xung quanh biết; ngắt nguồn điện; sử dụng các phương tiện chữa cháy ban đầu...; đồng thời, gọi ngay cho lực lượng Cảnh sát PCCC và CNCH số điện thoại 114 và tích cực tổ chức chữa cháy, cứu người bị nạn... Tuyệt đối không chủ quan tự cứu chữa đến khi đám cháy phát triển lớn, phức tạp rồi mới báo cho lực lượng chữa cháy chuyên nghiệp.</w:t>
      </w:r>
    </w:p>
    <w:p>
      <w:r>
        <w:t>g) Chỉ đạo xây dựng cơ chế phối hợp, hiệp đồng chặt chẽ với cơ quan Công an, Quân đội và các lực lượng khác trong thực hiện nhiệm vụ chữa cháy và CNCH. Thường xuyên tổ chức tập huấn, diễn tập, thực tập các phương án, tình huống xử lý sự cố cháy, nổ và CNCH.</w:t>
      </w:r>
    </w:p>
    <w:p>
      <w:r>
        <w:t>2. Nhiệm vụ cụ thể</w:t>
      </w:r>
    </w:p>
    <w:p>
      <w:r>
        <w:t>a) Sở Xây dựng:</w:t>
      </w:r>
    </w:p>
    <w:p>
      <w:r>
        <w:t>- Trên cơ sở các tài liệu kỹ thuật hướng dẫn giải pháp cấp thiết tăng cường điều kiện an toàn PCCC do đơn vị chức năng của Bộ Xây dựng công bố, Sở Xây dựng chủ trì, phối hợp với Công an thành phố, đơn vị chức năng thuộc Bộ Xây dựng và các đơn vị liên quan nghiên cứu, xây dựng tham mưu Ủy ban nhân dân thành phố ban hành tài liệu hướng dẫn giải pháp cấp thiết tăng cường điều kiện an toàn PCCC đối với nhà ở nhiều tầng, nhiều căn hộ, nhà ở riêng lẻ kết hợp sản xuất, kinh doanh (bao gồm cả nhà ở cho thuê trọ) phù hợp với điều kiện thực tế và sự phát triển của thành phố,  hoàn thành trước ngày 30 tháng 7 năm 2024;</w:t>
      </w:r>
    </w:p>
    <w:p>
      <w:r>
        <w:t>- Chỉ đạo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chữa cháy, CNCH.</w:t>
      </w:r>
    </w:p>
    <w:p>
      <w:r>
        <w:t>b) Công an thành phố:</w:t>
      </w:r>
    </w:p>
    <w:p>
      <w:r>
        <w:t>- Chủ trì, phối hợp với Sở Xây dựng, Ủy ban nhân dân quận, huyện và cơ quan, đơn vị liên quan tổ chức rà soát, kiểm tra, phân loại hướng dẫn các giải pháp bảo đảm an toàn PCCC đối với nhà ở nhiều tầng, nhiều căn hộ (chung cư mini), nhà ở riêng lẻ kết hợp sản xuất, kinh doanh (bao gồm cả nhà ở cho thuê trọ); yêu cầu người đứng đầu cơ sở, chủ hộ gia đình phải cam kết, có lộ trình thực hiện các giải pháp tăng cường PCCC theo quy định của pháp luật và các văn bản hướng dẫn, chỉ đạo Ủy ban nhân dân thành phố, các cấp có thẩm quyền và phải hoàn thành thực hiện các  giải pháp trước ngày 30 tháng 3 năm 2025 . Sau thời gian trên, nếu không tổ chức thực hiện phải dừng hoạt động cho đến khi thực hiện xong;</w:t>
      </w:r>
    </w:p>
    <w:p>
      <w:r>
        <w:t>- Chỉ đạo tổ chức rà soát, thực hiện nghiêm việc xử lý các cơ sở trên địa bàn không đảm bảo yêu cầu về PCCC được đưa vào sử dụng trước ngày Luật PCCC số 27/2001/QH10 có hiệu lực theo Nghị quyết của Hội đồng nhân dân thành phố thực hiện Điều 63a Luật PCCC,  hoàn thành trong năm 2024 ;</w:t>
      </w:r>
    </w:p>
    <w:p>
      <w:r>
        <w:t>- Phối hợp với Văn phòng Ủy ban nhân dân thành phố công khai danh sách các cơ sở không bảo đảm an toàn về PCCC trên Cổng thông tin điện tử thành phố,  hoàn thành trước ngày 30 tháng 7 năm 2024 .</w:t>
      </w:r>
    </w:p>
    <w:p>
      <w:r>
        <w:t>c) Sở Kế hoạch và Đầu tư:</w:t>
      </w:r>
    </w:p>
    <w:p>
      <w:r>
        <w:t>Chủ trì, phối hợp với Sở Xây dựng, Ủy ban nhân dân quận, huyện và các cơ quan, đơn vị có liên quan tổ chức rà soát việc thực hiện cấp giấy chứng nhận đăng ký kinh doanh đối với nhà ở nhiều tầng, nhiều căn hộ, nhà ở riêng lẻ kết hợp sản xuất, kinh doanh (bao gồm cả nhà ở cho thuê trọ). Trong quá trình cấp phép xây dựng, cải tạo đối với các loại hình nêu trên phải kiên quyết yêu cầu người đứng đầu cơ sở, chủ hộ gia đình thực hiện các giải pháp, điều kiện bảo đảm an toàn PCCC theo quy định.</w:t>
      </w:r>
    </w:p>
    <w:p>
      <w:r>
        <w:t>d) Ủy ban nhân dân quận, huyện:</w:t>
      </w:r>
    </w:p>
    <w:p>
      <w:r>
        <w:t>- Chỉ đạo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chữa cháy, CNCH. Chỉ đạo giải quyết dứt điểm việc cơi nới chiếm dụng lối đi chung, cản trở đường giao thông và lối thoát nạn; việc câu, mắc đường dây dẫn điện, viễn thông không bảo đảm an toàn theo quy định;</w:t>
      </w:r>
    </w:p>
    <w:p>
      <w:r>
        <w:t>- Xây dựng các điểm lấy nước (bến, bãi, hố ga) thuận tiện cho xe chữa cháy lấy nước tại các ao, hồ, sông, suối, kênh... được quy hoạch làm nguồn nước PCCC. Kiểm tra, rà soát và phân công tổ chức thực hiện xây dựng các bể nước phòng cháy, chữa cháy cho từng khu vực tại các khu dân cư có đường hẹp, không thể lắp đặt họng, trụ nước chữa cháy hoặc không có hệ thống cấp nước tập trung và nguồn nước tự nhiên. Thời gian hoàn thành:  trong quý IV năm 2024 ;</w:t>
      </w:r>
    </w:p>
    <w:p>
      <w:r>
        <w:t>- 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đ) Đài Phát thanh và Truyền hình thành phố Cần Thơ:</w:t>
      </w:r>
    </w:p>
    <w:p>
      <w:r>
        <w:t>Tăng cường thời lượng, ưu tiên bố trí khung giờ có nhiều người theo dõi để tuyên truyền, phổ biến kiến thức, kỹ năng PCCC, thoát nạn, cảnh báo nguy cơ cháy xảy ra tại các loại hình cơ sở, nhất là nhà ở có nhiều tầng, nhiều căn hộ.</w:t>
      </w:r>
    </w:p>
    <w:p>
      <w:r>
        <w:t>III. TỔ CHỨC THỰC HIỆN</w:t>
      </w:r>
    </w:p>
    <w:p>
      <w:r>
        <w:t>1.    Căn cứ kế hoạch này, các sở, cơ quan, ban, ngành thành phố, Ủy ban nhân dân quận, huyện cụ thể hóa thành kế hoạch của cơ quan, đơn vị, địa phương mình, gửi về Công an thành phố  trước ngày 19 tháng 7 năm 2024  để theo dõi, tổng hợp. Tổ chức đánh giá tình hình, kết quả thực hiện, báo cáo Ủy ban nhân dân thành phố (qua Công an thành phố) khi có yêu cầu.</w:t>
      </w:r>
    </w:p>
    <w:p>
      <w:r>
        <w:t>2.    Giao Công an thành phố theo dõi, hướng dẫn, đôn đốc, kiểm tra việc thực hiện Kế hoạch này; tổng hợp tình hình, kết quả báo cáo Bộ Công an, Ủy ban nhân dân thành phố theo quy định.</w:t>
      </w:r>
    </w:p>
    <w:p>
      <w:r>
        <w:t>Trên đây là Kế hoạch triển khai thực hiện Chỉ thị số 19/CT-TTg ngày 24 tháng 6 năm 2024 của Thủ tướng Chính phủ về tăng cường công tác phòng cháy, chữa cháy đối với nhà ở nhiều tầng, nhiều căn hộ, nhà ở riêng lẻ kết hợp sản xuất, kinh doanh./.</w:t>
      </w:r>
    </w:p>
    <w:p>
      <w:r>
        <w:t>Nơi nhận:</w:t>
      </w:r>
    </w:p>
    <w:p>
      <w:r>
        <w:t>- Bộ Công an;</w:t>
      </w:r>
    </w:p>
    <w:p>
      <w:r>
        <w:t>- Thường trực Thành ủy;</w:t>
      </w:r>
    </w:p>
    <w:p>
      <w:r>
        <w:t>- Thường trực HĐND TP;</w:t>
      </w:r>
    </w:p>
    <w:p>
      <w:r>
        <w:t>- Sở, ban, ngành TP;</w:t>
      </w:r>
    </w:p>
    <w:p>
      <w:r>
        <w:t>- UBND quận, huyện;</w:t>
      </w:r>
    </w:p>
    <w:p>
      <w:r>
        <w:t>- Ủy ban nhân dân xã, phường, thị trấn;</w:t>
      </w:r>
    </w:p>
    <w:p>
      <w:r>
        <w:t>- Báo Cần Thơ, Đài PT và TH TP Cần Thơ;</w:t>
      </w:r>
    </w:p>
    <w:p>
      <w:r>
        <w:t>- VP UBND TP (2,3E,4,5,7);</w:t>
      </w:r>
    </w:p>
    <w:p>
      <w:r>
        <w:t>- Lưu: VT, M.</w:t>
      </w:r>
    </w:p>
    <w:p>
      <w:r>
        <w:t>TM. ỦY BAN NHÂN DÂN</w:t>
      </w:r>
    </w:p>
    <w:p>
      <w:r>
        <w:t>CHỦ TỊCH</w:t>
      </w:r>
    </w:p>
    <w:p>
      <w:r>
        <w:t>Trần Việt Trường</w:t>
      </w:r>
    </w:p>
    <w:p>
      <w:r>
        <w:t>[1] Chỉ thị số 47-CT/TW ngày 25 tháng 6 năm 2015 của Ban Bí thư về tăng cường sự lãnh đạo của Đảng đối với công tác PCCC; Kết luận số 02-KL/TW ngày 18 tháng 5 năm 2021 của Ban Bí thư về tiếp tục thực hiện Chỉ thị số 47-CT/TW về tăng cường sự lãnh đạo của Đảng đối với công tác PCCC; Nghị quyết số 99/2019/QH14 ngày 27 tháng 11 năm 2019 của Quốc hội về tiếp tục hoàn thiện, nâng cao hiệu lực, hiệu quả thực hiện chính sách, pháp luật về PCCC; Quyết định số 630/QĐ-TTg ngày 11 tháng 5 năm 2020 của Thủ tướng Chính phủ ban hành Kế hoạch thực hiện Nghị quyết số 99/2019/QH14 về tiếp tục hoàn thiện, nâng cao hiệu lực, hiệu quả thực hiện chính sách, pháp luật về PCCC; Quyết định số 1492/QĐ-TTg ngày 10 tháng 9 năm 2021 của Thủ tướng Chính phủ ban hành Kế hoạch thực hiện Kết luận số 02-KL/TW; Chỉ thị số 01/CT-TTg ngày 03 tháng 01 năm 2023 của Thủ tướng Chính phủ về tăng cường công tác PCCC trong tình hình mới; Chương trình số 13-CTr/TU ngày 31 tháng 8 năm 2021 của Ban Thường vụ Thành ủy Cần Thơ về việc thực hiện Kết luận số 02-KL/TW; Nghị quyết số 16/NQ-HĐND ngày 10 tháng 7 năm 2020 của Hội đồng nhân dân thành phố về việc sửa đổi, bổ sung Nghị quyết số 50/NQ-HĐND ngày 22 tháng 7 năm 2016 của Hội đồng nhân dân thành phố về việc tổ chức thực hiện Đề án quy hoạch tổng thể hệ thống cơ sở của lực lượng Cảnh sát PCCC và CNCH thành phố Cần Thơ đến năm 2020, tầm nhìn đến năm 2030; Nghị quyết số 75/NQ-HĐND ngày 08 tháng 12 năm 2021 của Hội đồng nhân dân thành phố quy định việc xử lý các cơ sở không đảm bảo yêu cầu về PCCC trên địa bàn thành phố Cần Thơ được đưa vào sử dụng trước khi Luật Phòng cháy và chữa cháy số 27/2001/QH10 có hiệu lực; Nghị quyết số 12/2021/NQ-HĐND ngày 08 tháng 12 năm 2021 của Hội đồng nhân dân thành phố quy định mức hỗ trợ thường xuyên đối với chức danh Đội trưởng, Đội phó đội dân phòng thực hiện nhiệm vụ PCCC và CNCH trên địa bàn thành phố Cần Thơ; Kế hoạch số 104/KH-UBND ngày 07 tháng 9 năm 2020 của Ủy ban nhân dân thành phố về việc triển khai thực hiện Quyết định số 630/QĐ-TTg; Kế hoạch số 209/KH-UBND ngày 13 tháng 10 năm 2021 của Ủy ban nhân dân thành phố về việc triển khai thực hiện Quyết định số 1492/QĐ-TTg; Kế hoạch số 08/KH-UBND ngày 12 tháng 01 năm 2022 của Ủy ban nhân dân thành phố về việc thực hiện Nghị quyết số 12/2021/NQ-HĐND; Kế hoạch số 07/KH-UBND ngày 12 tháng 01 năm 2022 của Ủy ban nhân dân thành phố về việc thực hiện Nghị quyết số 75/NQ-HĐND; Kế hoạch số 97/KH-UBND ngày 25 tháng 8 năm 2020 của Ủy ban nhân dân thành phố về việc triển khai thực hiện Nghị quyết số 16/NQ-HĐND…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