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2023 thực hiện Nghị quyết 93/NQ-CP về nâng cao hiệu quả hội nhập kinh tế quốc tế, thúc đẩy kinh tế phát triển nhanh và bền vững giai đoạn 2023-2030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140/KH-UBND</w:t>
      </w:r>
    </w:p>
    <w:p>
      <w:r>
        <w:t>Ninh Bình, ngày 15 tháng 9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2023 - 2030</w:t>
      </w:r>
    </w:p>
    <w:p>
      <w:r>
        <w:t>I. MỤC ĐÍCH, YÊU CẦU</w:t>
      </w:r>
    </w:p>
    <w:p>
      <w:r>
        <w:t>1. Mục đích</w:t>
      </w:r>
    </w:p>
    <w:p>
      <w:r>
        <w:t>- Triển khai kịp thời, có hiệu quả Nghị quyết số 93/NQ-CP ngày 05 tháng 7 năm 2023 của Chính phủ về nâng cao hiệu quả hội nhập kinh tế quốc tế, thúc đẩy kinh tế phát triển nhanh và bền vững giai đoạn 2023 - 2030, nhằm khai thác tối đa các tiềm năng, thế mạnh và thúc đẩy sự phát triển kinh tế - xã hội của tỉnh theo hướng tăng trưởng xanh, phát triển nhanh, bền vững, chủ động hội nhập kinh tế quốc tế.</w:t>
      </w:r>
    </w:p>
    <w:p>
      <w:r>
        <w:t>- Đảm bảo sự lãnh đạo của Đảng, sự quản lý thống nhất của Nhà nước đối với tiến trình hội nhập kinh tế quốc tế, trong đó vừa đảm bảo đẩy mạnh tiến trình hội nhập quốc tế vừa giữ vững độc lập, tự chủ trong việc xác định chủ trương, đường lối chiến lược phát triển kinh tế của đất nước, bảo vệ vững chắc an ninh và toàn vẹn lãnh thổ, giữ gìn bản sắc văn hóa dân tộc, bảo vệ môi trường.</w:t>
      </w:r>
    </w:p>
    <w:p>
      <w:r>
        <w:t>- Giúp nâng cao nhận thức của cán bộ, đảng viên và các tầng lớp nhân dân trên địa bàn tỉnh về nội dung hội nhập kinh tế quốc tế là trọng tâm, ưu tiên của hội nhập quốc tế; hội nhập trong các lĩnh vực khác phải tạo thuận lợi cho hội nhập kinh tế quốc tế và phải được thực hiện đồng bộ trong một chiến lược hội nhập quốc tế tổng thể với lộ trình, phương án, bước đi phù hợp với điều kiện thực tế và năng lực của tỉnh.</w:t>
      </w:r>
    </w:p>
    <w:p>
      <w:r>
        <w:t>2. Yêu cầu</w:t>
      </w:r>
    </w:p>
    <w:p>
      <w:r>
        <w:t>- Phải có sự phân công nhiệm vụ, giao trách nhiệm cho các sở, ngành, địa phương và đơn vị liên quan triển khai thực hiện đầy đủ và có hiệu quả các nhiệm vụ cần thiết theo Nghị quyết số 93/NQ-CP ngày 05/7/2023 của Chính phủ về nâng cao hiệu quả hội nhập kinh tế quốc tế, thúc đẩy kinh tế phát triển nhanh và bền vững giai đoạn 2023 - 2030.</w:t>
      </w:r>
    </w:p>
    <w:p>
      <w:r>
        <w:t>- Thực hiện lồng ghép kế hoạch với các dự án thuộc chương trình mục tiêu quốc gia, chương trình phát triển kinh tế - xã hội của từng ngành, địa phương trong tỉnh đảm bảo hiệu quả, tránh chồng chéo, lãng phí.</w:t>
      </w:r>
    </w:p>
    <w:p>
      <w:r>
        <w:t>II. MỤC TIÊU</w:t>
      </w:r>
    </w:p>
    <w:p>
      <w:r>
        <w:t>1. Mục tiêu tổng quát</w:t>
      </w:r>
    </w:p>
    <w:p>
      <w:r>
        <w:t>Thực hiện thắng lợi các chủ trương, chính sách lớn đã đề ra tại Nghị quyết Đại hội đại biểu toàn quốc lần thứ XIII của Đảng, Nghị quyết Đại hội đại biểu Đảng bộ tỉnh lần thứ XXII; Kế hoạch phát triển kinh tế xã hội 5 năm 2021 - 2025 và Chiến lược phát triển kinh tế xã hội giai đoạn 2021 - 2030, trong đó trọng tâm là: Nâng cao hiệu quả hội nhập kinh tế quốc tế; bảo đảm tăng trưởng kinh tế nhanh, bền vững trên cơ sở ổn định kinh tế vĩ mô, phát triển khoa học công nghệ và đổi mới sáng tạo; nhanh chóng phục hồi kinh tế vượt qua các tác động tiêu cực của đại dịch COVID-19; chủ động hội nhập quốc tế toàn diện, sâu rộng và hiệu quả nhằm thu hút nguồn lực bên ngoài cho phát triển, tăng cường sự gắn kết lợi ích với các đối tác, nâng cao vị thế, uy tín, giữ vững an ninh chính trị và trật tự an toàn xã hội trên địa bàn tỉnh.</w:t>
      </w:r>
    </w:p>
    <w:p>
      <w:r>
        <w:t>2. Mục tiêu cụ thể</w:t>
      </w:r>
    </w:p>
    <w:p>
      <w:r>
        <w:t>-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 thúc đẩy phát triển, từng bước tham gia vào chuỗi cung ứng toàn cầu; hoàn thiện và nâng cao chất lượng thể chế, pháp luật đầy đủ, hiện đại, hội nhập hơn.</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w:t>
      </w:r>
    </w:p>
    <w:p>
      <w:r>
        <w:t>- Tăng cường hợp tác công tư, huy động các nguồn lực xã hội, trong đó có hỗ trợ của các cơ chế đa phương, các tổ chức phi chính phủ, cộng đồng doanh nghiệp,... trong quá trình thực thi các cam kết quốc tế mà Việt Nam đã ký kết, đặc biệt cam kết trong các FTA.</w:t>
      </w:r>
    </w:p>
    <w:p>
      <w:r>
        <w:t>- Tăng cường khả năng ứng phó và xử lý linh hoạt hiệu quả trước các diễn biến trên thế giới có thể gây ra đe dọa, ảnh hưởng đáng kể tới hoạt động xuất nhập khẩu, giao dịch thương mại và hội nhập kinh tế quốc tế của tỉnh; phối hợp triển khai hệ thống cảnh báo sớm cho cộng đồng doanh nghiệp phù hợp với các cam kết quốc tế. Đồng thời, tăng cường năng lực cạnh tranh của doanh nghiệp và sản phẩm của tỉnh; tạo điều kiện, môi trường để các doanh nghiệp phát triển ổn định, vững chắc.</w:t>
      </w:r>
    </w:p>
    <w:p>
      <w:r>
        <w:t>- Chủ động, tích cực tham gia hội nhập kinh tế số nhằm góp phần thực hiện thắng lợi mục tiêu phát triển kinh tế số, xã hội số của Việt Nam theo Chiến lược quốc gia phát triển kinh tế số, xã hội số đến năm 2025 và tầm nhìn đến năm 2030.</w:t>
      </w:r>
    </w:p>
    <w:p>
      <w:r>
        <w:t>- Nâng cao hiệu quả hội nhập kinh tế quốc tế, trong đó chú trọng hỗ trợ c ác doanh nghiệp trong tỉnh khai thác hiệu quả các FTA nhằm mở rộng và đa dạng hóa thị trường xuất khẩu, không để phụ thuộc quá lớn vào một số thị trường.</w:t>
      </w:r>
    </w:p>
    <w:p>
      <w:r>
        <w:t>III. NHỮNG NHIỆM VỤ CHỦ YẾU</w:t>
      </w:r>
    </w:p>
    <w:p>
      <w:r>
        <w:t>1. Cải cách, hoàn thiện thể chế kinh tế</w:t>
      </w:r>
    </w:p>
    <w:p>
      <w:r>
        <w:t>- 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tỉnh nói riêng và Việt Nam nói chung.</w:t>
      </w:r>
    </w:p>
    <w:p>
      <w:r>
        <w:t>- Rà soát, chủ động thực hiện kiến nghị các cơ quan Trung ương sửa đổi, bổ sung hoặc bãi bỏ hay ban hành mới các văn bản pháp luật để thực hiện các nghĩa vụ và cam kết hội nhập kinh tế quốc tế.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nâng cao hiệu quả quá trình hội nhập kinh tế quốc tế.</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trên địa bàn tỉnh.</w:t>
      </w:r>
    </w:p>
    <w:p>
      <w:r>
        <w:t>- Thúc đẩy cơ chế phối hợp giữa Ninh Bình với các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w:t>
      </w:r>
    </w:p>
    <w:p>
      <w:r>
        <w:t>- Tăng cường công tác tư tưởng, nâng cao nhận thức của cán bộ quản lý tại các sở, ngành và đơn vị liên quan, doanh nghiệp và người dân trên địa bàn tỉnh về hội nhập kinh tế quốc tế và hội nhập quốc tế,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sở, ngành và đơn vị liên quan trên địa bàn tỉnh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tại địa phương phát triển ổn định, tăng năng suất, chất lượng,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của Ninh Bình gắn kết với chiến lược phát triển thương hiệu quốc gia nhằm đẩy mạnh hoạt động xuất nhập khẩu có chiều sâu, hiệu quả và bền vững.</w:t>
      </w:r>
    </w:p>
    <w:p>
      <w:r>
        <w:t>- 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của các doanh nghiệp trong tỉnh.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Ninh Bình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 trên địa bàn tỉnh.</w:t>
      </w:r>
    </w:p>
    <w:p>
      <w:r>
        <w:t>3. Thực thi hiệu quả các FTA</w:t>
      </w:r>
    </w:p>
    <w:p>
      <w:r>
        <w:t>- Rà soát, khắc phục sự chồng chéo giữa các sở, ngành và đơn vị trong việc triển khai các nhiệm vụ liên quan đến hội nhập kinh tế quốc tế, phát huy vai trò đầu mối của Sở Công Thương trong việc thực thi các cam kết FTA; xác định rõ trách nhiệm của các đơn vị trong việc xây dựng và triển khai các chiến lược, đề án, chương trình hành động phát triển kinh tế,... có liên quan và tác động đến nhiều sở, ngành và đơn vị tại địa phương.</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 Triển khai Quyết định số 1659/QĐ-TTg ngày 02 tháng 10 năm 2021 của Thủ tướng Chính phủ về Đề án Nâng cao năng lực về phòng vệ thương mại trong bối cảnh tham gia các FTA thế hệ mới.</w:t>
      </w:r>
    </w:p>
    <w:p>
      <w:r>
        <w:t>- Tăng cường các biện pháp hỗ trợ, nâng cao năng lực cạnh tranh, phát triển thương hiệu cho các ngành hàng và doanh nghiệp trong tỉnh;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 Chú trọng xây dựng các kịch bản ứng phó/thích ứng hiệu quả với các tình huống thiên tai, dịch bệnh,... trong thời gian tới. Tiến hành các biện pháp nhằm phục hồi chuỗi cung ứng, bảo đảm lưu thông hàng hoá,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trong tỉnh vào các chuỗi sản xuất, cung ứng toàn cầu; tận dụng làn sóng dịch chuyển đầu tư hậu COVID-19 để thu hút đầu tư nước ngoài vào các khu, cụm công nghiệp trên địa bàn tỉnh.</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đề xuất và thực hiện hiệu quả các biện pháp hỗ trợ cộng đồng doanh nghiệp trên địa bàn tỉnh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địa phương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để phục vụ có hiệu quả hơn cho các nhiệm vụ phát triển kinh tế - xã hội của tỉnh, đất nước.</w:t>
      </w:r>
    </w:p>
    <w:p>
      <w:r>
        <w:t>- Hoàn thiện thể chế, bảo đảm củng cố quốc phòng, bảo vệ an ninh chính trị và trật tự, an toàn xã hội trên địa bàn tỉnh;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tạo môi trường thuận lợi cho các nhà đầu tư nước ngoài hợp tác kinh doanh lâu dài. Tạo điều kiện, cơ hội cho phát triển kinh tế, văn hóa, xã hội, đối ngoại với bảo vệ và phát triển bền vững, hiệu quả. Giữ vững ổn định chính trị, an ninh quốc gia trong các mối quan hệ quốc tế, bảo đảm kinh tế, văn hóa, xã hội phát triển với tăng cường mở rộng hợp tác kinh tế quốc tế.</w:t>
      </w:r>
    </w:p>
    <w:p>
      <w:r>
        <w:t>IV. KINH PHÍ THỰC HIỆN</w:t>
      </w:r>
    </w:p>
    <w:p>
      <w:r>
        <w:t>Kinh phí thực hiện: Nguồn ngân sách nhà nước, nguồn tài trợ và các nguồn vốn hợp pháp khác theo quy định của pháp luật.</w:t>
      </w:r>
    </w:p>
    <w:p>
      <w:r>
        <w:t>V. TỔ CHỨC THỰC HIỆN</w:t>
      </w:r>
    </w:p>
    <w:p>
      <w:r>
        <w:t>1. Trên cơ sở những nội dung nhiệm vụ chủ yếu trong Kế hoạch, Giám đốc các sở, ngành; Chủ tịch Ủy ban nhân dân các huyện, thành phố; Thủ trưởng các cơ quan, đơn vị có liên quan triển khai thực hiện có hiệu quả các nhiệm vụ được phân công tại Kế hoạch này ( Phụ lục kèm theo ). Định kỳ trước  ngày 15 tháng 11 hàng năm  gửi báo cáo cho Sở Công Thương để tổng hợp và báo cáo UBND tỉnh, Văn phòng Ban chỉ đạo liên ngành hội nhập quốc tế về kinh tế và Bộ Công Thương.</w:t>
      </w:r>
    </w:p>
    <w:p>
      <w:r>
        <w:t>2. Sở Công Thương chủ trì, theo dõi, đôn đốc các sở, ngành, địa phương và các đơn vị có liên quan triển khai thực hiện Kế hoạch này.</w:t>
      </w:r>
    </w:p>
    <w:p>
      <w:r>
        <w:t>3. Sở Tài chính căn cứ khả năng cân đối ngân sách tỉnh tham mưu cho UBND tỉnh bố trí kinh phí chi thường xuyên, lồng ghép trong nguồn kinh phí khuyến công, xúc tiến thương mại và các chương trình, kế hoạch khác của tỉnh để thực hiện kế hoạch này theo quy định của Luật Ngân sách nhà nước và các văn bản hướng dẫn liên quan.</w:t>
      </w:r>
    </w:p>
    <w:p>
      <w:r>
        <w:t>Trong quá trình triển khai thực hiện, nếu vướng mắc phát sinh, các sở, ngành, địa phương và đơn vị liên quan kịp thời có văn bản gửi Sở Công Thương tổng hợp, báo cáo đề xuất Ủy ban nhân dân tỉnh xem xét điều chỉnh cho phù hợp./.</w:t>
      </w:r>
    </w:p>
    <w:p>
      <w:r>
        <w:t>Nơi nhận:</w:t>
      </w:r>
    </w:p>
    <w:p>
      <w:r>
        <w:t>- Văn phòng BCĐLNHNQT về kinh tế (để báo cáo);</w:t>
      </w:r>
    </w:p>
    <w:p>
      <w:r>
        <w:t>- Thường trực Tỉnh ủy (để báo cáo);</w:t>
      </w:r>
    </w:p>
    <w:p>
      <w:r>
        <w:t>- Bộ Công Thương (để báo cáo);</w:t>
      </w:r>
    </w:p>
    <w:p>
      <w:r>
        <w:t>- Chủ tịch, các PCT UBND tỉnh (để báo cáo);</w:t>
      </w:r>
    </w:p>
    <w:p>
      <w:r>
        <w:t>- Các sở, ngành, UBND các huyện, thành phố;</w:t>
      </w:r>
    </w:p>
    <w:p>
      <w:r>
        <w:t>- CVP, các PCVP UBND tỉnh;</w:t>
      </w:r>
    </w:p>
    <w:p>
      <w:r>
        <w:t>- Lưu: VT, VP5,9.</w:t>
      </w:r>
    </w:p>
    <w:p>
      <w:r>
        <w:t>TM. ỦY BAN NHÂN DÂN</w:t>
      </w:r>
    </w:p>
    <w:p>
      <w:r>
        <w:t>KT. CHỦ TỊCH</w:t>
      </w:r>
    </w:p>
    <w:p>
      <w:r>
        <w:t>PHÓ CHỦ TỊCH</w:t>
      </w:r>
    </w:p>
    <w:p>
      <w:r>
        <w:t>Nguyễn Cao Sơn</w:t>
      </w:r>
    </w:p>
    <w:p>
      <w:r>
        <w:t>PHỤ LỤC</w:t>
      </w:r>
    </w:p>
    <w:p>
      <w:r>
        <w:t>MỘT SỐ NHIỆM VỤ TRIỂN KHAI THỰC HIỆN NGHỊ QUYẾT 93/NQ-CP</w:t>
      </w:r>
    </w:p>
    <w:p>
      <w:r>
        <w:t>(Kèm theo Kế hoạch số 140/KH-UBND ngày 15/09/2023 của UBND tỉnh)</w:t>
      </w:r>
    </w:p>
    <w:p>
      <w:r>
        <w:t>STT</w:t>
      </w:r>
    </w:p>
    <w:p>
      <w:r>
        <w:t>Nội dung nhiệm vụ</w:t>
      </w:r>
    </w:p>
    <w:p>
      <w:r>
        <w:t>Cơ quan chủ trì</w:t>
      </w:r>
    </w:p>
    <w:p>
      <w:r>
        <w:t>Cơ quan phối hợp</w:t>
      </w:r>
    </w:p>
    <w:p>
      <w:r>
        <w:t>Thời gian thực hiện</w:t>
      </w:r>
    </w:p>
    <w:p>
      <w:r>
        <w:t>1</w:t>
      </w:r>
    </w:p>
    <w:p>
      <w:r>
        <w:t>Cải cách, hoàn thiện thể chế kinh tế</w:t>
      </w:r>
    </w:p>
    <w:p>
      <w:r>
        <w:t>1.1</w:t>
      </w:r>
    </w:p>
    <w:p>
      <w:r>
        <w:t>Phối hợp với các sở, ngành, đơn vị liên quan rà soát, đánh giá việc tương thích giữa các văn bản quy phạm pháp luật của tỉnh với các yêu cầu, nghĩa vụ phải thực hiện theo các FTA; nâng cao chất lượng thẩm định văn bản quy phạm pháp luật để đảm bảo phù hợp với các cam kết quốc tế của Việt Nam.</w:t>
      </w:r>
    </w:p>
    <w:p>
      <w:r>
        <w:t>Sở Tư pháp</w:t>
      </w:r>
    </w:p>
    <w:p>
      <w:r>
        <w:t>Các sở, ngành, đơn vị liên quan</w:t>
      </w:r>
    </w:p>
    <w:p>
      <w:r>
        <w:t>2023 - 2030</w:t>
      </w:r>
    </w:p>
    <w:p>
      <w:r>
        <w:t>1.2</w:t>
      </w:r>
    </w:p>
    <w:p>
      <w:r>
        <w:t>Tổ chức Hội nghị chuyên sâu phổ biến, nâng cao nhận thức về hội nhập quốc tế cho các cán bộ quản lý nhà nước, cộng đồng doanh nghiệp, Hiệp hội và các tổ chức liên quan.</w:t>
      </w:r>
    </w:p>
    <w:p>
      <w:r>
        <w:t>Sở Công Thương</w:t>
      </w:r>
    </w:p>
    <w:p>
      <w:r>
        <w:t>Các sở, ngành, đơn vị liên quan</w:t>
      </w:r>
    </w:p>
    <w:p>
      <w:r>
        <w:t>2023 - 2030</w:t>
      </w:r>
    </w:p>
    <w:p>
      <w:r>
        <w:t>1.3</w:t>
      </w:r>
    </w:p>
    <w:p>
      <w:r>
        <w:t>Tăng cường phối hợp với các bộ, ngành, Liên đoàn Thương mại và Công nghiệp Việt Nam (VCCI) và các hiệp hội doanh nghiệp nhằm ứng phó, xử lý kịp thời, hiệu quả các diễn biến biến bất lợi trong thương mại - đầu tư quốc tế trong bối cảnh thực thi các FTA.</w:t>
      </w:r>
    </w:p>
    <w:p>
      <w:r>
        <w:t>Sở Công Thương; Sở Kế hoạch và Đầu tư</w:t>
      </w:r>
    </w:p>
    <w:p>
      <w:r>
        <w:t>Các sở, ngành, đơn vị liên quan</w:t>
      </w:r>
    </w:p>
    <w:p>
      <w:r>
        <w:t>2023 - 2030</w:t>
      </w:r>
    </w:p>
    <w:p>
      <w:r>
        <w:t>1.4</w:t>
      </w:r>
    </w:p>
    <w:p>
      <w:r>
        <w:t>Tổ chức bồi dưỡng, nâng cao kiến thức pháp luật quốc tế và kỹ năng xử lý các vấn đề pháp luật quốc tế cho đội ngũ cán bộ pháp chế các sở, ngành, địa phương, doanh nghiệp trên địa bàn tỉnh.</w:t>
      </w:r>
    </w:p>
    <w:p>
      <w:r>
        <w:t>Sở Tư pháp</w:t>
      </w:r>
    </w:p>
    <w:p>
      <w:r>
        <w:t>Các sở, ngành, đơn vị liên quan</w:t>
      </w:r>
    </w:p>
    <w:p>
      <w:r>
        <w:t>2023 - 2030</w:t>
      </w:r>
    </w:p>
    <w:p>
      <w:r>
        <w:t>1.5</w:t>
      </w:r>
    </w:p>
    <w:p>
      <w:r>
        <w:t>Đẩy mạnh cải cách thủ tục hành chính, cắt giảm các điều kiện kinh doanh bất hợp lý, các thủ tục không cần thiết để đơn giản hóa thủ tục hành chính, tạo thuận lợi cho người dân, doanh nghiệp.</w:t>
      </w:r>
    </w:p>
    <w:p>
      <w:r>
        <w:t>Văn phòng UBND tỉnh</w:t>
      </w:r>
    </w:p>
    <w:p>
      <w:r>
        <w:t>Các sở, ngành, đơn vị liên quan</w:t>
      </w:r>
    </w:p>
    <w:p>
      <w:r>
        <w:t>2023 - 2030</w:t>
      </w:r>
    </w:p>
    <w:p>
      <w:r>
        <w:t>1.6</w:t>
      </w:r>
    </w:p>
    <w:p>
      <w:r>
        <w:t>Tham mưu kiện toàn Ban Chỉ đạo Hội nhập Quốc tế tỉnh Ninh Bình đảm bảo đáp ứng yêu cầu, nhiệm vụ công tác Hội nhập quốc tế trong tình hình mới.</w:t>
      </w:r>
    </w:p>
    <w:p>
      <w:r>
        <w:t>Sở Công Thương</w:t>
      </w:r>
    </w:p>
    <w:p>
      <w:r>
        <w:t>Các sở, ngành, đơn vị liên quan</w:t>
      </w:r>
    </w:p>
    <w:p>
      <w:r>
        <w:t>2023</w:t>
      </w:r>
    </w:p>
    <w:p>
      <w:r>
        <w:t>1.7</w:t>
      </w:r>
    </w:p>
    <w:p>
      <w:r>
        <w:t>Chỉ đạo, đôn đốc, hướng dẫn các cơ quan báo chí, thông tin tuyên truyền trên địa bàn tỉnh tăng cường công tác thông tin, tuyên truyền về Triển khai thực hiện Nghị quyết số 93/NQ-CP ngày 05/7/2023 của Chính phủ về nâng cao hiệu quả hội nhập kinh tế quốc tế, thúc đẩy kinh tế phát triển nhanh và bền vững giai đoạn 2023 - 2030; các Hiệp định thương mại tự do mà Việt Nam đã ký kết...</w:t>
      </w:r>
    </w:p>
    <w:p>
      <w:r>
        <w:t>Sở Thông tin và Truyền thông</w:t>
      </w:r>
    </w:p>
    <w:p>
      <w:r>
        <w:t>Các sở, ngành, đơn vị liên quan</w:t>
      </w:r>
    </w:p>
    <w:p>
      <w:r>
        <w:t>2023 - 2030</w:t>
      </w:r>
    </w:p>
    <w:p>
      <w:r>
        <w:t>2</w:t>
      </w:r>
    </w:p>
    <w:p>
      <w:r>
        <w:t>Cải thiện môi trường kinh doanh, nâng cao năng lực cạnh tranh</w:t>
      </w:r>
    </w:p>
    <w:p>
      <w:r>
        <w:t>2.1</w:t>
      </w:r>
    </w:p>
    <w:p>
      <w:r>
        <w:t>Cải thiện môi trường đầu tư, kinh doanh, nâng cao năng lực cạnh tranh cấp tỉnh (PCI); xây dựng chương trình xúc tiến, thu hút các tập đoàn lớn, tập đoàn đa quốc gia tham gia đầu tư các dự án sản xuất xuất khẩu, ưu tiên những dự án có quy mô lớn, công nghệ hiện đại, sản phẩm có tính cạnh tranh cao và có khả năng tham gia chuỗi giá trị toàn cầu.</w:t>
      </w:r>
    </w:p>
    <w:p>
      <w:r>
        <w:t>Sở Kế hoạch và Đầu tư</w:t>
      </w:r>
    </w:p>
    <w:p>
      <w:r>
        <w:t>Các sở, ngành, đơn vị liên quan</w:t>
      </w:r>
    </w:p>
    <w:p>
      <w:r>
        <w:t>2023 - 2030</w:t>
      </w:r>
    </w:p>
    <w:p>
      <w:r>
        <w:t>2.2</w:t>
      </w:r>
    </w:p>
    <w:p>
      <w:r>
        <w:t>Xây dựng chương trình hỗ trợ các doanh nghiệp trên địa bàn, đặc biệt là các doanh nghiệp vừa và nhỏ, liên kết, tham gia vào chuỗi giá trị toàn cầu đổi mới, sáng tạo, chuyển đổi số và kinh doanh bền vững.</w:t>
      </w:r>
    </w:p>
    <w:p>
      <w:r>
        <w:t>Sở Kế hoạch và Đầu tư</w:t>
      </w:r>
    </w:p>
    <w:p>
      <w:r>
        <w:t>Các sở, ngành, đơn vị liên quan</w:t>
      </w:r>
    </w:p>
    <w:p>
      <w:r>
        <w:t>2023 - 2030</w:t>
      </w:r>
    </w:p>
    <w:p>
      <w:r>
        <w:t>2.3</w:t>
      </w:r>
    </w:p>
    <w:p>
      <w:r>
        <w:t>Xây dựng và triển khai các chương trình xúc tiến thương mại và phát triển thị trường cho các mặt hàng thế mạnh của tỉnh có khả năng xuất khẩu sang các thị trường mà Việt Nam đã ký kết FTA.</w:t>
      </w:r>
    </w:p>
    <w:p>
      <w:r>
        <w:t>Sở Công Thương</w:t>
      </w:r>
    </w:p>
    <w:p>
      <w:r>
        <w:t>Các sở, ngành, đơn vị liên quan</w:t>
      </w:r>
    </w:p>
    <w:p>
      <w:r>
        <w:t>2023 - 2030</w:t>
      </w:r>
    </w:p>
    <w:p>
      <w:r>
        <w:t>2.4</w:t>
      </w:r>
    </w:p>
    <w:p>
      <w:r>
        <w:t>Tổ chức các đoàn và xây dựng đề án xúc tiến thương mại hỗ trợ doanh nghiệp xuất khẩu của tỉnh tham gia hội chợ, triển lãm quốc tế chuyên ngành để khảo sát thị trường, tìm đối tác, bạn hàng, tăng cường giao lưu, kết nối, hợp tác giữa các doanh nghiệp và thúc đẩy xuất khẩu.</w:t>
      </w:r>
    </w:p>
    <w:p>
      <w:r>
        <w:t>Sở Công Thương</w:t>
      </w:r>
    </w:p>
    <w:p>
      <w:r>
        <w:t>Các sở, ngành, đơn vị liên quan</w:t>
      </w:r>
    </w:p>
    <w:p>
      <w:r>
        <w:t>2023 - 2030</w:t>
      </w:r>
    </w:p>
    <w:p>
      <w:r>
        <w:t>2.5</w:t>
      </w:r>
    </w:p>
    <w:p>
      <w:r>
        <w:t>Tiếp tục củng cố, đẩy mạnh và phát triển sâu rộng hơn nữa các mối quan hệ với các đối tác truyền thống; các Đại sứ quán, Tổng Lãnh sự quán Việt Nam ở nước ngoài; các Đại sứ quán, Tổng Lãnh sự quán nước ngoài ở Việt Nam nhằm tạo thuận lợi cho công tác quảng bá, xúc tiến đầu tư.</w:t>
      </w:r>
    </w:p>
    <w:p>
      <w:r>
        <w:t>Văn phòng UBND tỉnh</w:t>
      </w:r>
    </w:p>
    <w:p>
      <w:r>
        <w:t>Các sở, ngành, đơn vị liên quan</w:t>
      </w:r>
    </w:p>
    <w:p>
      <w:r>
        <w:t>2023 - 2030</w:t>
      </w:r>
    </w:p>
    <w:p>
      <w:r>
        <w:t>2.6</w:t>
      </w:r>
    </w:p>
    <w:p>
      <w:r>
        <w:t>Tiếp tục triển khai thực hiện Chương trình Mỗi xã một sản phẩm - OCOP.</w:t>
      </w:r>
    </w:p>
    <w:p>
      <w:r>
        <w:t>Sở Nông nghiệp và Phát triển nông thôn</w:t>
      </w:r>
    </w:p>
    <w:p>
      <w:r>
        <w:t>Các sở, ngành, đơn vị liên quan</w:t>
      </w:r>
    </w:p>
    <w:p>
      <w:r>
        <w:t>2023 - 2030</w:t>
      </w:r>
    </w:p>
    <w:p>
      <w:r>
        <w:t>2.7</w:t>
      </w:r>
    </w:p>
    <w:p>
      <w:r>
        <w:t>Xây dựng và triển khai thực hiện Kế hoạch chuyển đổi số ngành Nông nghiệp và Phát triển nông thôn; triển khai thực hiện Kế hoạch chuyển đổi số trong xây dựng nông thôn mới hướng tới nông thôn mới thông minh.</w:t>
      </w:r>
    </w:p>
    <w:p>
      <w:r>
        <w:t>Sở Nông nghiệp và Phát triển nông thôn</w:t>
      </w:r>
    </w:p>
    <w:p>
      <w:r>
        <w:t>Các sở, ngành, đơn vị liên quan</w:t>
      </w:r>
    </w:p>
    <w:p>
      <w:r>
        <w:t>2023 - 2030</w:t>
      </w:r>
    </w:p>
    <w:p>
      <w:r>
        <w:t>2.8</w:t>
      </w:r>
    </w:p>
    <w:p>
      <w:r>
        <w:t>Triển khai Đề án phát triển kinh tế nông nghiệp tỉnh Ninh Bình giai đoạn 2022 - 2025 và các năm tiếp theo, tập trung thực hiện cơ cấu lại ngành nông nghiệp theo hướng sản xuất hàng hóa, nâng cao chất lượng, giá trị, hiệu quả trên cơ sở khai thác tối đa tiềm năng, lợi thế của từng vùng, từng địa phương; chú trọng ứng dụng công nghệ cao, hình thức sản xuất tiên tiến, nông nghiệp hữu cơ, bảo vệ môi trường gắn với truy xuất nguồn gốc, đáp ứng các tiêu chuẩn trong nước và quốc tế.</w:t>
      </w:r>
    </w:p>
    <w:p>
      <w:r>
        <w:t>Sở Nông nghiệp và Phát triển nông thôn</w:t>
      </w:r>
    </w:p>
    <w:p>
      <w:r>
        <w:t>Các sở, ngành, đơn vị liên quan</w:t>
      </w:r>
    </w:p>
    <w:p>
      <w:r>
        <w:t>2023 - 2030</w:t>
      </w:r>
    </w:p>
    <w:p>
      <w:r>
        <w:t>2.9</w:t>
      </w:r>
    </w:p>
    <w:p>
      <w:r>
        <w:t>Xây dựng và triển khai các chương trình xúc tiến, quảng bá du lịch Ninh Bình, thu hút đầu tư phát triển kết cấu hạ tầng du lịch.</w:t>
      </w:r>
    </w:p>
    <w:p>
      <w:r>
        <w:t>Sở Du lịch</w:t>
      </w:r>
    </w:p>
    <w:p>
      <w:r>
        <w:t>Các sở, ngành, đơn vị liên quan</w:t>
      </w:r>
    </w:p>
    <w:p>
      <w:r>
        <w:t>2023 - 2030</w:t>
      </w:r>
    </w:p>
    <w:p>
      <w:r>
        <w:t>2.10</w:t>
      </w:r>
    </w:p>
    <w:p>
      <w:r>
        <w:t>Triển khai đề án hỗ trợ các doanh nghiệp, hợp tác xã xây dựng website thương mại điện tử với ngôn ngữ mới để quảng bá thương hiệu, sản phẩm.</w:t>
      </w:r>
    </w:p>
    <w:p>
      <w:r>
        <w:t>Sở Công Thương</w:t>
      </w:r>
    </w:p>
    <w:p>
      <w:r>
        <w:t>Các sở, ngành, đơn vị liên quan</w:t>
      </w:r>
    </w:p>
    <w:p>
      <w:r>
        <w:t>2023 - 2030</w:t>
      </w:r>
    </w:p>
    <w:p>
      <w:r>
        <w:t>2.11</w:t>
      </w:r>
    </w:p>
    <w:p>
      <w:r>
        <w:t>Xây dựng chương trình hỗ trợ các doanh nghiệp xuất khẩu trên địa bàn tỉnh ứng dụng thương mại điện tử xuyên biên giới để kinh doanh, giao dịch trên các sàn thương mại điện tử toàn cầu như Alibaba, Amazon…</w:t>
      </w:r>
    </w:p>
    <w:p>
      <w:r>
        <w:t>Sở Công Thương</w:t>
      </w:r>
    </w:p>
    <w:p>
      <w:r>
        <w:t>Các sở, ngành, đơn vị liên quan</w:t>
      </w:r>
    </w:p>
    <w:p>
      <w:r>
        <w:t>2023 - 2030</w:t>
      </w:r>
    </w:p>
    <w:p>
      <w:r>
        <w:t>2.12</w:t>
      </w:r>
    </w:p>
    <w:p>
      <w:r>
        <w:t>Tổ chức các Hội nghị phổ biến; biên soạn, đăng tải các quy định liên quan tiêu chuẩn kỹ thuật, an toàn thực phẩm, SPS, quy định thị trường liên quan đến nông lâm thuỷ sản xuất khẩu sang các thị trường: Trung Quốc, EU, Hoa Kỳ, Nhật Bản, Hàn Quốc, Ấn Độ, Úc, Niu Di-lân…</w:t>
      </w:r>
    </w:p>
    <w:p>
      <w:r>
        <w:t>Sở Nông nghiệp và phát triển nông thôn; Sở Khoa học và Công nghệ</w:t>
      </w:r>
    </w:p>
    <w:p>
      <w:r>
        <w:t>Các sở, ngành, đơn vị liên quan</w:t>
      </w:r>
    </w:p>
    <w:p>
      <w:r>
        <w:t>2023 - 2030</w:t>
      </w:r>
    </w:p>
    <w:p>
      <w:r>
        <w:t>2.13</w:t>
      </w:r>
    </w:p>
    <w:p>
      <w:r>
        <w:t>Xây dựng chính quyền số, chính quyền điện tử, nâng cao chỉ số chuyển đổi số của tỉnh Ninh Bình.</w:t>
      </w:r>
    </w:p>
    <w:p>
      <w:r>
        <w:t>Sở Thông tin và Truyền thông</w:t>
      </w:r>
    </w:p>
    <w:p>
      <w:r>
        <w:t>Các sở, ngành, đơn vị liên quan</w:t>
      </w:r>
    </w:p>
    <w:p>
      <w:r>
        <w:t>2023 - 2030</w:t>
      </w:r>
    </w:p>
    <w:p>
      <w:r>
        <w:t>2.14</w:t>
      </w:r>
    </w:p>
    <w:p>
      <w:r>
        <w:t>Thực hiện các chương trình hỗ trợ xác lập quyền sở hữu công nghiệp và xây dựng nhãn hiệu cho các sản phẩm, hàng hóa trên địa bàn tỉnh; phối hợp với các Bộ, ngành Trung ương hỗ trợ doanh nghiệp đăng ký bảo hộ sở hữu trí tuệ cho các thương hiệu, nhãn hiệu sản phẩm xuất khẩu của tỉnh tại thị trường quốc tế đặc biệt là ở các thị trường xuất khẩu trọng điểm và các thị trường đã ký FTA.</w:t>
      </w:r>
    </w:p>
    <w:p>
      <w:r>
        <w:t>Sở Khoa học và Công nghệ</w:t>
      </w:r>
    </w:p>
    <w:p>
      <w:r>
        <w:t>Các sở, ngành, đơn vị liên quan</w:t>
      </w:r>
    </w:p>
    <w:p>
      <w:r>
        <w:t>2023 - 2030</w:t>
      </w:r>
    </w:p>
    <w:p>
      <w:r>
        <w:t>3</w:t>
      </w:r>
    </w:p>
    <w:p>
      <w:r>
        <w:t>Thực thi hiệu quả các FTA</w:t>
      </w:r>
    </w:p>
    <w:p>
      <w:r>
        <w:t>3.1</w:t>
      </w:r>
    </w:p>
    <w:p>
      <w:r>
        <w:t>Đẩy mạnh chống gian lận xuất xứ hàng hóa thông qua công tác cấp và kiểm tra giấy chứng nhận xuất xứ hàng hóa (C/O) sang các nước mà Việt Nam đã ký FTA; tăng cường công tác kiểm tra, đấu tranh với các hành vi gian lận về xuất xứ hàng hoá.</w:t>
      </w:r>
    </w:p>
    <w:p>
      <w:r>
        <w:t>Cục Hải quan Hà Nam Ninh; Sở Công Thương</w:t>
      </w:r>
    </w:p>
    <w:p>
      <w:r>
        <w:t>Các sở, ngành, đơn vị liên quan</w:t>
      </w:r>
    </w:p>
    <w:p>
      <w:r>
        <w:t>2023 - 2030</w:t>
      </w:r>
    </w:p>
    <w:p>
      <w:r>
        <w:t>3.2</w:t>
      </w:r>
    </w:p>
    <w:p>
      <w:r>
        <w:t>Tổ chức phổ biến thông tin về cam kết thuế quan, quy tắc xuất xứ, các rào cản kỹ thuật, thông tin thị trường… trong các FTA mà Việt Nam đã ký kết. Hỗ trợ và hướng dẫn các doanh nghiệp xuất khẩu trên địa bàn tỉnh tra cứu thông tin trực tuyến từ Cổng thông tin FTA của Bộ Công Thương.</w:t>
      </w:r>
    </w:p>
    <w:p>
      <w:r>
        <w:t>Sở Công Thương</w:t>
      </w:r>
    </w:p>
    <w:p>
      <w:r>
        <w:t>Các sở, ngành, đơn vị liên quan</w:t>
      </w:r>
    </w:p>
    <w:p>
      <w:r>
        <w:t>2023 - 2030</w:t>
      </w:r>
    </w:p>
    <w:p>
      <w:r>
        <w:t>3.3</w:t>
      </w:r>
    </w:p>
    <w:p>
      <w:r>
        <w:t>Phổ biến các thông tin về nhu cầu, xu hướng phát triển của thị trường thế giới và các chuỗi cung ứng quốc tế;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Sở Công Thương</w:t>
      </w:r>
    </w:p>
    <w:p>
      <w:r>
        <w:t>Các sở, ngành, đơn vị liên quan</w:t>
      </w:r>
    </w:p>
    <w:p>
      <w:r>
        <w:t>2023 - 2030</w:t>
      </w:r>
    </w:p>
    <w:p>
      <w:r>
        <w:t>3.4</w:t>
      </w:r>
    </w:p>
    <w:p>
      <w:r>
        <w:t>Phối hợp với các đơn vị chuyên môn của Bộ Công Thương thực hiện các biện pháp cảnh báo sớm trong phòng vệ thương mại. Hướng dẫn các doanh nghiệp trên địa bàn tỉnh chủ động thực hiện các biện pháp phòng vệ thương mại để bảo vệ quyền và lợi ích hợp pháp theo cam kết quốc tế.</w:t>
      </w:r>
    </w:p>
    <w:p>
      <w:r>
        <w:t>Sở Công Thương</w:t>
      </w:r>
    </w:p>
    <w:p>
      <w:r>
        <w:t>Các sở, ngành, đơn vị liên quan</w:t>
      </w:r>
    </w:p>
    <w:p>
      <w:r>
        <w:t>2023 - 2030</w:t>
      </w:r>
    </w:p>
    <w:p>
      <w:r>
        <w:t>4</w:t>
      </w:r>
    </w:p>
    <w:p>
      <w:r>
        <w:t>Thúc đẩy tăng trưởng kinh tế hậu Covid 19 và phát triển bền vững</w:t>
      </w:r>
    </w:p>
    <w:p>
      <w:r>
        <w:t>4.1</w:t>
      </w:r>
    </w:p>
    <w:p>
      <w:r>
        <w:t>Xây dựng kế hoạch và triển khai Đề án cơ cấu lại ngành công nghiệp tỉnh Ninh Bình đến năm 2030, định hướng đến năm 2035, đẩy nhanh quá trình chuyển dịch cơ cấu công nghiệp của tỉnh theo hướng hiện đại, trên cơ sở nâng cao hàm lượng kỹ thuật, công nghệ, tính chuyên môn hóa, chuyển đổi số, đổi mới sáng tạo.</w:t>
      </w:r>
    </w:p>
    <w:p>
      <w:r>
        <w:t>Sở Công Thương</w:t>
      </w:r>
    </w:p>
    <w:p>
      <w:r>
        <w:t>Các sở, ngành, đơn vị liên quan</w:t>
      </w:r>
    </w:p>
    <w:p>
      <w:r>
        <w:t>2023 - 2030</w:t>
      </w:r>
    </w:p>
    <w:p>
      <w:r>
        <w:t>4.2</w:t>
      </w:r>
    </w:p>
    <w:p>
      <w:r>
        <w:t>Nghiên cứu, bổ sung vào quy hoạch, đầu tư công trình kết nối hạ tầng giao thông thiết yếu, có tính kết nối vùng miền, khu vực có tiềm năng phát triển và kết nối các phương thức vận tải; phối hợp xây dựng chính sách phát triển dịch vụ logistics; đầu tư nâng cấp cơ sở hạ tầng giao thông, kho tàng, bến bãi đáp ứng nhu cầu xuất, nhập khẩu hàng hóa.</w:t>
      </w:r>
    </w:p>
    <w:p>
      <w:r>
        <w:t>Sở Giao thông vận tải</w:t>
      </w:r>
    </w:p>
    <w:p>
      <w:r>
        <w:t>Các sở, ngành, đơn vị liên quan</w:t>
      </w:r>
    </w:p>
    <w:p>
      <w:r>
        <w:t>2023 - 2030</w:t>
      </w:r>
    </w:p>
    <w:p>
      <w:r>
        <w:t>4.3</w:t>
      </w:r>
    </w:p>
    <w:p>
      <w:r>
        <w:t>Khuyến khích, tạo điều kiện thuận lợi để các doanh nghiệp có hoạt động nghiên cứu và ứng dụng thuộc mọi lĩnh vực kinh tế - xã hội phát triển theo mô hình doanh nghiệp khoa học và công nghệ nhằm hình thành lực lượng doanh nghiệp tiên phong dẫn đầu trong việc ứng dụng khoa học và công nghệ để nâng cao năng lực cạnh tranh của doanh nghiệp.</w:t>
      </w:r>
    </w:p>
    <w:p>
      <w:r>
        <w:t>Sở Khoa học và Công nghệ</w:t>
      </w:r>
    </w:p>
    <w:p>
      <w:r>
        <w:t>Các sở, ngành, đơn vị liên quan</w:t>
      </w:r>
    </w:p>
    <w:p>
      <w:r>
        <w:t>2023 - 2030</w:t>
      </w:r>
    </w:p>
    <w:p>
      <w:r>
        <w:t>4.4</w:t>
      </w:r>
    </w:p>
    <w:p>
      <w:r>
        <w:t>Phối hợp với các đơn vị liên quan triển khai có hiệu quả Chương trình mục tiêu Quốc gia giảm nghèo bền vững giai đoạn 2021 - 2025; nghiên cứu, triển khai thực hiện cam kết về lao động trong các FTA thế hệ mới mà Việt Nam tham gia.</w:t>
      </w:r>
    </w:p>
    <w:p>
      <w:r>
        <w:t>Sở Lao động - Thương binh và Xã hội</w:t>
      </w:r>
    </w:p>
    <w:p>
      <w:r>
        <w:t>Các sở, ngành, đơn vị liên quan</w:t>
      </w:r>
    </w:p>
    <w:p>
      <w:r>
        <w:t>2023 - 2030</w:t>
      </w:r>
    </w:p>
    <w:p>
      <w:r>
        <w:t>4.5</w:t>
      </w:r>
    </w:p>
    <w:p>
      <w:r>
        <w:t>Tổ chức thực hiện các chương trình đào tạo nghề, khuyến khích tạo điều kiện để các cơ sở giáo dục nghề nghiệp liên kết thực hiện đào tạo theo nhu cầu doanh nghiệp nhằm giải quyết vấn đề thiếu hụt và nâng cao chất lượng nguồn nhân lực trong một số ngành sản xuất hàng xuất khẩu như lĩnh vực dệt may, da giày, linh kiện ô tô, điện tử và linh kiện điện tử, logistics…</w:t>
      </w:r>
    </w:p>
    <w:p>
      <w:r>
        <w:t>Sở Lao động - Thương binh và Xã hội</w:t>
      </w:r>
    </w:p>
    <w:p>
      <w:r>
        <w:t>Các sở, ngành, đơn vị liên quan</w:t>
      </w:r>
    </w:p>
    <w:p>
      <w:r>
        <w:t>2023 - 2030</w:t>
      </w:r>
    </w:p>
    <w:p>
      <w:r>
        <w:t>4.6</w:t>
      </w:r>
    </w:p>
    <w:p>
      <w:r>
        <w:t>Nghiên cứu xây dựng các phương án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Sở Tài nguyên và Môi trường</w:t>
      </w:r>
    </w:p>
    <w:p>
      <w:r>
        <w:t>Các sở, ngành, đơn vị liên quan</w:t>
      </w:r>
    </w:p>
    <w:p>
      <w:r>
        <w:t>2023 - 2030</w:t>
      </w:r>
    </w:p>
    <w:p>
      <w:r>
        <w:t>5</w:t>
      </w:r>
    </w:p>
    <w:p>
      <w:r>
        <w:t>Hội nhập toàn diện trên các lĩnh vực văn hóa xã hội, khoa học, công nghệ, an ninh quốc phòng</w:t>
      </w:r>
    </w:p>
    <w:p>
      <w:r>
        <w:t>5.1</w:t>
      </w:r>
    </w:p>
    <w:p>
      <w:r>
        <w:t>Tiếp tục triển khai có hiệu quả Chỉ thị số 12-CT/TW ngày 05/01/2017 của Bộ Chính trị về tăng cường sự lãnh đạo của Đảng đối với công tác đảm bảo an ninh kinh tế trong điều kiện phát triển kinh tế thị trường định hướng xã hội chủ nghĩa và hội nhập kinh tế quốc tế; tham mưu cho lãnh đạo tỉnh trong việc ban hành, triển khai các văn bản pháp luật về an ninh, trật tự, đảm bảo tạo môi trường đầu tư, pháp lý an ninh, an toàn cho quá trình phát triển kỉnh tế xã hội và hội nhập quốc tế của địa phương.</w:t>
      </w:r>
    </w:p>
    <w:p>
      <w:r>
        <w:t>Công an tỉnh</w:t>
      </w:r>
    </w:p>
    <w:p>
      <w:r>
        <w:t>Các sở, ngành, đơn vị liên quan</w:t>
      </w:r>
    </w:p>
    <w:p>
      <w:r>
        <w:t>2023 - 2030</w:t>
      </w:r>
    </w:p>
    <w:p>
      <w:r>
        <w:t>5.2</w:t>
      </w:r>
    </w:p>
    <w:p>
      <w:r>
        <w:t>Triển khai hiệu quả Định hướng chiến lược phát triển khoa học, công nghệ và đổi mới sáng tạo tỉnh Ninh Bình giai đoạn 2022 - 2030 tầm nhìn đến năm 2040, Chiến lược sở hữu trí tuệ quốc gia đến năm 2030 và Chương trình phát triển tài sản trí tuệ đến năm 2030.</w:t>
      </w:r>
    </w:p>
    <w:p>
      <w:r>
        <w:t>Sở Khoa học và Công nghệ</w:t>
      </w:r>
    </w:p>
    <w:p>
      <w:r>
        <w:t>Các sở, ngành, đơn vị liên quan</w:t>
      </w:r>
    </w:p>
    <w:p>
      <w:r>
        <w:t>2023 - 2030</w:t>
      </w:r>
    </w:p>
    <w:p>
      <w:r>
        <w:t>5.3</w:t>
      </w:r>
    </w:p>
    <w:p>
      <w:r>
        <w:t>Xây dựng và triển khai các chương trình phát triển văn hóa con người Ninh Bình đáp ứng yêu cầu hội nhập quốc tế và phát triển bền vững.</w:t>
      </w:r>
    </w:p>
    <w:p>
      <w:r>
        <w:t>Sở Văn hóa và Thể thao</w:t>
      </w:r>
    </w:p>
    <w:p>
      <w:r>
        <w:t>Các sở, ngành, đơn vị liên quan</w:t>
      </w:r>
    </w:p>
    <w:p>
      <w:r>
        <w:t>2023 - 2030</w:t>
      </w:r>
    </w:p>
    <w:p>
      <w:r>
        <w:t>5.4</w:t>
      </w:r>
    </w:p>
    <w:p>
      <w:r>
        <w:t>Triển khai các hoạt động văn hóa, thể thao và giao lưu, hợp tác quốc tế gắn với đẩy mạnh liên kết phát triển du lịch.</w:t>
      </w:r>
    </w:p>
    <w:p>
      <w:r>
        <w:t>Sở Văn hóa và Thể thao</w:t>
      </w:r>
    </w:p>
    <w:p>
      <w:r>
        <w:t>Các sở, ngành, đơn vị liên quan</w:t>
      </w:r>
    </w:p>
    <w:p>
      <w:r>
        <w:t>2023 - 2030</w:t>
      </w:r>
    </w:p>
    <w:p>
      <w:r>
        <w:t>5.5</w:t>
      </w:r>
    </w:p>
    <w:p>
      <w:r>
        <w:t>Xây dựng và thực hiện thỏa thuận hợp tác hữu nghị và giao lưu hợp tác quốc tế trong lĩnh vực giáo dục đào tạo với bạn bè quốc tế như: tỉnh U-Đôm-Xay (Cộng hòa dân chủ nhân dân Lào), thành phố Asan (Hàn Quốc)…</w:t>
      </w:r>
    </w:p>
    <w:p>
      <w:r>
        <w:t>Sở Giáo dục và Đào tạo; Trường Đại học Hoa Lư</w:t>
      </w:r>
    </w:p>
    <w:p>
      <w:r>
        <w:t>Các sở, ngành, đơn vị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