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về công tác thi đua, khen thưởng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14/KH-UBND</w:t>
      </w:r>
    </w:p>
    <w:p>
      <w:r>
        <w:t>Bà Rịa - Vũng Tàu, ngày 17 tháng 01 năm 2024</w:t>
      </w:r>
    </w:p>
    <w:p>
      <w:r>
        <w:t>KẾ HOẠCH</w:t>
      </w:r>
    </w:p>
    <w:p>
      <w:r>
        <w:t>CÔNG TÁC THI ĐUA, KHEN THƯỞNG NĂM 2024</w:t>
      </w:r>
    </w:p>
    <w:p>
      <w:r>
        <w:t>Căn cứ Luật Thi đua, khen thưởng năm 2022;</w:t>
      </w:r>
    </w:p>
    <w:p>
      <w:r>
        <w:t>Căn cứ Nghị quyết số 66/NQ-HĐND ngày 08 tháng 12 năm 2023 của Hội đồng nhân dân tỉnh về phương hướng, nhiệm vụ phát triển kinh tế - xã hội, quốc phòng, an ninh năm 2024 của tỉnh Bà Rịa - Vũng Tàu.</w:t>
      </w:r>
    </w:p>
    <w:p>
      <w:r>
        <w:t>Để tổ chức thi đua thực hiện thắng lợi các chỉ tiêu phát triển kinh tế - xã hội và nhiệm vụ đề ra năm 2024, Ủy ban nhân dân tỉnh ban hành Kế hoạch công tác thi đua, khen thưởng năm 2024 với các nội dung cụ thể như sau:</w:t>
      </w:r>
    </w:p>
    <w:p>
      <w:r>
        <w:t>I. MỤC ĐÍCH, YÊU CẦU</w:t>
      </w:r>
    </w:p>
    <w:p>
      <w:r>
        <w:t>1. Mục đích</w:t>
      </w:r>
    </w:p>
    <w:p>
      <w:r>
        <w:t>a) Phát động và triển khai các phong trào thi đua yêu nước trên tất cả các lĩnh vực nhằm thực hiện thắng lợi các nhiệm vụ chính trị, các chỉ tiêu phát triển kinh tế - xã hội năm 2024; thiết thực lập thành tích chào mừng kỷ niệm các ngày lễ lớn của đất nước.</w:t>
      </w:r>
    </w:p>
    <w:p>
      <w:r>
        <w:t>b) Thực hiện tốt các quy định của pháp luật về thi đua, khen thưởng; nâng cao chất lượng công tác khen thưởng, đảm bảo khen thưởng thực chất, động viên, tôn vinh kịp thời các gương điển hình tiên tiến, người tốt, việc tốt trong các phong trào thi đua yêu nước.</w:t>
      </w:r>
    </w:p>
    <w:p>
      <w:r>
        <w:t>2. Yêu cầu</w:t>
      </w:r>
    </w:p>
    <w:p>
      <w:r>
        <w:t>a) Việc tổ chức các phong trào thi đua yêu nước và thực hiện công tác khen thưởng phải phù hợp với thực tiễn, bám sát chỉ đạo của Trung ương và yêu cầu nhiệm vụ của tỉnh, của từng cơ quan, đơn vị, địa phương; gắn trách nhiệm của người đứng đầu trong chủ trì tổ chức, triển khai thực hiện.</w:t>
      </w:r>
    </w:p>
    <w:p>
      <w:r>
        <w:t>b) Các nhiệm vụ và giải pháp đề ra phải nhằm từng bước khắc phục những tồn tại, hạn chế, tiếp tục đổi mới và nâng cao chất lượng, hiệu quả công tác thi đua, khen thưởng trên địa bàn tỉnh.</w:t>
      </w:r>
    </w:p>
    <w:p>
      <w:r>
        <w:t>II. NỘI DUNG NHIỆM VỤ VÀ GIẢI PHÁP</w:t>
      </w:r>
    </w:p>
    <w:p>
      <w:r>
        <w:t>1. Phát động và tổ chức thực hiện tốt các phong trào thi đua</w:t>
      </w:r>
    </w:p>
    <w:p>
      <w:r>
        <w:t>a) Các cơ quan, đơn vị, địa phương đổi mới phương thức, biện pháp tổ chức các phong trào thi đua thường xuyên, thi đua theo chuyên đề với nội dung, tiêu chí cụ thể, phù hợp với điều kiện tình hình thực tế và đặc thù chức năng, nhiệm vụ nhằm thực hiện tốt các mục tiêu, nhiệm vụ trọng tâm của đơn vị và tỉnh trong năm 2024.</w:t>
      </w:r>
    </w:p>
    <w:p>
      <w:r>
        <w:t>b) Tăng cường giải pháp, biện pháp thực hiện các cuộc vận động, các phong trào thi đua do Trung ương, tỉnh phát động, đảm bảo thiết thực, bám sát yêu cầu nhiệm vụ chính trị, mục tiêu, chỉ tiêu phát triển kinh tế - xã hội của tỉnh và của cơ quan, đơn vị, địa phương.</w:t>
      </w:r>
    </w:p>
    <w:p>
      <w:r>
        <w:t>c) Tổ chức tốt các phong trào, chuyên đề thi đua chào mừng kỷ niệm các ngày lễ lớn, các sự kiện lịch sử, chính trị quan trọng của đất nước. Tăng cường công tác tuyên truyền về các phong trào thi đua yêu nước cùng những thành tựu của đất nước, của tỉnh; tổ chức phong phú các hoạt động văn hoá, thể thao; quan tâm làm tốt công tác “Đền ơn đáp nghĩa” và công tác an sinh xã hội; chú trọng nâng cao chất lượng cuộc sống và hạnh phúc của Nhân dân.</w:t>
      </w:r>
    </w:p>
    <w:p>
      <w:r>
        <w:t>2. Nâng cao chất lượng công tác khen thưởng; đẩy mạnh tuyên truyền, phát hiện, bồi dưỡng và nhân rộng các điển hình tiên tiến</w:t>
      </w:r>
    </w:p>
    <w:p>
      <w:r>
        <w:t>2.1. Nâng cao chất lượng công tác khen thưởng</w:t>
      </w:r>
    </w:p>
    <w:p>
      <w:r>
        <w:t>a) Tập trung nâng cao chất lượng công tác khen thưởng, đảm bảo kịp thời, chính xác, công khai, công bằng, có tác dụng động viên, giáo dục và nêu gương. Thực hiện tốt công tác thẩm định hồ sơ, xét khen thưởng và đề nghị tỉnh, Trung ương khen thưởng, đảm bảo chặt chẽ, đúng quy trình, tiêu chuẩn, điều kiện và thủ tục hồ sơ; kết hợp xem xét ý kiến đánh giá của các cơ quan liên quan và dư luận xã hội.</w:t>
      </w:r>
    </w:p>
    <w:p>
      <w:r>
        <w:t>b) Chú trọng khen thưởng thành tích đột xuất, khen thưởng chuyên đề trong các lĩnh vực; việc khen thưởng phải bám sát kết quả thi đua thực hiện các khâu đột phá, các nhiệm vụ trọng tâm, cấp bách của từng cơ quan, đơn vị, địa phương và tỉnh, gắn với việc giải quyết các vấn đề lớn, bức xúc, cấp thiết của đời sống xã hội, những việc làm tốt, sáng kiến mang lại hiệu quả cao phục vụ người dân, doanh nghiệp.</w:t>
      </w:r>
    </w:p>
    <w:p>
      <w:r>
        <w:t>c) Tăng cường khen thưởng theo thẩm quyền, cấp nào phát động thi đua thì cấp đó khen thưởng; tỉnh chỉ xem xét khen thưởng hoặc đề nghị cấp trên khen thưởng đối với các trường hợp có thành tích xuất sắc tiêu biểu và phạm vi ảnh hưởng cấp tỉnh và toàn quốc. Nâng cao tỷ lệ khen thưởng cho tập thể nhỏ, khen thưởng người lao động trực tiếp như công nhân, nông dân, công chức, viên chức, chiến sĩ, học sinh và người dân.</w:t>
      </w:r>
    </w:p>
    <w:p>
      <w:r>
        <w:t>d) Thực hiện tốt việc tổ chức trao tặng, đón nhận các danh hiệu thi đua, hình thức khen thưởng theo đúng quy định hiện hành của Trung ương và tỉnh, đảm bảo trang trọng, tiết kiệm và có ý nghĩa giáo dục, tuyên truyền.</w:t>
      </w:r>
    </w:p>
    <w:p>
      <w:r>
        <w:t>2.2. Đẩy mạnh tuyên truyền, phát hiện, bồi dưỡng và nhân rộng các điển hình tiên tiến, người tốt, việc tốt</w:t>
      </w:r>
    </w:p>
    <w:p>
      <w:r>
        <w:t>a) Chú trọng công tác phát hiện, bồi dưỡng, tổng kết và nhân rộng điển hình tiên tiến trong các phong trào thi đua. Các cơ quan, đơn vị, địa phương có kế hoạch bồi dưỡng, xây dựng mô hình mới, điển hình tiên tiến trong cơ quan, đơn vị, địa phương với tiêu chí, lộ trình và trách nhiệm cụ thể; kịp thời tổng kết mô hình, điển hình và khen thưởng, ghi nhận những cách làm hiệu quả, động viên, tôn vinh các gương điển hình tiên tiến.</w:t>
      </w:r>
    </w:p>
    <w:p>
      <w:r>
        <w:t>b) Tăng cường các giải pháp, biện pháp đổi mới nội dung, đa dạng hóa phương thức tuyên truyền các phong trào thi đua, các mô hình hay, cách làm hiệu quả và các gương điển hình tiên tiến. Tích cực tuyên truyền trên các phương tiện thông tin đại chúng; bên cạnh đó, các cơ quan, đơn vị, địa phương tăng cường ứng dụng công nghệ thông tin, kịp thời đưa tin, bài về gương điển hình, người tốt, việc tốt trên các trang thông tin điện tử của cơ quan, đơn vị, địa phương, trên các nền tảng mạng xã hội để tạo hiệu ứng lan tỏa tích cực trong cộng đồng.</w:t>
      </w:r>
    </w:p>
    <w:p>
      <w:r>
        <w:t>c) Tổ chức học tập, trao đổi kinh nghiệm giữa các cơ quan, địa phương, đơn vị trong công tác tuyên truyền các phong trào thi đua, phát hiện, bồi dưỡng, tuyên truyền và nhân rộng các gương điển hình tiên tiến. Kịp thời khen thưởng theo thẩm quyền và đề xuất cấp trên khen thưởng các gương điển hình tiên tiến, người tốt, việc tốt trên địa bàn tỉnh.</w:t>
      </w:r>
    </w:p>
    <w:p>
      <w:r>
        <w:t>3. Tăng cường công tác lãnh đạo và nâng cao hiệu quả công tác quản   lý Nhà nước về thi đua, khen thưởng</w:t>
      </w:r>
    </w:p>
    <w:p>
      <w:r>
        <w:t>a) Hội đồng Thi đua - Khen thưởng các cấp tham mưu cấp ủy, chính quyền quán triệt, tuyên truyền và triển khai thực hiện tốt các chủ trương của Đảng, chính sách và pháp luật của Nhà nước về thi đua, khen thưởng; tạo sự chuyển biến mạnh mẽ hơn nữa trong tư tưởng, nhận thức của các cấp, các ngành, cán bộ và Nhân dân về vai trò của công tác thi đua, khen thưởng. Nâng cao trách nhiệm của người đứng đầu trong chỉ đạo, đôn đốc, kiểm tra thực hiện nhiệm vụ công tác thi đua, khen thưởng, đảm bảo thiết thực, hiệu quả.</w:t>
      </w:r>
    </w:p>
    <w:p>
      <w:r>
        <w:t>b) Tập trung nâng cao hiệu quả quản lý nhà nước về thi đua, khen thưởng. Tổ chức thực hiện Luật Thi đua, khen thưởng năm 2022 và các văn hướng dẫn thi hành, đảm bảo kịp thời, đúng quy định. Tập trung rà soát, xây dựng ban hành mới, sửa đổi, bổ sung các văn bản nhằm hoàn thiện hệ thống quy chế, quy định trong lĩnh vực thi đua, khen thưởng của tỉnh, cơ quan, đơn vị, địa phương, đảm bảo phù hợp với quy định của pháp luật hiện hành, điều kiện tình hình thực tiễn và đáp ứng yêu cầu nhiệm vụ trong giai đoạn mới.</w:t>
      </w:r>
    </w:p>
    <w:p>
      <w:r>
        <w:t>c) Thường xuyên kiểm tra, giám sát việc tổ chức các phong trào, chuyên đề thi đua; việc xét, công nhận và đánh giá hiệu quả của đề tài, sáng kiến; việc khen thưởng theo thẩm quyền và thực hiện các chính sách, pháp luật về thi đua, khen thưởng. Giải quyết kịp thời đơn thư, kiến nghị trong lĩnh vực thi đua, khen thưởng ở các cấp. Tăng cường ứng dụng công nghệ thông tin, tiếp tục rà soát và đơn giản hóa thủ tục hành chính, đồng thời thực hiện tốt dịch vụ công trực tuyến đối với các thủ tục hành chính trong lĩnh vực thi đua, khen thưởng từ tỉnh đến cơ sở, tạo điều kiện thuận lợi cho các tổ chức và cá nhân.</w:t>
      </w:r>
    </w:p>
    <w:p>
      <w:r>
        <w:t>4. Kiện toàn bộ máy, đổi mới và nâng cao chất lượng hoạt động của Hội đồng Thi đua - Khen thưởng các cấp và các cụm, khối thi đua</w:t>
      </w:r>
    </w:p>
    <w:p>
      <w:r>
        <w:t>a) Kiện toàn tổ chức, bộ máy làm công tác thi đua, khen thưởng. Quan tâm củng cố đội ngũ cán bộ làm công tác thi đua, khen thưởng từ tỉnh đến cơ sở, đảm bảo số lượng, chất lượng, ổn định và có tính kế thừa; tổ chức bồi dưỡng, tập huấn kỹ năng, chuyên môn nghiệp vụ để nâng cao chất lượng tham mưu thực hiện nhiệm vụ công tác thi đua, khen thưởng.</w:t>
      </w:r>
    </w:p>
    <w:p>
      <w:r>
        <w:t>b)   Kiện toàn, nâng cao hiệu quả hoạt động của Hội đồng Thi đua - Khen thưởng và Hội đồng Sáng kiến các cấp; đảm bảo xét chọn, đề nghị khen thưởng đúng người, đúng thành tích; đánh giá chính xác hiệu quả và phạm vi ảnh hưởng, sức lan tỏa của đề tài, sáng kiến.</w:t>
      </w:r>
    </w:p>
    <w:p>
      <w:r>
        <w:t>c) Thực hiện kiện toàn tổ chức của các cụm, khối thi đua thuộc tỉnh, đảm bảo phù hợp với điều kiện thực tế và các quy định hiện hành. Xây dựng, sửa đổi quy chế hoạt động nhằm đổi mới, nâng cao chất lượng hoạt động của các cụm, khối thi đua. Tiếp tục nghiên cứu, đổi mới tiêu chí chấm điểm thi đua và phương pháp, quy trình đánh giá, bình xét, suy tôn của các cụm, khối thi đua; đảm bảo sát yêu cầu thực tiễn, đánh giá được chính xác kết quả, thành tích thực hiện nhiệm vụ của các đơn vị.</w:t>
      </w:r>
    </w:p>
    <w:p>
      <w:r>
        <w:t>(Có Phụ lục các nhiệm vụ trọng tâm thực hiện trong năm 2024 kèm theo)</w:t>
      </w:r>
    </w:p>
    <w:p>
      <w:r>
        <w:t>III. TỔ CHỨC THỰC HIỆN</w:t>
      </w:r>
    </w:p>
    <w:p>
      <w:r>
        <w:t>1. Hội đồng Thi đua - Khen thưởng tỉnh</w:t>
      </w:r>
    </w:p>
    <w:p>
      <w:r>
        <w:t>a) Tham mưu UBND tỉnh chỉ đạo, tổ chức thực hiện hiệu quả các phong trào thi đua trên địa bàn tỉnh; xem xét, thẩm định và đề xuất khen thưởng kịp thời đối với các tập thể, cá nhân có thành tích.</w:t>
      </w:r>
    </w:p>
    <w:p>
      <w:r>
        <w:t>b) Thành viên Hội đồng Thi đua - Khen thưởng tỉnh tham gia các Đoàn kiểm tra giám sát của Hội đồng Thi đua - Khen thưởng tỉnh và trực tiếp chỉ đạo, kiểm tra và đánh giá kết quả thực hiện nhiệm vụ công tác thi đua, khen thưởng của các đơn vị và cụm, khối thi đua được phân công theo dõi. Duy trì mối liên hệ chặt chẽ với Cơ quan thường trực của Hội đồng Thi đua - Khen thưởng tỉnh; phản ánh và thông tin kịp thời đối với các vấn đề phát sinh, các vấn đề được tham khảo, xin ý kiến.</w:t>
      </w:r>
    </w:p>
    <w:p>
      <w:r>
        <w:t>2. Sở Nội vụ (Ban Thi đua - Khen thưởng) - Cơ quan thường trực của     Hội đồng Thi đua - Khen thưởng tỉnh</w:t>
      </w:r>
    </w:p>
    <w:p>
      <w:r>
        <w:t>a) Chịu trách nhiệm tham mưu cho UBND tỉnh, Hội đồng Thi đua - Khen thưởng tỉnh triển khai các nội dung nhiệm vụ theo Kế hoạch này và hướng dẫn, đôn đốc các cụm, khối thi đua, các đơn vị thực hiện đảm bảo tiến độ, chất lượng; tham mưu việc kiểm tra, đánh giá kết quả thực hiện của các cụm, khối thi đua, các đơn vị thuộc tỉnh.</w:t>
      </w:r>
    </w:p>
    <w:p>
      <w:r>
        <w:t>b) Thẩm định, tổng hợp thành tích, đề xuất Hội đồng Thi đua - Khen thưởng tỉnh xét duyệt, trình UBND tỉnh khen thưởng và đề nghị Nhà nước tặng thưởng các danh hiệu thi đua, hình thức khen thưởng theo quy định.</w:t>
      </w:r>
    </w:p>
    <w:p>
      <w:r>
        <w:t>c) Chủ trì, tổ chức ký kết và thực hiện chương trình phối hợp công tác tuyên truyền về phong trào thi đua yêu nước và gương điển hình tiên tiến, người tốt, việc tốt năm 2024 với các cơ quan báo chí, truyền thông.</w:t>
      </w:r>
    </w:p>
    <w:p>
      <w:r>
        <w:t>3. Các cụm, khối thi đua thuộc tỉnh</w:t>
      </w:r>
    </w:p>
    <w:p>
      <w:r>
        <w:t>a) Căn cứ Kế hoạch công tác thi đua, khen thưởng năm 2024 của tỉnh, các cụm, khối thi đua xây dựng kế hoạch, quy chế hoạt động và triển khai thực hiện đảm bảo tiến độ và chất lượng.</w:t>
      </w:r>
    </w:p>
    <w:p>
      <w:r>
        <w:t>b) Thực hiện tốt công tác kiểm tra, đánh giá, học tập những chuyên đề, mô hình hay, giải pháp hiệu quả của các đơn vị trong cụm, khối thi đua; kịp thời tổng hợp, báo cáo và tổ chức bình xét, suy tôn kết quả thực hiện nhiệm vụ công tác thi đua, khen thưởng của các đơn vị theo quy định.</w:t>
      </w:r>
    </w:p>
    <w:p>
      <w:r>
        <w:t>4. Các cơ quan, đơn vị, địa phương thuộc tỉnh</w:t>
      </w:r>
    </w:p>
    <w:p>
      <w:r>
        <w:t>a) Xây dựng kế hoạch triển khai phù hợp với chức năng, nhiệm vụ và đặc thù của từng cơ quan, đơn vị, địa phương, đảm bảo thiết thực, hiệu quả.</w:t>
      </w:r>
    </w:p>
    <w:p>
      <w:r>
        <w:t>b) Thường xuyên kiểm tra, đôn đốc và định kỳ tổ chức đánh giá việc thực hiện kế hoạch; báo cáo UBND tỉnh kết quả các phong trào thi đua và công tác khen thưởng của đơn vị.</w:t>
      </w:r>
    </w:p>
    <w:p>
      <w:r>
        <w:t>5. Các cơ quan báo chí, truyền thông</w:t>
      </w:r>
    </w:p>
    <w:p>
      <w:r>
        <w:t>Tăng cường thời lượng, mở thêm chuyên trang, chuyên mục; nâng cao chất lượng các bài viết, thông tin kịp thời, chính xác về kết quả các phong trào thi đua yêu nước, các gương điển hình tiên tiến, người tốt, việc tốt; tích cực phát hiện, tuyên truyền các mô hình hay, nhân tố mới và tổ chức tọa đàm, giao lưu trực tuyến với các gương điển hình, tạo sức lan tỏa trong cộng đồng, xã hội</w:t>
      </w:r>
    </w:p>
    <w:p>
      <w:r>
        <w:t>Trong quá trình thực hiện, trường hợp có vấn đề phát sinh đề nghị phản ánh với Sở Nội vụ (Ban Thi đua - Khen thưởng) để tổng hợp, báo cáo UBND tỉnh./.</w:t>
      </w:r>
    </w:p>
    <w:p>
      <w:r>
        <w:t>Nơi nhận:</w:t>
      </w:r>
    </w:p>
    <w:p>
      <w:r>
        <w:t>-  Ban Thi đua - Khen thưởng TW;</w:t>
      </w:r>
    </w:p>
    <w:p>
      <w:r>
        <w:t>- Cụm thi đua các tỉnh miền Đông Nam bộ;</w:t>
      </w:r>
    </w:p>
    <w:p>
      <w:r>
        <w:t>- Ủy ban MTTQ VN tỉnh và các đoàn thể;</w:t>
      </w:r>
    </w:p>
    <w:p>
      <w:r>
        <w:t>- Thành viên Hội đồng TĐKT tỉnh;</w:t>
      </w:r>
    </w:p>
    <w:p>
      <w:r>
        <w:t>- Các sở, ban ngành, đoàn thể tỉnh;</w:t>
      </w:r>
    </w:p>
    <w:p>
      <w:r>
        <w:t>- UBND các huyện, thị xã, thành phố;</w:t>
      </w:r>
    </w:p>
    <w:p>
      <w:r>
        <w:t>- Các đơn vị tham gia thi đua tại tỉnh;</w:t>
      </w:r>
    </w:p>
    <w:p>
      <w:r>
        <w:t>- Các cơ quan Báo, Đài;</w:t>
      </w:r>
    </w:p>
    <w:p>
      <w:r>
        <w:t>- Lưu: VT, VX.</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