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tuyên truyền cải cách hành chính nhà nước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UỶ BAN NHÂN DÂN</w:t>
      </w:r>
    </w:p>
    <w:p>
      <w:r>
        <w:t>TỈNH BẮC GIANG</w:t>
      </w:r>
    </w:p>
    <w:p>
      <w:r>
        <w:t>-------</w:t>
      </w:r>
    </w:p>
    <w:p>
      <w:r>
        <w:t>CỘNG HÒA XÃ HỘI CHỦ NGHĨA VIỆT NAM</w:t>
      </w:r>
    </w:p>
    <w:p>
      <w:r>
        <w:t>Độc lập - Tự do - Hạnh phúc</w:t>
      </w:r>
    </w:p>
    <w:p>
      <w:r>
        <w:t>---------------</w:t>
      </w:r>
    </w:p>
    <w:p>
      <w:r>
        <w:t>Số: 14/KH-UBND</w:t>
      </w:r>
    </w:p>
    <w:p>
      <w:r>
        <w:t>Bắc Giang, ngày 21 tháng 01 năm 2024</w:t>
      </w:r>
    </w:p>
    <w:p>
      <w:r>
        <w:t>KẾ HOẠCH</w:t>
      </w:r>
    </w:p>
    <w:p>
      <w:r>
        <w:t>TUYÊN TRUYỀN CẢI CÁCH HÀNH CHÍNH NHÀ NƯỚC TỈNH BẮC GIANG NĂM 2024</w:t>
      </w:r>
    </w:p>
    <w:p>
      <w:r>
        <w:t>Căn cứ mục tiêu, nhiệm vụ phát triển kinh tế - xã hội tỉnh Bắc Giang; Chủ tịch UBND tỉnh xây dựng Kế hoạch tuyên truyền cải cách hành chính (CCHC) nhà nước tỉnh Bắc Giang năm 2024 như sau:</w:t>
      </w:r>
    </w:p>
    <w:p>
      <w:r>
        <w:t>I. MỤC ĐÍCH, YÊU CẦU</w:t>
      </w:r>
    </w:p>
    <w:p>
      <w:r>
        <w:t>1. Mục đích</w:t>
      </w:r>
    </w:p>
    <w:p>
      <w:r>
        <w:t>Tiếp tục đẩy mạnh công tác tuyên truyền, quán triệt sâu rộng các chủ trương, đường lối, chính sách của Đảng và Nhà nước về CCHC; đưa tuyên truyền CCHC vào hoạt động thường xuyên trên các trang/cổng thông tin điện tử (TTĐT) của tất cả các sở, ban, ngành, UBND cấp huyện trên địa bàn tỉnh. Qua đó, góp phần giúp người dân, doanh nghiệp dễ tiếp cận thông tin, nâng cao nhận thức về quyền và trách nhiệm trong việc giám sát, phản ánh về chất lượng giải quyết thủ tục hành chính (TTHC), chất lượng phục vụ của cán bộ, công chức trong thực thi công vụ.</w:t>
      </w:r>
    </w:p>
    <w:p>
      <w:r>
        <w:t>Tăng cường công tác thông tin, tuyên truyền trên các phương tiện thông tin đại chúng từ tỉnh đến cơ sở về công tác CCHC và thực hiện cơ chế một cửa, một cửa liên thông, việc giải quyết TTHC trên môi trường mạng, qua bưu chính công ích; các mô hình, sáng kiến, giải pháp, cách làm hay về CCHC đang được áp dụng có hiệu quả.</w:t>
      </w:r>
    </w:p>
    <w:p>
      <w:r>
        <w:t>2. Yêu cầu</w:t>
      </w:r>
    </w:p>
    <w:p>
      <w:r>
        <w:t>Công tác tuyên truyền CCHC bám sát bám sát chủ đề năm 2024 của Chính phủ:  "Kỷ cương trách nhiệm, chủ động kịp thời, tăng tốc sáng tạo, hiệu quả bền vững"  với tinh thần 5 quyết tâm và 10 nhóm nhiệm vụ, giải pháp trọng tâm, chủ yếu được đưa ra tại Hội nghị trực tuyến toàn quốc tổng kết công tác năm 2023, triển khai nhiệm vụ năm 2024 của Chính phủ và chính quyền địa phương. Tập trung tuyên truyền về triển khai thực hiện Kế hoạch CCHC nhà nước tỉnh Bắc Giang năm 2024; trong đó chú trọng phản ánh công tác chỉ đạo, tổ chức thực hiện các nhiệm vụ CCHC của cơ quan hành chính nhà nước (HCNN) các cấp nhằm tháo gỡ triệt để khó khăn, vướng mắc; mang lại lợi ích cho người dân, doanh nghiệp.</w:t>
      </w:r>
    </w:p>
    <w:p>
      <w:r>
        <w:t>Hoạt động tuyên truyền thường xuyên, liên tục, đa dạng về hình thức và nội dung, bám sát và gắn liền với triển khai nhiệm vụ kinh tế - xã hội; đảm bảo kịp thời, đầy đủ, đáp ứng nhu cầu nắm bắt, tìm hiểu thông tin về CCHC của cán bộ, công chức, viên chức (CB, CC, VC) và các tầng lớp Nhân dân trong tỉnh. Tận dụng tối đa lợi thế của các ứng dụng mạng xã hội, ứng dụng số, trí tuệ nhân tạo (AI), trợ lý ảo trong công tác tuyên truyền.</w:t>
      </w:r>
    </w:p>
    <w:p>
      <w:r>
        <w:t>II. NỘI DUNG TUYÊN TRUYỀN</w:t>
      </w:r>
    </w:p>
    <w:p>
      <w:r>
        <w:t>1. Tuyên truyền chủ trương của Đảng, chính sách, pháp luật của Nhà nước về CCHC; vai trò, trách nhiệm của người đứng đầu các cơ quan, địa phương trong triển khai nhiệm vụ CCHC ở từng lĩnh vực, ngành, đơn vị; bám sát việc triển khai Kế hoạch số 02/KH-UBND ngày 11/01/2024 của UBND tỉnh về thực hiện Nghị quyết số 01/NQ-CP ngày 05/01/2024 của Chính phủ và các Nghị quyết của Tỉnh ủy, HĐND tỉnh về nhiệm vụ, giải pháp chủ yếu thực hiện Kế hoạch phát triển kinh tế - xã hội và dự toán ngân sách nhà nước năm 2024.</w:t>
      </w:r>
    </w:p>
    <w:p>
      <w:r>
        <w:t>2. Tiếp tục tuyên truyền tầm quan trọng, ý nghĩa, mục tiêu và tác động tích cực của công tác CCHC đối với sự phát triển kinh tế - xã hội của đất nước, của tỉnh; quyết tâm chính trị của tỉnh thực hiện các mục tiêu, nhiệm vụ CCHC nhà nước tỉnh Bắc Giang năm 2024.</w:t>
      </w:r>
    </w:p>
    <w:p>
      <w:r>
        <w:t>3. Tuyên truyền công tác chỉ đạo quyết liệt của Tỉnh ủy, UBND tỉnh nhằm tiếp tục duy trì, cải thiện Chỉ số năng lực cạnh tranh cấp tỉnh (PCI), Chỉ số CCHC (PAR Index), Chỉ số hiệu quả quản trị và hành chính công (PAPI), Chỉ số hài lòng của người dân, tổ chức đối với sự phục vụ của cơ quan HCNN (SIPAS) tỉnh Bắc Giang năm 2024.</w:t>
      </w:r>
    </w:p>
    <w:p>
      <w:r>
        <w:t>4. Tích cực tuyên truyền các nội dung trong công tác CCHC gồm: cải cách thể chế; cải cách TTHC; cải cách tổ chức bộ máy HCNN; cải cách chế độ công vụ; cải cách tài chính công; xây dựng và phát triển chính quyền điện tử, chính quyền số; công tác chỉ đạo, điều hành; trong đó tập trung vào nhiệm vụ trọng tâm như sau:</w:t>
      </w:r>
    </w:p>
    <w:p>
      <w:r>
        <w:t>4.1. Cải cách thể chế:  Tuyên truyền hệ thống văn bản quy phạm pháp luật của tỉnh và việc tổ chức thi hành pháp luật đồng bộ trên tất cả các lĩnh vực; tập trung các quy định về tổ chức, bộ máy; chế độ chính sách, phòng, chống tham nhũng, hoạt động của các doanh nghiệp…</w:t>
      </w:r>
    </w:p>
    <w:p>
      <w:r>
        <w:t>4.2. Cải cách TTHC:  Tuyên truyền các hoạt động triển khai thực hiện mục tiêu, nhiệm vụ trong cải cách TTHC trên địa bàn tỉnh, cụ thể:</w:t>
      </w:r>
    </w:p>
    <w:p>
      <w:r>
        <w:t>Tuyên truyền, công khai kịp thời các TTHC dưới nhiều hình thức khác nhau, tạo thuận lợi cho người dân, tổ chức tìm hiểu và thực hiện. Tập trung tuyên truyền, biểu dương các cơ quan có tỷ lệ giải quyết đúng và trước hạn đạt 100%; hồ sơ giải quyết TTHC được luân chuyển trong nội bộ giữa các cơ quan có thẩm quyền giải quyết hoặc các cơ quan có liên quan được thực hiện bằng phương thức điện tử đạt trên 90%; Tỷ lệ thanh toán trực tuyến trên Cổng Dịch vụ công quốc gia trên tổng số giao dịch thanh toán của dịch vụ công đạt trên 70%; tỷ lệ khai thác, sử dụng lại thông tin, dữ liệu số hoá đạt trên 60%; Đồng thời thông tin các trường hợp, để xảy ra tình trạng chậm, muộn trong giải quyết TTHC và phải thực hiện việc xin lỗi người dân, tổ chức theo quy định.</w:t>
      </w:r>
    </w:p>
    <w:p>
      <w:r>
        <w:t>4.3. Cải cách tổ chức bộ máy HCNN, chế độ công vụ:</w:t>
      </w:r>
    </w:p>
    <w:p>
      <w:r>
        <w:t>Tiếp tục tuyên truyền công tác cải cách tổ chức bộ máy, công vụ theo hướng tinh gọn bộ máy, giảm đầu mối trung gian, tăng cường đào tạo bồi dưỡng, xây dựng đội ngũ cán bộ, công chức, viên chức chuyên nghiệp, có năng lực, phẩm chất đáp ứng yêu cầu nhiệm vụ, vị trí việc làm.</w:t>
      </w:r>
    </w:p>
    <w:p>
      <w:r>
        <w:t>Tuyên truyền công tác sắp xếp, kiện toàn các đơn vị sự nghiệp công lập khi thực hiện sắp xếp đơn vị hành chính cấp huyện, cấp xã; công tác chuyển giao Trung tâm Y tế cấp huyện trực thuộc Sở Y tế về trực thuộc UBND cấp huyện trực tiếp quản lý; việc thực hiện chính sách, pháp luật về y tế cơ sở, y tế dự phòng.</w:t>
      </w:r>
    </w:p>
    <w:p>
      <w:r>
        <w:t>Tuyên truyền về xây dựng đội ngũ CB, CC, VC chuyên nghiệp, có chất lượng cao; kết quả và hiệu quả công tác bố trí CB, CC, VC theo đề án vị trí việc làm đã được phê duyệt của các Sở, cơ quan, đơn vị thuộc UBND tỉnh, UBND huyện, thành phố; công tác cải cách tiền lương.</w:t>
      </w:r>
    </w:p>
    <w:p>
      <w:r>
        <w:t>4.4. Cải cách tài chính công:  Tuyên truyền công tác quản lý điều hành ngân sách của tỉnh; các đổi mới trong cơ chế phân bổ, sử dụng NSNN cho cơ quan hành chính, đơn vị sự nghiệp công lập, nâng cao tính tự chủ, tự chịu trách nhiệm và thúc đẩy sự sáng tạo; việc thực hiện quy chế dân chủ và công khai tài chính, thực hành tiết kiệm, chống lãng phí; công tác thanh tra, kiểm tra nhằm kịp thời phát hiện, ngăn ngừa sai phạm trong công tác quản lý tài chính, NSNN tại các cơ quan, đơn vị trên địa bàn; công tác quản lý nhà nước đối với các doanh nghiệp có vốn nhà nước.</w:t>
      </w:r>
    </w:p>
    <w:p>
      <w:r>
        <w:t>4.5. Xây dựng và phát triển chính quyền điện tử, chính quyền số</w:t>
      </w:r>
    </w:p>
    <w:p>
      <w:r>
        <w:t>Tuyên truyền nỗ lực của các cấp chính quyền trong triển khai các hoạt động nhằm đạt các mục tiêu, nhiệm vụ về xây dựng và phát triển chính quyền điện tử, chính quyền số đã đề ra trong Kế hoạch CCHC nhà nước tỉnh Bắc Giang năm 2024. Quan tâm tuyên truyền các hoạt động có vai trò tích cực trong triển khai như: Xây dựng Kho dữ liệu số (data lake, big data) của tỉnh để quản lý thống nhất việc tích hợp, lưu trữ, chia sẻ, trao đổi, bảo quản an toàn và tổ chức sử dụng có hiệu quả các tài liệu lưu trữ điện tử của tỉnh hình thành trong quá trình chuyển đổi số; xây dựng Cổng dữ liệu mở (Open Data) tỉnh Bắc Giang để quản trị dữ liệu số, công bố hiện trạng thông tin về dữ liệu số của các cơ quan nhà nước trên địa bàn tỉnh, tạo điều kiện thuận lợi cho người dân, doanh nghiệp tiếp cận, khai thác thông tin bảo đảm kết nối với Cổng dữ liệu số quốc gia...</w:t>
      </w:r>
    </w:p>
    <w:p>
      <w:r>
        <w:t>Tiếp tục tuyên truyền triển khai thực hiện 24 mô hình, nhiệm vụ liên quan đến 05 nhóm tiện ích của Đề án 06/CP “Phát triển ứng dụng dữ liệu về dân cư, định danh và xác thực điện tử phục vụ chuyển đổi số quốc gia giai đoạn 2022 - 2025, tầm nhìn đến năm 2030” trên địa bàn tỉnh.</w:t>
      </w:r>
    </w:p>
    <w:p>
      <w:r>
        <w:t>5. Tuyên truyền công tác chỉ đạo, điều hành của BCĐ CCHC tỉnh, Ban Chỉ đạo Chuyển đổi số tỉnh Bắc Giang, trong đó chú trọng tuyên truyền việc thực hiện giải pháp nhằm tiếp tục nâng cao chất lượng công tác xây dựng, thực hiện chi tiết kế hoạch CCHC năm 2024.</w:t>
      </w:r>
    </w:p>
    <w:p>
      <w:r>
        <w:t>6. Tuyên truyền các cơ quan, đơn vị có kết quả nổi bật trong công tác CCHC (số hóa hồ sơ, dịch vụ công trực tuyến, thanh toán trực tuyến, sắp xếp vị trí việc làm…); sáng kiến mới, tiêu biểu trong công tác CCHC được các cấp, các ngành đăng ký triển khai thực hiện; tuyên truyền điển hình tiên tiến trong thực hiện CCHC tại sở, ngành, đơn vị, địa phương các cấp; đồng thời phản ánh kịp thời những vấn đề bất cập, tồn tại, khó khăn trong công tác CCHC.</w:t>
      </w:r>
    </w:p>
    <w:p>
      <w:r>
        <w:t>III. HÌNH THỨC TUYÊN TRUYỀN</w:t>
      </w:r>
    </w:p>
    <w:p>
      <w:r>
        <w:t>1. Tuyên truyền thông qua các phương tiện thông tin đại chúng, ứng dụng mạng xã hội</w:t>
      </w:r>
    </w:p>
    <w:p>
      <w:r>
        <w:t>Thông tin, tuyên truyền về CCHC thông qua các loại hình báo chí và huy động sử dụng mọi phương tiện thông tin đại chúng, gồm: Báo Bắc Giang, Đài PTTH tỉnh, Cổng TTĐT tỉnh, Trung tâm Văn hóa Thông tin và Thể thao huyện, thành phố, Đài Truyền thanh cấp xã, Cổng TTĐT thành phần, trang Zalo chính danh (OA) của các cơ quan, đơn vị, địa phương, Facebook, Tiktok...</w:t>
      </w:r>
    </w:p>
    <w:p>
      <w:r>
        <w:t>Lồng ghép nội dung thông tin về CCHC nhà nước vào các chuyên mục, chuyên trang, chương trình phù hợp với từng loại hình phương tiện thông tin và đối tượng thông tin.</w:t>
      </w:r>
    </w:p>
    <w:p>
      <w:r>
        <w:t>2. Công khai TTHC ở sở, ban, ngành trực thuộc UBND tỉnh; UBND cấp huyện, cấp xã.</w:t>
      </w:r>
    </w:p>
    <w:p>
      <w:r>
        <w:t>Kịp thời công bố, công khai đầy đủ các TTHC trên Cổng TTĐT tỉnh, Cổng dịch vụ công của tỉnh, Trung tâm Phục vụ hành chính công, Bộ phận tiếp nhận và trả kết quả cấp huyện, cấp xã, tạo điều kiện thuận lợi cho tổ chức, cá nhân trong tìm hiểu, tra cứu thông tin về TTHC.</w:t>
      </w:r>
    </w:p>
    <w:p>
      <w:r>
        <w:t>Thường xuyên, kịp thời cập nhật các TTHC đã được công bố ban hành mới, được sửa đổi, bổ sung, bị bãi bỏ, thay thế của cơ quan, đơn vị, địa phương tại nơi giải quyết, tại Bộ phận tiếp nhận và trả kết quả, Cổng TTĐT của cơ quan, đơn vị và Cổng TTĐT của tỉnh.</w:t>
      </w:r>
    </w:p>
    <w:p>
      <w:r>
        <w:t>3. Tuyên truyền thông qua việc phát hành tài liệu và các ấn phẩm</w:t>
      </w:r>
    </w:p>
    <w:p>
      <w:r>
        <w:t>Các Sở, cơ quan trực thuộc UBND tỉnh, UBND cấp huyện có kế hoạch biên soạn và phát hành tài liệu, tờ gấp, tờ rơi, panô, áp phích liên quan đến CCHC phù hợp với từng mục tiêu, yêu cầu, nội dung tuyên truyền, phổ biến đến từng nhóm đối tượng.</w:t>
      </w:r>
    </w:p>
    <w:p>
      <w:r>
        <w:t>4. Tuyên truyền thông qua đội ngũ tuyên truyền viên, các hội nghị, hội thảo, hội thi, lớp tập huấn và các buổi sinh hoạt cộng đồng</w:t>
      </w:r>
    </w:p>
    <w:p>
      <w:r>
        <w:t>Tuyên truyền thông qua đội ngũ báo cáo viên, CB, CC, VC của các sở, ngành, UBND cấp huyện, nhất là đội ngũ làm nhiệm vụ giải quyết TTHC, kiểm soát TTHC và đội ngũ tuyên truyền viên ở cơ sở.</w:t>
      </w:r>
    </w:p>
    <w:p>
      <w:r>
        <w:t>Tuyên truyền thông qua việc phát động sâu rộng các cuộc thi, hội thi, phong trào… về CCHC trên địa bàn tỉnh.</w:t>
      </w:r>
    </w:p>
    <w:p>
      <w:r>
        <w:t>Gắn việc tuyên truyền về CCHC với tổ chức các hội nghị, hội thảo, tập huấn và lồng ghép với các lớp tập huấn của các chương trình, dự án khác, các hội nghị tuyên truyền, phổ biến, giáo dục pháp luật.</w:t>
      </w:r>
    </w:p>
    <w:p>
      <w:r>
        <w:t>IV. KINH PHÍ</w:t>
      </w:r>
    </w:p>
    <w:p>
      <w:r>
        <w:t>Kinh phí tuyên truyền nằm trong dự toán ngân sách hàng năm của các cơ quan, đơn vị gửi Sở Tài chính để tổng hợp, trình cấp có thẩm quyền quyết định theo phân cấp quản lý ngân sách nhà nước.</w:t>
      </w:r>
    </w:p>
    <w:p>
      <w:r>
        <w:t>V. TỔ CHỨC THỰC HIỆN</w:t>
      </w:r>
    </w:p>
    <w:p>
      <w:r>
        <w:t>1. Các sở, cơ quan thuộc UBND tỉnh; UBND cấp huyện; UBND cấp xã; Công an tỉnh; Cục Thuế tỉnh, Kho bạc Nhà nước tỉnh, Bảo hiểm xã hội tỉnh, Điện lực tỉnh</w:t>
      </w:r>
    </w:p>
    <w:p>
      <w:r>
        <w:t>Thông tin, tuyên truyền đầy đủ, kịp thời các văn bản chỉ đạo của Trung ương, của tỉnh về công tác CCHC và đăng tải trên Cổng TTĐT của cơ quan, đơn vị; niêm yết công khai TTHC, nội dung tiếp nhận, phản ánh, ý kiến về quy định hành chính tại cơ quan, đơn vị; thường xuyên quán triệt các nội dung trên đến đội ngũ CB, CC, VC của cơ quan, đơn vị.</w:t>
      </w:r>
    </w:p>
    <w:p>
      <w:r>
        <w:t>Cung cấp văn bản chỉ đạo, kết quả triển khai thực hiện về công tác CCHC của ngành, đơn vị mình cho các cơ quan thông tấn báo chí để tuyên truyền cho cán bộ, Nhân dân biết đồng thời theo dõi, giám sát cơ quan HCNN trong quá trình tổ chức thực hiện.</w:t>
      </w:r>
    </w:p>
    <w:p>
      <w:r>
        <w:t>Chỉ đạo các cơ quan, đơn vị trực thuộc đẩy mạnh công tác tuyên truyền về CCHC; tăng cường công tác kiểm tra, nhất là công khai, minh bạch các TTHC.</w:t>
      </w:r>
    </w:p>
    <w:p>
      <w:r>
        <w:t>Tuyên truyền đến người dân, doanh nghiệp về lợi ích thanh toán phí, lệ phí trên các phương tiện thông tin đại chúng, website, mạng xã hội Facebook, Zalo... để Nhân dân biết và tham gia thực hiện, qua đó góp phần thúc đẩy công tác CCHC của tỉnh.</w:t>
      </w:r>
    </w:p>
    <w:p>
      <w:r>
        <w:t>Phối hợp với Báo Bắc Giang, Đài PTTH tỉnh thông tin, tuyên truyền các nội dung CCHC được giao chủ trì.</w:t>
      </w:r>
    </w:p>
    <w:p>
      <w:r>
        <w:t>2. Sở Thông tin và Truyền thông</w:t>
      </w:r>
    </w:p>
    <w:p>
      <w:r>
        <w:t>Phối hợp với Ban Tuyên giáo Tỉnh uỷ chỉ đạo, định hướng các cơ quan báo chí trên địa bàn tỉnh, các cơ quan báo chí Trung ương đóng trên địa bàn tỉnh, Trung tâm Văn hóa Thông tin và Thể thao huyện, thành phố, Đài Truyền thanh cơ sở tổ chức tuyên truyền công tác CCHC bằng các hình thức phù hợp để nâng cao nhận thức, trách nhiệm của các cấp, các ngành, CB, CC, VC, người dân và doanh nghiệp.</w:t>
      </w:r>
    </w:p>
    <w:p>
      <w:r>
        <w:t>Phối hợp với các cơ quan báo chí Trung ương và địa phương tuyên truyền, quảng bá những nhiệm vụ trọng tâm, những kết quả nổi bật, nhất là các chỉ tiêu phấn đấu để đạt được trong triển khai nhiệm vụ CCHC của tỉnh.</w:t>
      </w:r>
    </w:p>
    <w:p>
      <w:r>
        <w:t>Chỉ đạo, đôn đốc, hướng dẫn các cơ quan, đơn vị đẩy mạnh ứng dụng CNTT, nâng cao hiệu quả thực hiện nhiệm vụ thông tin, tuyên truyền CCHC.</w:t>
      </w:r>
    </w:p>
    <w:p>
      <w:r>
        <w:t>Phối hợp với Sở Nội vụ, các cơ quan, đơn vị liên quan kiểm tra việc thực hiện công tác thông tin, tuyên truyền về CCHC nhà nước ở địa phương theo quy định; theo dõi, đôn đốc, tổng hợp kết quả thực hiện Kế hoạch này.</w:t>
      </w:r>
    </w:p>
    <w:p>
      <w:r>
        <w:t>Tuyên truyền, phổ biến kiến thức, kỹ năng sử dụng và khai thác các hệ thống thông tin của tỉnh Bắc Giang; tuyên truyền quá trình và kết quả thực hiện các tiêu chí, tiêu chí thành phần của Bộ Chỉ số CCHC cấp tỉnh thuộc lĩnh vực hiện đại hóa nền hành chính.</w:t>
      </w:r>
    </w:p>
    <w:p>
      <w:r>
        <w:t>3. Sở Nội vụ</w:t>
      </w:r>
    </w:p>
    <w:p>
      <w:r>
        <w:t>Chủ trì, phối hợp cung cấp thông tin cho các cơ quan báo chí về hoạt động CCHC trên địa bàn tỉnh, kết quả công tác CCHC, các biện pháp tháo gỡ khó khăn, vướng mắc trong quá trình thực hiện CCHC. Phối hợp với Báo Bắc Giang, Đài PTTH tỉnh lựa chọn một số nội dung trọng tâm tuyên truyền về công tác CCHC trên địa bàn tỉnh.</w:t>
      </w:r>
    </w:p>
    <w:p>
      <w:r>
        <w:t>4. Văn phòng UBND tỉnh</w:t>
      </w:r>
    </w:p>
    <w:p>
      <w:r>
        <w:t>Chỉ đạo công tác tuyên truyền về CCHC nhà nước trên Cổng TTĐT tỉnh. Chỉ đạo Trung tâm Phục vụ hành chính công làm tốt công tác tuyên truyền, hướng dẫn cho người dân, doanh nghiệp khi thực hiện các TTHC; nhất là tuyên truyền, hướng dẫn, khuyến khích người dân, tổ chức tham gia thực hiện TTHC mức độ 3, mức độ 4. Phối hợp với Báo Bắc Giang, Đài PTTH tỉnh tuyên truyền về kết quả công tác kiểm soát thủ tục hành chính, tập trung vào kết quả rà soát, đơn giản hóa TTHC nội bộ.</w:t>
      </w:r>
    </w:p>
    <w:p>
      <w:r>
        <w:t>5. Sở Kế hoạch và Đầu tư</w:t>
      </w:r>
    </w:p>
    <w:p>
      <w:r>
        <w:t>Phối hợp với các đơn vị, địa phương liên quan cung cấp thông tin cho cơ quan truyền thông về kết quả phát triển kinh tế - xã hội của tỉnh; kết quả thực hiện cải thiện môi trường đầu tư, kinh doanh và nâng cao năng lực cạnh tranh của tỉnh Bắc Giang; kết quả xếp hạng Chỉ số Năng lực cạnh tranh cấp tỉnh (PCI) của tỉnh.</w:t>
      </w:r>
    </w:p>
    <w:p>
      <w:r>
        <w:t>6. Sở Tư pháp</w:t>
      </w:r>
    </w:p>
    <w:p>
      <w:r>
        <w:t>Làm tốt công tác tuyên truyền phổ biến pháp luật; tăng cường tổ chức các cuộc thi tìm hiểu pháp luật trên địa bàn tỉnh; cập nhật kịp thời các văn bản QPPL lên Hệ thống Thông tin pháp luật tỉnh Bắc Giang để phục vụ cho người dân, doanh nghiệp trong việc khai thác, tìm hiểu thông tin về các chủ trương, chính sách của Trung ương, của tỉnh. Phối hợp với cơ quan báo chí thông tin về tình hình lĩnh vực cải cách thể chế.</w:t>
      </w:r>
    </w:p>
    <w:p>
      <w:r>
        <w:t>7. Báo Bắc Giang, Đài PTTH tỉnh</w:t>
      </w:r>
    </w:p>
    <w:p>
      <w:r>
        <w:t>Phối hợp với Sở Nội vụ và các sở, cơ quan liên quan để lựa chọn nội dung tuyên truyền trọng tâm ở các thời điểm cụ thể.</w:t>
      </w:r>
    </w:p>
    <w:p>
      <w:r>
        <w:t>Tiếp tục nâng cao chất lượng các chương trình, chuyên mục, chuyên đề, chuyên trang CCHC trên các loại hình báo chí để thực hiện nội dung tuyên truyền.</w:t>
      </w:r>
    </w:p>
    <w:p>
      <w:r>
        <w:t>Xây dựng các tin, bài, phóng sự, phỏng vấn, video clip; tổ chức các chương trình đối thoại, tọa đàm trực tuyến liên quan đến các nội dung về CCHC đăng tải trên các kênh, sóng của Báo, Đài.</w:t>
      </w:r>
    </w:p>
    <w:p>
      <w:r>
        <w:t>8. Đề nghị Ủy ban Mặt trận Tổ quốc và các đoàn thể tỉnh:  Phối hợp với các sở, ban, ngành có liên quan triển khai có hiệu quả việc tuyên truyền công tác CCHC trên địa bàn tỉnh.</w:t>
      </w:r>
    </w:p>
    <w:p>
      <w:r>
        <w:t>Căn cứ Kế hoạch, các đơn vị triển khai thực hiện công tác tuyên truyền CCHC năm 2024; nếu có khó khăn vướng mắc, phản ánh về Sở Thông tin và Truyền thông để tổng hợp báo cáo Chủ tịch UBND tỉnh xem xét, giải quyết./.</w:t>
      </w:r>
    </w:p>
    <w:p>
      <w:r>
        <w:t>Nơi nhận:</w:t>
      </w:r>
    </w:p>
    <w:p>
      <w:r>
        <w:t>- Bộ Nội vụ;</w:t>
      </w:r>
    </w:p>
    <w:p>
      <w:r>
        <w:t>- TT Tỉnh ủy, TT HĐND tỉnh;</w:t>
      </w:r>
    </w:p>
    <w:p>
      <w:r>
        <w:t>- CT, các PCT UBND tỉnh;</w:t>
      </w:r>
    </w:p>
    <w:p>
      <w:r>
        <w:t>- Các thành viên BCĐ CCHC tỉnh;</w:t>
      </w:r>
    </w:p>
    <w:p>
      <w:r>
        <w:t>- UB MTTQ và các tổ chức CTXH tỉnh;</w:t>
      </w:r>
    </w:p>
    <w:p>
      <w:r>
        <w:t>- Các sở, cơ quan thuộc UBND tỉnh;</w:t>
      </w:r>
    </w:p>
    <w:p>
      <w:r>
        <w:t>- Báo Bắc Giang;</w:t>
      </w:r>
    </w:p>
    <w:p>
      <w:r>
        <w:t>- UBND cấp huyện;</w:t>
      </w:r>
    </w:p>
    <w:p>
      <w:r>
        <w:t>- VP UBND tỉnh:</w:t>
      </w:r>
    </w:p>
    <w:p>
      <w:r>
        <w:t>+ LĐVP, TH, HCTC, TTTT;</w:t>
      </w:r>
    </w:p>
    <w:p>
      <w:r>
        <w:t>+ Cổng TTĐT tỉnh;</w:t>
      </w:r>
    </w:p>
    <w:p>
      <w:r>
        <w:t>+ Lưu: VT, NC.Thắng.</w:t>
      </w:r>
    </w:p>
    <w:p>
      <w:r>
        <w:t>KT. CHỦ TỊCH</w:t>
      </w:r>
    </w:p>
    <w:p>
      <w:r>
        <w:t>PHÓ CHỦ TỊCH</w:t>
      </w:r>
    </w:p>
    <w:p>
      <w:r>
        <w:t>Mai Sơn</w:t>
      </w:r>
    </w:p>
    <w:p>
      <w:r>
        <w:t>PHỤ LỤC</w:t>
      </w:r>
    </w:p>
    <w:p>
      <w:r>
        <w:t>NỘI DUNG, NHIỆM VỤ CỤ THỂ TUYÊN TRUYỀN CẢI CÁCH HÀNH CHÍNH NHÀ NƯỚC TỈNH BẮC GIANG NĂM 2024</w:t>
      </w:r>
    </w:p>
    <w:p>
      <w:r>
        <w:t>(Ban hành kèm theo Kế hoạch số 14/KH-UBND ngày 21/01/2024 của Chủ tịch UBND tỉnh Bắc Giang)</w:t>
      </w:r>
    </w:p>
    <w:p>
      <w:r>
        <w:t>Số   TT</w:t>
      </w:r>
    </w:p>
    <w:p>
      <w:r>
        <w:t>Nội dung, nhiệm vụ</w:t>
      </w:r>
    </w:p>
    <w:p>
      <w:r>
        <w:t>Cơ quan chủ trì</w:t>
      </w:r>
    </w:p>
    <w:p>
      <w:r>
        <w:t>Cơ quan phối hợp</w:t>
      </w:r>
    </w:p>
    <w:p>
      <w:r>
        <w:t>Kết quả/ sản   phẩm</w:t>
      </w:r>
    </w:p>
    <w:p>
      <w:r>
        <w:t>Thời   gian hoàn thành</w:t>
      </w:r>
    </w:p>
    <w:p>
      <w:r>
        <w:t>A</w:t>
      </w:r>
    </w:p>
    <w:p>
      <w:r>
        <w:t>Xây dựng Kế hoạch tuyên truyền công tác   CCHC năm 2024 của sở, ngành và UBND cấp huyện (có thể lồng ghép trong kế hoạch CCHC nhưng phải đảm bảo đầy đủ nội dung)</w:t>
      </w:r>
    </w:p>
    <w:p>
      <w:r>
        <w:t>Các sở, cơ quan, đơn vị thuộc UBND tỉnh; UBND cấp huyện</w:t>
      </w:r>
    </w:p>
    <w:p>
      <w:r>
        <w:t>Kế hoạch gửi về Sở Thông tin và Truyền thông; Sở Nội vụ</w:t>
      </w:r>
    </w:p>
    <w:p>
      <w:r>
        <w:t>Tháng 02/2024</w:t>
      </w:r>
    </w:p>
    <w:p>
      <w:r>
        <w:t>B</w:t>
      </w:r>
    </w:p>
    <w:p>
      <w:r>
        <w:t>Công tác tuyên truyền</w:t>
      </w:r>
    </w:p>
    <w:p>
      <w:r>
        <w:t>I</w:t>
      </w:r>
    </w:p>
    <w:p>
      <w:r>
        <w:t>Tuyên truyền trên các phương tiện thông tin đại chúng</w:t>
      </w:r>
    </w:p>
    <w:p>
      <w:r>
        <w:t>1</w:t>
      </w:r>
    </w:p>
    <w:p>
      <w:r>
        <w:t>Xây dựng Kế hoạch sản xuất và đăng tải, phát sóng về công tác CCHC nhà nước tỉnh Bắc Giang năm 2024</w:t>
      </w:r>
    </w:p>
    <w:p>
      <w:r>
        <w:t>Báo Bắc Giang; Đài PTTH tỉnh; Trung tâm Văn hóa Thông tin và Thể thao (VH-TT-TT) cấp huyện</w:t>
      </w:r>
    </w:p>
    <w:p>
      <w:r>
        <w:t>Các sở, cơ quan, đơn vị thuộc UBND tỉnh; UBND cấp huyện</w:t>
      </w:r>
    </w:p>
    <w:p>
      <w:r>
        <w:t>Kế hoạch gửi về Sở Thông tin và Truyền thông; Sở Nội vụ</w:t>
      </w:r>
    </w:p>
    <w:p>
      <w:r>
        <w:t>Tháng 02/2024</w:t>
      </w:r>
    </w:p>
    <w:p>
      <w:r>
        <w:t>2</w:t>
      </w:r>
    </w:p>
    <w:p>
      <w:r>
        <w:t>Các hoạt động của Ban Chỉ đạo CCHC tỉnh, kết quả tổ chức thực hiện công tác CCHC trên địa bàn tỉnh; một số nội dung trọng tâm về công tác CCHC trên địa bàn tỉnh; các chỉ số PAR INDEX, PAPI, SIPAS…</w:t>
      </w:r>
    </w:p>
    <w:p>
      <w:r>
        <w:t>Sở Nội vụ</w:t>
      </w:r>
    </w:p>
    <w:p>
      <w:r>
        <w:t>Sở Thông tin và Truyền thông; các cơ quan báo chí Trung ương và địa phương; các cơ quan, đơn vị có liên quan</w:t>
      </w:r>
    </w:p>
    <w:p>
      <w:r>
        <w:t>Văn bản chỉ đạo/Báo cáo kết quả/Tin, bài, phóng sự</w:t>
      </w:r>
    </w:p>
    <w:p>
      <w:r>
        <w:t>Cả năm 2024</w:t>
      </w:r>
    </w:p>
    <w:p>
      <w:r>
        <w:t>3</w:t>
      </w:r>
    </w:p>
    <w:p>
      <w:r>
        <w:t>Tuyên truyền công tác cải cách tổ chức bộ máy, cải cách tiền lương, nghiệp vụ CCHC, công tác kiểm tra, kiểm soát thực hiện CCHC; công tác đào tạo, luân chuyển, điều động cán bộ, kỷ cương, kỷ luật hành chính...</w:t>
      </w:r>
    </w:p>
    <w:p>
      <w:r>
        <w:t>Sở Nội vụ</w:t>
      </w:r>
    </w:p>
    <w:p>
      <w:r>
        <w:t>Các cơ quan báo chí Trung ương và địa phương; các cơ quan, đơn vị có liên quan</w:t>
      </w:r>
    </w:p>
    <w:p>
      <w:r>
        <w:t>Văn bản chỉ đạo/Báo cáo kết quả/Tin, bài, phóng sự</w:t>
      </w:r>
    </w:p>
    <w:p>
      <w:r>
        <w:t>Cả năm 2024</w:t>
      </w:r>
    </w:p>
    <w:p>
      <w:r>
        <w:t>4</w:t>
      </w:r>
    </w:p>
    <w:p>
      <w:r>
        <w:t>Tuyên truyền các điển hình tiên tiến, các mô hình thí điểm, các sáng kiến trong CCHC</w:t>
      </w:r>
    </w:p>
    <w:p>
      <w:r>
        <w:t>Sở Nội vụ</w:t>
      </w:r>
    </w:p>
    <w:p>
      <w:r>
        <w:t>Sở Khoa học và Công nghệ; Sở Thông tin và Truyền thông; các cơ quan báo chí Trung ương và địa phương; các cơ quan, đơn vị có liên quan</w:t>
      </w:r>
    </w:p>
    <w:p>
      <w:r>
        <w:t>Văn bản chỉ đạo/Báo cáo kết quả;/Tin, bài, phóng sự</w:t>
      </w:r>
    </w:p>
    <w:p>
      <w:r>
        <w:t>Cả năm 2024</w:t>
      </w:r>
    </w:p>
    <w:p>
      <w:r>
        <w:t>5</w:t>
      </w:r>
    </w:p>
    <w:p>
      <w:r>
        <w:t>Tuyên truyền về tình hình lĩnh vực cải cách TTHC, kiểm soát TTHC; việc thực hiện các tiêu chí đối thoại của lãnh đạo tỉnh với người dân, doanh nghiệp; tiêu chí thực hiện nhiệm vụ được Chính phủ và Thủ tướng Chính phủ giao của Bộ chỉ số CCHC cấp tỉnh năm 2024.</w:t>
      </w:r>
    </w:p>
    <w:p>
      <w:r>
        <w:t>Văn phòng UBND tỉnh</w:t>
      </w:r>
    </w:p>
    <w:p>
      <w:r>
        <w:t>Các cơ quan báo chí Trung ương và địa phương; các cơ quan, đơn vị có liên quan</w:t>
      </w:r>
    </w:p>
    <w:p>
      <w:r>
        <w:t>Văn bản chỉ đạo/Báo cáo kết quả/Tin, bài, phóng sự</w:t>
      </w:r>
    </w:p>
    <w:p>
      <w:r>
        <w:t>Cả năm 2024</w:t>
      </w:r>
    </w:p>
    <w:p>
      <w:r>
        <w:t>6</w:t>
      </w:r>
    </w:p>
    <w:p>
      <w:r>
        <w:t>Tuyên truyền về hoạt động của BCĐ Chuyển đổi số tỉnh; các hoạt động ứng dụng CNTT trong các cơ quan HCNN tỉnh Bắc Giang; thực hiện cơ chế một cửa, một cửa liên thông giải quyết TTHC trên môi trường mạng; kết nối, liên thông giữa các phần mềm để phục vụ cho quản lý, điều hành công việc và khai thác cơ sở dữ liệu; các cuộc thi tin học trong các cơ quan nhà nước; quá trình và kết quả thực hiện các tiêu chí, tiêu chí thành phần của Bộ Chỉ số CCHC cấp tỉnh thuộc lĩnh vực hiện đại hóa nền hành chính....</w:t>
      </w:r>
    </w:p>
    <w:p>
      <w:r>
        <w:t>Sở Thông tin và Truyền thông</w:t>
      </w:r>
    </w:p>
    <w:p>
      <w:r>
        <w:t>Các cơ quan báo chí Trung ương (TTXVN; Truyền hình Nhân dân; Báo TNVN; Báo Công Thương; Tạp chí TTTT...) và báo chí địa phương; các cơ quan, đơn vị có liên quan</w:t>
      </w:r>
    </w:p>
    <w:p>
      <w:r>
        <w:t>Văn bản chỉ đạo/Báo cáo kết quả/Tin, bài, phóng sự</w:t>
      </w:r>
    </w:p>
    <w:p>
      <w:r>
        <w:t>Cả năm 2024</w:t>
      </w:r>
    </w:p>
    <w:p>
      <w:r>
        <w:t>7</w:t>
      </w:r>
    </w:p>
    <w:p>
      <w:r>
        <w:t>Tuyên truyền việc đảm bảo an toàn, an ninh thông tin; theo dõi, đấu tranh, phản bác thông tin xấu độc trên môi trường mạng...</w:t>
      </w:r>
    </w:p>
    <w:p>
      <w:r>
        <w:t>Sở Thông tin và Truyền thông</w:t>
      </w:r>
    </w:p>
    <w:p>
      <w:r>
        <w:t>Công an tỉnh; các cơ quan báo chí Trung ương (TTXVN; Truyền hình Nhân dân: Báo TNVN; Báo Công Thương; Tạp chí TTTT...) và báo chí địa phương; các cơ quan, đơn vị có liên quan</w:t>
      </w:r>
    </w:p>
    <w:p>
      <w:r>
        <w:t>Văn bản chỉ đạo/Báo cáo kết quả/Tin, bài, phóng sự</w:t>
      </w:r>
    </w:p>
    <w:p>
      <w:r>
        <w:t>Cả năm 2024</w:t>
      </w:r>
    </w:p>
    <w:p>
      <w:r>
        <w:t>8</w:t>
      </w:r>
    </w:p>
    <w:p>
      <w:r>
        <w:t>Tuyên truyền về tình hình lĩnh vực cải cách thể chế trên địa bàn tỉnh</w:t>
      </w:r>
    </w:p>
    <w:p>
      <w:r>
        <w:t>Sở Tư pháp</w:t>
      </w:r>
    </w:p>
    <w:p>
      <w:r>
        <w:t>Các cơ quan báo chí Trung ương và địa phương; các cơ quan, đơn vị có liên quan</w:t>
      </w:r>
    </w:p>
    <w:p>
      <w:r>
        <w:t>Văn bản chỉ đạo/Báo cáo kết quả/Tin, bài, phóng sự</w:t>
      </w:r>
    </w:p>
    <w:p>
      <w:r>
        <w:t>Cả năm 2024</w:t>
      </w:r>
    </w:p>
    <w:p>
      <w:r>
        <w:t>9</w:t>
      </w:r>
    </w:p>
    <w:p>
      <w:r>
        <w:t>Tuyên truyền về lĩnh vực cải cách tài chính công, chú trọng quá trình và kết quả thực hiện các tiêu chí, tiêu chí thành phần của Bộ chỉ số CCHC cấp tỉnh thuộc lĩnh vực tài chính công.</w:t>
      </w:r>
    </w:p>
    <w:p>
      <w:r>
        <w:t>Sở Tài chính</w:t>
      </w:r>
    </w:p>
    <w:p>
      <w:r>
        <w:t>Các cơ quan báo chí Trung ương và địa phương; các cơ quan, đơn vị có liên quan</w:t>
      </w:r>
    </w:p>
    <w:p>
      <w:r>
        <w:t>Văn bản chỉ đạo/Báo cáo kết quả/Tin, bài, phóng sự</w:t>
      </w:r>
    </w:p>
    <w:p>
      <w:r>
        <w:t>Cả năm 2024</w:t>
      </w:r>
    </w:p>
    <w:p>
      <w:r>
        <w:t>10</w:t>
      </w:r>
    </w:p>
    <w:p>
      <w:r>
        <w:t>Tuyên truyền kết quả đạt được, sáng kiến hay trong công tác cải thiện môi trường đầu tư kinh doanh, nâng cao chỉ số năng lực cạnh tranh cấp tỉnh (PCI).</w:t>
      </w:r>
    </w:p>
    <w:p>
      <w:r>
        <w:t>Sở Kế hoạch và Đầu tư</w:t>
      </w:r>
    </w:p>
    <w:p>
      <w:r>
        <w:t>Các cơ quan báo chí Trung ương và địa phương; các cơ quan, đơn vị có liên quan</w:t>
      </w:r>
    </w:p>
    <w:p>
      <w:r>
        <w:t>Văn bản chỉ đạo/Báo cáo kết quả/Tin, bài, phóng sự</w:t>
      </w:r>
    </w:p>
    <w:p>
      <w:r>
        <w:t>Cả năm 2024</w:t>
      </w:r>
    </w:p>
    <w:p>
      <w:r>
        <w:t>11</w:t>
      </w:r>
    </w:p>
    <w:p>
      <w:r>
        <w:t>Tuyên truyền hoạt động ứng dụng hệ thống quản lý chất lượng theo tiêu chuẩn ISO 9001:2015 vào hoạt động của các cơ quan hành chính nhà nước trên địa bàn tỉnh</w:t>
      </w:r>
    </w:p>
    <w:p>
      <w:r>
        <w:t>Sở Khoa học và Công nghệ</w:t>
      </w:r>
    </w:p>
    <w:p>
      <w:r>
        <w:t>Các cơ quan báo chí Trung ương và địa phương; các cơ quan, đơn vị có liên quan</w:t>
      </w:r>
    </w:p>
    <w:p>
      <w:r>
        <w:t>Văn bản chỉ đạo/Báo cáo kết quả/Tin, bài, phóng sự</w:t>
      </w:r>
    </w:p>
    <w:p>
      <w:r>
        <w:t>Cả năm 2024</w:t>
      </w:r>
    </w:p>
    <w:p>
      <w:r>
        <w:t>12</w:t>
      </w:r>
    </w:p>
    <w:p>
      <w:r>
        <w:t>Tuyên truyền về thực hiện phương pháp đo lường mức độ hài lòng của người dân đối với dịch vụ y tế công trên địa bàn tỉnh; các giải pháp nhằm đổi mới, nâng cao chất lượng, hiệu quả hoạt động của các đơn vị sự nghiệp công lập trong lĩnh vực y tế.</w:t>
      </w:r>
    </w:p>
    <w:p>
      <w:r>
        <w:t>Sở Y tế</w:t>
      </w:r>
    </w:p>
    <w:p>
      <w:r>
        <w:t>Các cơ quan báo chí Trung ương và địa phương; các cơ quan, đơn vị có liên quan</w:t>
      </w:r>
    </w:p>
    <w:p>
      <w:r>
        <w:t>Văn bản chỉ đạo/Báo cáo kết quả/Tin, bài, phóng sự</w:t>
      </w:r>
    </w:p>
    <w:p>
      <w:r>
        <w:t>Cả năm 2024</w:t>
      </w:r>
    </w:p>
    <w:p>
      <w:r>
        <w:t>13</w:t>
      </w:r>
    </w:p>
    <w:p>
      <w:r>
        <w:t>Tuyên truyền qua trình triển khai các chương trình, đề án, kế hoạch của tỉnh về phát triển giáo dục và đào tạo giai đoạn 2021-2025. Công tác rà soát, sắp xếp hệ thống mạng lưới trường, lớp đảm bảo tinh gọn, hiệu quả; hoạt động nâng cao chất lượng, chuẩn hóa đội ngũ giáo viên và cán bộ quản lý giáo dục các cấp. Công tác phân cấp quản lý, giao quyền tự chủ cho các cơ sở giáo dục công lập. Hoạt động đầu tư xây dựng trường học số, xây dựng thư viện học liệu điện tử toàn ngành. Quá trình và kết quả triển khai Đề án đo lường sự hài lòng của người dân đối với dịch vụ giáo dục công, giai đoạn 2023-2030.</w:t>
      </w:r>
    </w:p>
    <w:p>
      <w:r>
        <w:t>Sở Giáo dục và Đào tạo</w:t>
      </w:r>
    </w:p>
    <w:p>
      <w:r>
        <w:t>Các cơ quan báo chí Trung ương và địa phương; các cơ quan, đơn vị có liên quan</w:t>
      </w:r>
    </w:p>
    <w:p>
      <w:r>
        <w:t>Văn bản chỉ đạo/Báo cáo kết quả/Tin, bài, phóng sự</w:t>
      </w:r>
    </w:p>
    <w:p>
      <w:r>
        <w:t>Cả năm 2024</w:t>
      </w:r>
    </w:p>
    <w:p>
      <w:r>
        <w:t>14</w:t>
      </w:r>
    </w:p>
    <w:p>
      <w:r>
        <w:t>Tuyên truyền công tác quản lý, giải quyết chế độ chính sách đối với người có công với cách mạng trên địa bàn tỉnh, người lao động thất nghiệp, người lao động đang tìm việc làm; các hoạt động của phiên giao dịch việc làm, ngày hội việc làm nhằm đáp ứng nhu cầu tuyển lao động cho các doanh nghiệp để phát triển sản xuất.</w:t>
      </w:r>
    </w:p>
    <w:p>
      <w:r>
        <w:t>Sở Lao động - Thương binh và xã hội</w:t>
      </w:r>
    </w:p>
    <w:p>
      <w:r>
        <w:t>Các cơ quan báo chí Trung ương và địa phương; các cơ quan, đơn vị có liên quan</w:t>
      </w:r>
    </w:p>
    <w:p>
      <w:r>
        <w:t>Văn bản chỉ đạo/Báo cáo kết quả/Tin, bài, phóng sự</w:t>
      </w:r>
    </w:p>
    <w:p>
      <w:r>
        <w:t>Cả năm 2024</w:t>
      </w:r>
    </w:p>
    <w:p>
      <w:r>
        <w:t>15</w:t>
      </w:r>
    </w:p>
    <w:p>
      <w:r>
        <w:t>Tuyên truyền công tác quản lý văn hóa, thể thao và du lịch, đẩy mạnh thực hiện phân cấp cho đơn vị sự nghiệp nhằm tăng tính chủ động; đồng thời, nâng cao vai trò trách nhiệm của các đơn vị trong hoạt động chuyên môn. Các hoạt động đầu tư xây dựng cơ sở vật chất cho hoạt động văn hóa, thể thao và du lịch (xây điểm vui chơi giải trí, rạp chiếu phim; sân vận động, nhà văn hóa từ tỉnh đến cấp huyện và cơ sở, công trình thể dục thể thao cộng đồng, tủ sách báo… Công tác triển khai chính sách ưu đãi đối với tổ chức, cá nhân, doanh nghiệp tham gia xã hội hóa các hoạt động văn hóa, thể thao và du lịch, nhằm tạo động lực lan tỏa, thúc đẩy các hoạt động xã hội hóa của các doanh nghiệp trong và ngoài tỉnh.</w:t>
      </w:r>
    </w:p>
    <w:p>
      <w:r>
        <w:t>Sở Văn hóa, Thể thao và Du lịch</w:t>
      </w:r>
    </w:p>
    <w:p>
      <w:r>
        <w:t>Các cơ quan báo chí Trung ương và địa phương; các cơ quan, đơn vị có liên quan</w:t>
      </w:r>
    </w:p>
    <w:p>
      <w:r>
        <w:t>Văn bản chỉ đạo/Báo cáo kết quả/Tin, bài, phóng sự</w:t>
      </w:r>
    </w:p>
    <w:p>
      <w:r>
        <w:t>Cả năm 2024</w:t>
      </w:r>
    </w:p>
    <w:p>
      <w:r>
        <w:t>16</w:t>
      </w:r>
    </w:p>
    <w:p>
      <w:r>
        <w:t>Tuyên truyền về triển khai thực hiện 24 mô hình, nhiệm vụ liên quan đến 05 nhóm tiện ích của Đề án “Phát triển ứng dụng dữ liệu về dân cư, định danh và xác thực điện tử phục vụ chuyển đổi số quốc gia giai đoạn 2022 - 2025, tầm nhìn đến năm 2030” trên địa bàn tỉnh Bắc Giang. Công tác chỉ đạo Công an các địa phương thực hiện công tác thu thập, cập nhật, chỉnh sửa dữ liệu dân cư, đảm bảo “đúng, đủ, sạch, sống”. Tiếp tục tuyên truyền vận động người dân đăng ký, kích hoạt tài khoản định danh điện tử.</w:t>
      </w:r>
    </w:p>
    <w:p>
      <w:r>
        <w:t>Công an tỉnh</w:t>
      </w:r>
    </w:p>
    <w:p>
      <w:r>
        <w:t>Các cơ quan báo chí Trung ương và địa phương; các cơ quan, đơn vị có liên quan</w:t>
      </w:r>
    </w:p>
    <w:p>
      <w:r>
        <w:t>Văn bản chỉ đạo/Báo cáo kết quả/Tin, bài, phóng sự</w:t>
      </w:r>
    </w:p>
    <w:p>
      <w:r>
        <w:t>Cả năm 2024</w:t>
      </w:r>
    </w:p>
    <w:p>
      <w:r>
        <w:t>17</w:t>
      </w:r>
    </w:p>
    <w:p>
      <w:r>
        <w:t>Lựa chọn một số nội dung trọng tâm tuyên truyền về công tác CCHC của cơ quan, đơn vị, địa phương</w:t>
      </w:r>
    </w:p>
    <w:p>
      <w:r>
        <w:t>Các sở, cơ quan thuộc UBND tỉnh; UBND cấp huyện; Công an tỉnh, Cục Thuế tỉnh, Kho bạc Nhà nước tỉnh, Bảo hiểm xã hội tỉnh, Điện lực tỉnh</w:t>
      </w:r>
    </w:p>
    <w:p>
      <w:r>
        <w:t>Các cơ quan báo chí Trung ương và địa phương; các cơ quan, đơn vị có liên quan</w:t>
      </w:r>
    </w:p>
    <w:p>
      <w:r>
        <w:t>Văn bản chỉ đạo/Báo cáo kết quả/Tin, bài, phóng sự</w:t>
      </w:r>
    </w:p>
    <w:p>
      <w:r>
        <w:t>Cả năm 2024</w:t>
      </w:r>
    </w:p>
    <w:p>
      <w:r>
        <w:t>II</w:t>
      </w:r>
    </w:p>
    <w:p>
      <w:r>
        <w:t>Tuyên truyền trên Cổng TTĐT</w:t>
      </w:r>
    </w:p>
    <w:p>
      <w:r>
        <w:t>1</w:t>
      </w:r>
    </w:p>
    <w:p>
      <w:r>
        <w:t>Đăng tải kịp thời trên Trang TTĐT văn bản công bố TTHC thuộc thẩm quyền giải quyết của cấp tỉnh, cấp huyện, cấp xã mới được ban hành, sửa đổi, bổ sung theo cơ chế một cửa, một cửa liên thông; TTHC tiếp nhận, trả kết quả giải quyết qua dịch vụ bưu chính công ích</w:t>
      </w:r>
    </w:p>
    <w:p>
      <w:r>
        <w:t>Các sở, cơ quan thuộc UBND tỉnh; UBND cấp huyện; UBND cấp xã</w:t>
      </w:r>
    </w:p>
    <w:p>
      <w:r>
        <w:t>Văn phòng UBND tỉnh; Trung tâm Phục vụ HCC tỉnh; Bộ phận một cửa cấp huyện;</w:t>
      </w:r>
    </w:p>
    <w:p>
      <w:r>
        <w:t>Văn bản/Thủ tục hành chính</w:t>
      </w:r>
    </w:p>
    <w:p>
      <w:r>
        <w:t>Cả năm 2024</w:t>
      </w:r>
    </w:p>
    <w:p>
      <w:r>
        <w:t>2</w:t>
      </w:r>
    </w:p>
    <w:p>
      <w:r>
        <w:t>Cập nhật danh mục, quy trình giải quyết TTHC theo cơ chế một cửa, một cửa liên thông trên Hệ thống phần mềm một cửa điện tử</w:t>
      </w:r>
    </w:p>
    <w:p>
      <w:r>
        <w:t>Các sở, cơ quan thuộc UBND tỉnh; UBND cấp huyện</w:t>
      </w:r>
    </w:p>
    <w:p>
      <w:r>
        <w:t>Sở Thông tin và Truyền thông</w:t>
      </w:r>
    </w:p>
    <w:p>
      <w:r>
        <w:t>Danh mục TTHC/Quy trình TTHC</w:t>
      </w:r>
    </w:p>
    <w:p>
      <w:r>
        <w:t>Cả năm 2024</w:t>
      </w:r>
    </w:p>
    <w:p>
      <w:r>
        <w:t>3</w:t>
      </w:r>
    </w:p>
    <w:p>
      <w:r>
        <w:t>Công khai các bộ TTHC tại Bộ phận Một cửa, trên Trang TTĐT Hành chính công, Trang TTĐT của cơ quan, địa phương.</w:t>
      </w:r>
    </w:p>
    <w:p>
      <w:r>
        <w:t>Văn phòng UBND tỉnh; các sở, cơ quan, đơn vị thuộc UBND tỉnh; UBND cấp huyện; UBND cấp xã</w:t>
      </w:r>
    </w:p>
    <w:p>
      <w:r>
        <w:t>Trung tâm Phục vụ HHC tỉnh; Bộ phận một cửa cấp huyện; Bộ phận một cửa các xã, phường, thị trấn</w:t>
      </w:r>
    </w:p>
    <w:p>
      <w:r>
        <w:t>Bộ TTHC của tỉnh; Bộ TTHC của cấp huyện; Bộ TTHC của các xã, phường, thị trấn</w:t>
      </w:r>
    </w:p>
    <w:p>
      <w:r>
        <w:t>Cả năm 2024</w:t>
      </w:r>
    </w:p>
    <w:p>
      <w:r>
        <w:t>4</w:t>
      </w:r>
    </w:p>
    <w:p>
      <w:r>
        <w:t>Công bố danh mục văn bản QPPL do HĐND, UBND tỉnh ban hành hết hiệu lực thi hành năm 2023</w:t>
      </w:r>
    </w:p>
    <w:p>
      <w:r>
        <w:t>Sở Tư pháp</w:t>
      </w:r>
    </w:p>
    <w:p>
      <w:r>
        <w:t>Văn phòng UBND; Văn phòng Đoàn ĐB Quốc hội và HĐND tỉnh</w:t>
      </w:r>
    </w:p>
    <w:p>
      <w:r>
        <w:t>Danh mục văn bản QPPL</w:t>
      </w:r>
    </w:p>
    <w:p>
      <w:r>
        <w:t>Năm 2024</w:t>
      </w:r>
    </w:p>
    <w:p>
      <w:r>
        <w:t>5</w:t>
      </w:r>
    </w:p>
    <w:p>
      <w:r>
        <w:t>Đăng tải kịp thời, đầy đủ các văn bản quy phạm pháp luật do HĐND và UBND tỉnh ban hành trên cơ sở dữ liệu Quốc gia về pháp luật, Trang thông tin pháp luật của tỉnh.</w:t>
      </w:r>
    </w:p>
    <w:p>
      <w:r>
        <w:t>Sở Tư pháp</w:t>
      </w:r>
    </w:p>
    <w:p>
      <w:r>
        <w:t>Văn phòng UBND; Văn phòng Đoàn ĐB Quốc hội và HĐND tỉnh</w:t>
      </w:r>
    </w:p>
    <w:p>
      <w:r>
        <w:t>Văn bản QPPL</w:t>
      </w:r>
    </w:p>
    <w:p>
      <w:r>
        <w:t>Cả năm 2024</w:t>
      </w:r>
    </w:p>
    <w:p>
      <w:r>
        <w:t>6</w:t>
      </w:r>
    </w:p>
    <w:p>
      <w:r>
        <w:t>Duy trì hiệu quả các chuyên mục về CCHC liên quan đến phục vụ người dân và doanh nghiệp trên Cổng TTĐT như: Thủ tục hành chính phục vụ người dân, doanh nghiệp; Dịch vụ công trực tuyến; Thủ tục hành chính; Cải cách thủ tục hành chính; Hỗ trợ pháp lý cho doanh nghiệp; Khảo sát về trải nghiệm người dùng dịch vụ công trực tuyến…</w:t>
      </w:r>
    </w:p>
    <w:p>
      <w:r>
        <w:t>Các sở, cơ quan, đơn vị thuộc UBND tỉnh; UBND cấp huyện; UBND cấp xã</w:t>
      </w:r>
    </w:p>
    <w:p>
      <w:r>
        <w:t>Cổng TTĐT UBND tỉnh; Cổng TTĐT cấp huyện; Cổng TTĐT các xã, phường, thị trấn</w:t>
      </w:r>
    </w:p>
    <w:p>
      <w:r>
        <w:t>TTHC; Văn bản chỉ đạo; Tin, bài, phóng sự</w:t>
      </w:r>
    </w:p>
    <w:p>
      <w:r>
        <w:t>Cả năm 2024</w:t>
      </w:r>
    </w:p>
    <w:p>
      <w:r>
        <w:t>III</w:t>
      </w:r>
    </w:p>
    <w:p>
      <w:r>
        <w:t>Tuyên truyền CCHC thông qua các hình thức:   hội nghị, tọa đàm về CCHC; xuất bản tài liệu; sân khấu hóa hoặc các hình thức tuyên truyền mới, sáng tạo khác</w:t>
      </w:r>
    </w:p>
    <w:p>
      <w:r>
        <w:t>Sở Nội vụ</w:t>
      </w:r>
    </w:p>
    <w:p>
      <w:r>
        <w:t>Sở Thông tin và Truyền thông; các sở, cơ quan thuộc UBND tỉnh; UBND cấp huyện; các cơ quan báo chí Trung ương và địa phương</w:t>
      </w:r>
    </w:p>
    <w:p>
      <w:r>
        <w:t>Văn bản chỉ đạo/Kết quả cuộc thi/Tải liệu/Tin, bài, phóng sự</w:t>
      </w:r>
    </w:p>
    <w:p>
      <w:r>
        <w:t>Cả năm 2024</w:t>
      </w:r>
    </w:p>
    <w:p>
      <w:r>
        <w:t>1</w:t>
      </w:r>
    </w:p>
    <w:p>
      <w:r>
        <w:t>Tổ chức hội nghị, tọa đàm về CCHC; sân khấu hóa hoặc các hình thức tuyên truyền mới, sáng tạo khác</w:t>
      </w:r>
    </w:p>
    <w:p>
      <w:r>
        <w:t>Sở Nội vụ</w:t>
      </w:r>
    </w:p>
    <w:p>
      <w:r>
        <w:t>Sở Thông tin và Truyền thông; các sở, cơ quan thuộc UBND tỉnh; UBND cấp huyện; các cơ quan báo chí Trung ương và địa phương</w:t>
      </w:r>
    </w:p>
    <w:p>
      <w:r>
        <w:t>Văn bản chỉ đạo/Kết quả cuộc thi/Tin, bài, phóng sự</w:t>
      </w:r>
    </w:p>
    <w:p>
      <w:r>
        <w:t>Cả năm 2024</w:t>
      </w:r>
    </w:p>
    <w:p>
      <w:r>
        <w:t>2</w:t>
      </w:r>
    </w:p>
    <w:p>
      <w:r>
        <w:t>Xây dựng tài liệu, ấn phẩm giới thiệu tiềm năng hợp tác, cơ hội đầu tư, kết quả thu hút đầu tư, môi trường đầu tư, kinh doanh.</w:t>
      </w:r>
    </w:p>
    <w:p>
      <w:r>
        <w:t>Sở Kế hoạch và Đầu tư</w:t>
      </w:r>
    </w:p>
    <w:p>
      <w:r>
        <w:t>Sở Ngoại vụ; Sở Thông tin và Truyền thông; các sở, cơ quan thuộc UBND tỉnh; UBND cấp huyện; các cơ quan báo chí Trung ương và địa phương</w:t>
      </w:r>
    </w:p>
    <w:p>
      <w:r>
        <w:t>Tài liệu, ấn phẩm</w:t>
      </w:r>
    </w:p>
    <w:p>
      <w:r>
        <w:t>Cả năm 2024</w:t>
      </w:r>
    </w:p>
    <w:p>
      <w:r>
        <w:t>3</w:t>
      </w:r>
    </w:p>
    <w:p>
      <w:r>
        <w:t>Xuất bản, phát hành tờ rơi, tờ gấp, tài liệu về CCHC</w:t>
      </w:r>
    </w:p>
    <w:p>
      <w:r>
        <w:t>Các sở, cơ quan thuộc UBND tỉnh; UBND cấp huyện</w:t>
      </w:r>
    </w:p>
    <w:p>
      <w:r>
        <w:t>Sở Thông tin và Truyền thông</w:t>
      </w:r>
    </w:p>
    <w:p>
      <w:r>
        <w:t>Tài liệu</w:t>
      </w:r>
    </w:p>
    <w:p>
      <w:r>
        <w:t>Cả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