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thực hiện công tác quản lý tín ngưỡng, tôn giáo năm 2024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14/KH-UBND</w:t>
      </w:r>
    </w:p>
    <w:p>
      <w:r>
        <w:t>Vĩnh Phúc, ngày 23 tháng 01 năm 2024</w:t>
      </w:r>
    </w:p>
    <w:p>
      <w:r>
        <w:t>KẾ HOẠCH</w:t>
      </w:r>
    </w:p>
    <w:p>
      <w:r>
        <w:t>THỰC HIỆN CÔNG TÁC QUẢN LÝ TÍN NGƯỠNG, TÔN GIÁO NĂM 2024 TRÊN ĐỊA BÀN TỈNH VĨNH PHÚC</w:t>
      </w:r>
    </w:p>
    <w:p>
      <w:r>
        <w:t>Căn cứ Luật Tín ngưỡng, tôn giáo số 02/2016/QH14 ngày 18/11/2016;</w:t>
      </w:r>
    </w:p>
    <w:p>
      <w:r>
        <w:t>Căn cứ Nghị định số 162/2017/NĐ-CP ngày 30/12/2017 của Chính phủ quy định chi tiết một số điều và biện pháp thi hành Luật Tín ngưỡng, tôn giáo;</w:t>
      </w:r>
    </w:p>
    <w:p>
      <w:r>
        <w:t>Căn cứ Quyết định số 19/2018/QĐ-UBND ngày 07/9/2018 của UBND tỉnh Vĩnh Phúc về việc ban hành quy định trách nhiệm phối hợp trong công tác quản lý nhà nước về tín ngưỡng, tôn giáo trên địa bàn tỉnh Vĩnh Phúc;</w:t>
      </w:r>
    </w:p>
    <w:p>
      <w:r>
        <w:t>Xét đề nghị của Sở Nội vụ tại Tờ trình số 04/TTr-SNV ngày 3/01/2024, Ủy ban nhân dân tỉnh Vĩnh Phúc ban hành Kế hoạch thực hiện công tác quản lý tín ngưỡng, tôn giáo năm 2024, trên địa bàn tỉnh Vĩnh Phúc, như sau:</w:t>
      </w:r>
    </w:p>
    <w:p>
      <w:r>
        <w:t>I. MỤC ĐÍCH, YÊU CẦU</w:t>
      </w:r>
    </w:p>
    <w:p>
      <w:r>
        <w:t>1. Mục đích</w:t>
      </w:r>
    </w:p>
    <w:p>
      <w:r>
        <w:t>- Nhằm triển khai thực hiện đầy đủ các quy định của pháp luật về tín ngưỡng, tôn giáo (viết tắt là TNTG), đồng thời thực hiện tốt trách nhiệm phối hợp của các cơ quan, đơn vị liên quan trong công tác quản lý TNTG trên địa bàn tỉnh Vĩnh Phúc.</w:t>
      </w:r>
    </w:p>
    <w:p>
      <w:r>
        <w:t>- Đẩy mạnh vai trò lãnh đạo, chỉ đạo của các cấp ủy, chính quyền; tạo sự đồng thuận, thống nhất cao trong công tác tham mưu, đề xuất thực hiện tốt nhiệm vụ quản lý TNTG theo chức năng, nhiệm vụ của từng cấp, từng ngành; tiếp tục phát huy hiệu quả công tác quản lý đối với các hoạt động TNTG.</w:t>
      </w:r>
    </w:p>
    <w:p>
      <w:r>
        <w:t>- Nâng cao nhận thức về TNTG và pháp luật liên quan đến quản lý hoạt động TNTG đối với đội ngũ cán bộ, đảng viên, công chức, viên chức, chức sắc, chức việc, nhà tu hành, tín đồ tôn giáo, những người thực hành tín ngưỡng, những người chuyên hoạt động tín ngưỡng và các tầng lớp nhân dân trong tỉnh.</w:t>
      </w:r>
    </w:p>
    <w:p>
      <w:r>
        <w:t>- Tăng cường công tác phối hợp giữa các ngành chức năng và Ủy ban Mặt trận Tổ quốc, các tổ chức đoàn thể các cấp trong công tác quản lý đối với hoạt động TNTG; tham mưu, giải quyết tốt các vụ việc liên quan đến TNTG, không để bị động, bất ngờ xảy ra.</w:t>
      </w:r>
    </w:p>
    <w:p>
      <w:r>
        <w:t>- Kịp thời phát hiện, đấu tranh, ngăn chặn âm mưu, hoạt động lợi dụng TNTG xâm phạm an ninh quốc gia, trật tự an toàn xã hội; phòng ngừa, ngăn chặn có hiệu quả hoạt động tuyên truyền, phát triển đạo lạ trái phép; củng cố và tăng cường sự đoàn kết của chức sắc, chức việc, nhà tu hành, tín đồ tôn giáo trong khối đại đoàn kết toàn dân tộc trên địa bàn tỉnh.</w:t>
      </w:r>
    </w:p>
    <w:p>
      <w:r>
        <w:t>2. Yêu cầu</w:t>
      </w:r>
    </w:p>
    <w:p>
      <w:r>
        <w:t>- Bám sát và tổ chức thực hiện các nội dung, quy định của Luật Tín ngưỡng, tôn giáo, Nghị định số 162/2017/NĐ-CP ngày 30/12/2017 của Chính phủ quy định chi tiết một số điều và biện pháp thi hành Luật Tín ngưỡng, tôn giáo và các văn bản pháp luật liên quan.</w:t>
      </w:r>
    </w:p>
    <w:p>
      <w:r>
        <w:t>- Thực hiện các nội dung, trách nhiệm phối hợp trong thực hiện công tác quản lý TNTG trên địa bàn tỉnh Vĩnh Phúc theo quy định chức năng nhiệm vụ và Quyết định số 19/2018/QĐ-UBND ngày 07/9/2018 của UBND tỉnh.</w:t>
      </w:r>
    </w:p>
    <w:p>
      <w:r>
        <w:t>- Việc chỉ đạo, triển khai thực hiện các nhiệm vụ phải nghiêm túc, chặt chẽ, thận trọng từng bước, đảm bảo tiến độ, phù hợp với tình hình thực tế của cơ quan, đơn vị, địa phương và đúng quy định của pháp luật.</w:t>
      </w:r>
    </w:p>
    <w:p>
      <w:r>
        <w:t>- Chủ động nắm tình hình, thông tin, báo cáo kịp thời, đầy đủ, tham mưu giải quyết tốt các vấn đề liên quan đến TNTG, không để phát sinh thành điểm nóng, vụ việc phức tạp liên quan đến TNTG trên địa bàn.</w:t>
      </w:r>
    </w:p>
    <w:p>
      <w:r>
        <w:t>II. NỘI DUNG, THỜI GIAN THỰC HIỆN</w:t>
      </w:r>
    </w:p>
    <w:p>
      <w:r>
        <w:t>1. Công tác xây dựng chính sách, ban hành văn bản quy phạm pháp luật về tín ngưỡng, tôn giáo.</w:t>
      </w:r>
    </w:p>
    <w:p>
      <w:r>
        <w:t>2. Tổ chức thực hiện chính sách, pháp luật về tín ngưỡng, tôn giáo.</w:t>
      </w:r>
    </w:p>
    <w:p>
      <w:r>
        <w:t>3. Tuyên truyền phổ biến giáo dục pháp luật liên quan đến tín ngưỡng, tôn giáo.</w:t>
      </w:r>
    </w:p>
    <w:p>
      <w:r>
        <w:t>4. Đào tạo, bồi dưỡng cán bộ, công chức làm công tác tín ngưỡng, tôn giáo các cấp.</w:t>
      </w:r>
    </w:p>
    <w:p>
      <w:r>
        <w:t>5. Thanh tra, kiểm tra, giải quyết khiếu nại, tố cáo và xử lý vi phạm pháp luật về tín ngưỡng, tôn giáo.</w:t>
      </w:r>
    </w:p>
    <w:p>
      <w:r>
        <w:t>6. Quan hệ quốc tế trong lĩnh vực tín ngưỡng, tôn giáo.</w:t>
      </w:r>
    </w:p>
    <w:p>
      <w:r>
        <w:t>7. Công tác khác.</w:t>
      </w:r>
    </w:p>
    <w:p>
      <w:r>
        <w:t>(Có Phụ lục chi tiết kèm theo)</w:t>
      </w:r>
    </w:p>
    <w:p>
      <w:r>
        <w:t>III. KINH PHÍ</w:t>
      </w:r>
    </w:p>
    <w:p>
      <w:r>
        <w:t>1. Các cơ quan, đơn vị, địa phương chủ động bố trí nguồn kinh phí trong dự toán ngân sách nhà nước được giao hàng năm.</w:t>
      </w:r>
    </w:p>
    <w:p>
      <w:r>
        <w:t>2. Hàng năm, các cơ quan, đơn vị lập dự toán kinh phí gửi cơ quan tài chính thẩm định, trình cấp có thẩm quyền phê duyệt theo quy định của Luật Ngân sách Nhà nước và các văn bản hướng dẫn thi hành.</w:t>
      </w:r>
    </w:p>
    <w:p>
      <w:r>
        <w:t>IV. TỔ CHỨC THỰC HIỆN</w:t>
      </w:r>
    </w:p>
    <w:p>
      <w:r>
        <w:t>1. Đề nghị Ủy ban Mặt trận Tổ quốc tỉnh, Ban Dân vận Tỉnh ủy và các tổ chức đoàn thể phối hợp với Sở Nội vụ, các sở, ngành có liên quan và UBND các huyện, thành phố tăng cường công tác tuyên truyền chủ trương, đường lối của Đảng, chính sách, pháp luật của Nhà nước về TNTG; chủ động, nắm tình hình TNTG, phối hợp tham mưu cho cấp ủy, chính quyền các cấp triển khai thực hiện có hiệu quả Kế hoạch.</w:t>
      </w:r>
    </w:p>
    <w:p>
      <w:r>
        <w:t>2. Các sở, ngành: Xây dựng; Tài nguyên và Môi trường; Lao động Thương binh và Xã hội; Y tế; Giáo dục và Đào tạo; Công an tỉnh; Bộ Chỉ huy Quân sự tỉnh; Thanh tra tỉnh; Văn hóa, Thể thao và Du lịch; Ngoại vụ; Kế hoạch và Đầu tư; Tài chính; Văn phòng UBND tỉnh; Ban quản lý các Khu công nghiệp; Thông tin và Truyền thông; Báo Vĩnh Phúc; Đài Phát thanh và Truyền hình tỉnh căn cứ chức năng, nhiệm vụ quản lý của ngành, lĩnh vực chủ trì, phối hợp với Sở Nội vụ và các cơ quan, đơn vị liên quan nghiên cứu, tham mưu, đề xuất Ủy ban nhân dân tỉnh xem xét, giải quyết các vấn đề liên quan đến TNTG; đồng thời tổ chức triển khai thực hiện Kế hoạch bằng hình thức phù hợp, đảm bảo quy định của pháp luật về TNTG.</w:t>
      </w:r>
    </w:p>
    <w:p>
      <w:r>
        <w:t>3. Ủy ban nhân dân các huyện, thành phố</w:t>
      </w:r>
    </w:p>
    <w:p>
      <w:r>
        <w:t>Xây dựng kế hoạch thực hiện nhiệm vụ quản lý TNTG trên địa bàn đảm bảo hiệu quả, phù hợp với tình hình thực tế của địa phương và nội dung, thời gian trong Kế hoạch của tỉnh đề ra. Thực hiện tốt công tác phối hợp với các sở, ban, ngành, đơn vị liên quan triển khai thực hiện kế hoạch đảm bảo đạt hiệu quả; tổ chức thực hiện chính sách, pháp luật về TNTG theo thẩm quyền; chủ động xem xét, giải quyết các vấn đề TNTG tại địa phương thuộc thẩm quyền theo quy định của pháp luật. Thực hiện đúng, đủ chế độ báo cáo theo Kế hoạch.</w:t>
      </w:r>
    </w:p>
    <w:p>
      <w:r>
        <w:t>4. Sở Nội vụ</w:t>
      </w:r>
    </w:p>
    <w:p>
      <w:r>
        <w:t>Chủ trì, phối hợp với các cơ quan, đơn vị liên quan tham mưu giúp UBND tỉnh chỉ đạo, hướng dẫn triển khai thực hiện các văn bản chỉ đạo của Trung ương và của Tỉnh về công tác quản lý Nhà nước về TNTG; chủ động tham mưu UBND tỉnh xem xét, chỉ đạo giải quyết các vấn đề sinh hoạt, hoạt động TNTG và phối hợp với cơ quan chức năng, đơn vị liên quan tham mưu giải quyết các vấn đề đất đai, xây dựng, di sản liên quan đến TNTG thuộc thẩm quyền của UBND tỉnh; là đầu mối giúp UBND tỉnh trao đổi, phối hợp với Bộ Nội vụ (Ban Tôn giáo Chính phủ) thực hiện công tác quản lý Nhà nước về TNTG trên địa bàn tỉnh.</w:t>
      </w:r>
    </w:p>
    <w:p>
      <w:r>
        <w:t>Theo dõi, đôn đốc các cơ quan, đơn vị có liên quan và UBND các huyện, thành phố trong việc triển khai thực hiện Kế hoạch đồng thời tổng hợp, báo cáo UBND tỉnh kết quả thực hiện nhiệm vụ quản lý Nhà nước về TNTG 6 tháng đầu năm trước ngày 20/6 và báo cáo tổng kết năm trước ngày 20/12.</w:t>
      </w:r>
    </w:p>
    <w:p>
      <w:r>
        <w:t>Trên đây là Kế hoạch thực hiện công tác quản lý tín ngưỡng, tôn giáo năm 2024 trên địa bàn tỉnh Vĩnh Phúc; UBND tỉnh yêu cầu các cơ quan, đơn vị liên quan nghiêm túc triển khai thực hiện. Trong quá trình triển khai thực hiện có vướng mắc phát sinh, các cơ quan, đơn vị có ý kiến bằng văn bản gửi về Sở Nội vụ để tổng hợp, báo cáo UBND tỉnh kịp thời thời xem xét, chỉ đạo giải quyết./.</w:t>
      </w:r>
    </w:p>
    <w:p>
      <w:r>
        <w:t>Nơi nhận:</w:t>
      </w:r>
    </w:p>
    <w:p>
      <w:r>
        <w:t>- Bộ Nội vụ (Ban TGCP)</w:t>
      </w:r>
    </w:p>
    <w:p>
      <w:r>
        <w:t>- Ban Chỉ đạo CTTG tỉnh;</w:t>
      </w:r>
    </w:p>
    <w:p>
      <w:r>
        <w:t>- Chủ tịch;</w:t>
      </w:r>
    </w:p>
    <w:p>
      <w:r>
        <w:t>- Các PCT;</w:t>
      </w:r>
    </w:p>
    <w:p>
      <w:r>
        <w:t>- CPVP;</w:t>
      </w:r>
    </w:p>
    <w:p>
      <w:r>
        <w:t>- Các sở, ban, ngành: Nội vụ Xây dựng; TN&amp;MT; Lao động TB&amp;XH; Y tế; Giáo dục và Đào tạo; Công an tỉnh; Bộ CHQS tỉnh; Thanh tra tỉnh; Văn hóa, TT&amp;DL; Ngoại vụ; KH&amp;ĐT; Tài chính; Ban quản lý các Khu công nghiệp; TT&amp;TT; Báo Vĩnh Phúc; Đài PT&amp;TH tỉnh;</w:t>
      </w:r>
    </w:p>
    <w:p>
      <w:r>
        <w:t>- UBND các huyện, thành phố;</w:t>
      </w:r>
    </w:p>
    <w:p>
      <w:r>
        <w:t>- Lưu: VT, VX2.</w:t>
      </w:r>
    </w:p>
    <w:p>
      <w:r>
        <w:t>TM. ỦY BAN NHÂN DÂN</w:t>
      </w:r>
    </w:p>
    <w:p>
      <w:r>
        <w:t>KT. CHỦ TỊCH</w:t>
      </w:r>
    </w:p>
    <w:p>
      <w:r>
        <w:t>PHÓ CHỦ TỊCH</w:t>
      </w:r>
    </w:p>
    <w:p>
      <w:r>
        <w:t>Vũ Chí Giang</w:t>
      </w:r>
    </w:p>
    <w:p>
      <w:r>
        <w:t>PHỤ LỤC</w:t>
      </w:r>
    </w:p>
    <w:p>
      <w:r>
        <w:t>NỘI DUNG, THỜI GIAN THỰC HIỆN</w:t>
      </w:r>
    </w:p>
    <w:p>
      <w:r>
        <w:t>(Kèm theo Kế hoạch số: 14/KH-UBND ngày 23 tháng 01 năm 2024 của UBND tỉnh Vĩnh Phúc)</w:t>
      </w:r>
    </w:p>
    <w:p>
      <w:r>
        <w:t>TT</w:t>
      </w:r>
    </w:p>
    <w:p>
      <w:r>
        <w:t>Nội dung, nhiệm vụ</w:t>
      </w:r>
    </w:p>
    <w:p>
      <w:r>
        <w:t>Cơ quan chủ trì thực hiện</w:t>
      </w:r>
    </w:p>
    <w:p>
      <w:r>
        <w:t>Cơ quan phối hợp</w:t>
      </w:r>
    </w:p>
    <w:p>
      <w:r>
        <w:t>Thời gian</w:t>
      </w:r>
    </w:p>
    <w:p>
      <w:r>
        <w:t>I</w:t>
      </w:r>
    </w:p>
    <w:p>
      <w:r>
        <w:t>Công tác xây dựng chính sách, ban hành văn bản quy phạm pháp luật liên quan đến tín ngưỡng, tôn giáo (TNTG)</w:t>
      </w:r>
    </w:p>
    <w:p>
      <w:r>
        <w:t>1</w:t>
      </w:r>
    </w:p>
    <w:p>
      <w:r>
        <w:t>Đề án của UBND tỉnh “Nâng cao chất lượng hiệu quả công tác quản lý Nhà nước về tín ngưỡng, tôn giáo trên địa bàn tỉnh Vĩnh Phúc, giai đoạn 2024-2027, định hướng đến năm 2030”</w:t>
      </w:r>
    </w:p>
    <w:p>
      <w:r>
        <w:t>Sở Nội vụ</w:t>
      </w:r>
    </w:p>
    <w:p>
      <w:r>
        <w:t>Các cơ quan, đơn vị liên quan</w:t>
      </w:r>
    </w:p>
    <w:p>
      <w:r>
        <w:t>Trong năm 2024</w:t>
      </w:r>
    </w:p>
    <w:p>
      <w:r>
        <w:t>2.</w:t>
      </w:r>
    </w:p>
    <w:p>
      <w:r>
        <w:t>Kế hoạch của UBND tỉnh triển khai thực hiện Nghị định số 95/2023/NĐ-CP ngày 29/12/2023 của Chính phủ quy định chi tiết một số điều và biện pháp thi hành Luật Tín ngưỡng, tôn giáo.</w:t>
      </w:r>
    </w:p>
    <w:p>
      <w:r>
        <w:t>Sở Nội vụ</w:t>
      </w:r>
    </w:p>
    <w:p>
      <w:r>
        <w:t>Các cơ quan, đơn vị liên quan</w:t>
      </w:r>
    </w:p>
    <w:p>
      <w:r>
        <w:t>Trong năm 2024</w:t>
      </w:r>
    </w:p>
    <w:p>
      <w:r>
        <w:t>II</w:t>
      </w:r>
    </w:p>
    <w:p>
      <w:r>
        <w:t>Tổ chức thực hiện chính sách, pháp luật về TNTG</w:t>
      </w:r>
    </w:p>
    <w:p>
      <w:r>
        <w:t>1</w:t>
      </w:r>
    </w:p>
    <w:p>
      <w:r>
        <w:t>Công tác quản lý sinh hoạt, hoạt động TNTG</w:t>
      </w:r>
    </w:p>
    <w:p>
      <w:r>
        <w:t>a</w:t>
      </w:r>
    </w:p>
    <w:p>
      <w:r>
        <w:t>Thực hiện công tác quản lý, hướng dẫn các sinh hoạt, hoạt động TNTG, cụ thể:</w:t>
      </w:r>
    </w:p>
    <w:p>
      <w:r>
        <w:t>- Gặp gỡ, tiếp xúc với chức sắc, chức việc, nhà tu hành các tôn giáo, người thực hành tín ngưỡng và người chuyên hoạt động tín ngưỡng, nắm bắt tình hình, tuyên truyền, vận động, tranh thủ tạo sự đồng thuận, hướng dẫn thực hiện sinh hoạt, hoạt động TNTG theo quy định của pháp luật.</w:t>
      </w:r>
    </w:p>
    <w:p>
      <w:r>
        <w:t>- Tổ chức thăm hỏi, tặng quà, chúc mừng tổ chức, chức sắc, chức việc, nhà tu hành các tôn giáo nhân dịp Tết Nguyên đán, lễ trọng của tôn giáo; Thăm hỏi, động viên, chia sẻ chức sắc, chức việc tôn giáo ốm đau, qua đời...</w:t>
      </w:r>
    </w:p>
    <w:p>
      <w:r>
        <w:t>- Sở Nội vụ;</w:t>
      </w:r>
    </w:p>
    <w:p>
      <w:r>
        <w:t>- UBND cấp huyện.</w:t>
      </w:r>
    </w:p>
    <w:p>
      <w:r>
        <w:t>Các cơ quan, đơn vị liên quan</w:t>
      </w:r>
    </w:p>
    <w:p>
      <w:r>
        <w:t>Trong năm 2024</w:t>
      </w:r>
    </w:p>
    <w:p>
      <w:r>
        <w:t>b</w:t>
      </w:r>
    </w:p>
    <w:p>
      <w:r>
        <w:t>Chủ trì, phối hợp, xem xét, tham mưu giải quyết TTHC lĩnh vực TNTG thuộc thẩm quyền UBND tỉnh, Sở Nội vụ, UBND cấp huyện, cấp xã đảm bảo theo quy định.</w:t>
      </w:r>
    </w:p>
    <w:p>
      <w:r>
        <w:t>- Sở Nội vụ;</w:t>
      </w:r>
    </w:p>
    <w:p>
      <w:r>
        <w:t>- UBND cấp huyện;</w:t>
      </w:r>
    </w:p>
    <w:p>
      <w:r>
        <w:t>- UBND cấp xã.</w:t>
      </w:r>
    </w:p>
    <w:p>
      <w:r>
        <w:t>Các cơ quan, đơn vị liên quan.</w:t>
      </w:r>
    </w:p>
    <w:p>
      <w:r>
        <w:t>Trong năm 2024</w:t>
      </w:r>
    </w:p>
    <w:p>
      <w:r>
        <w:t>c</w:t>
      </w:r>
    </w:p>
    <w:p>
      <w:r>
        <w:t>Tổ chức 02 đến 03 chương trình khám bệnh, phát thuốc miễn phí cho chức sắc, chức việc, nhà tu hành các tôn giáo trên địa bàn tỉnh.</w:t>
      </w:r>
    </w:p>
    <w:p>
      <w:r>
        <w:t>Sở Nội vụ</w:t>
      </w:r>
    </w:p>
    <w:p>
      <w:r>
        <w:t>- Sở Y tế;</w:t>
      </w:r>
    </w:p>
    <w:p>
      <w:r>
        <w:t>- Các cơ quan, đơn vị liên quan</w:t>
      </w:r>
    </w:p>
    <w:p>
      <w:r>
        <w:t>Trong năm 2024</w:t>
      </w:r>
    </w:p>
    <w:p>
      <w:r>
        <w:t>d</w:t>
      </w:r>
    </w:p>
    <w:p>
      <w:r>
        <w:t>Tiếp tục phối hợp tham mưu triển khai thực hiện có hiệu quả các văn bản chỉ đạo về công tác quản lý TNTG, đạo lạ của Bộ, ngành Trung ương, Tỉnh ủy, Ban Chỉ đạo Công tác tôn giáo tỉnh, UBND tỉnh và Ban Chỉ đạo phòng ngừa, đấu tranh ngăn chặn đạo lạ hoạt động trái phép trên địa bàn tỉnh.</w:t>
      </w:r>
    </w:p>
    <w:p>
      <w:r>
        <w:t>- Kịp thời nắm bắt tình hình, đánh giá, xử lý thông tin, phối hợp tham mưu giải quyết hiệu quả các vấn đề phức tạp liên quan đến TNTG; đấu tranh, ngăn chặn các hiện tượng tôn giáo mới có tính cực đoan, không để hình thành mới các tổ chức đạo lạ hoạt động trái pháp luật trên địa bàn tỉnh.</w:t>
      </w:r>
    </w:p>
    <w:p>
      <w:r>
        <w:t>- Công an tỉnh;</w:t>
      </w:r>
    </w:p>
    <w:p>
      <w:r>
        <w:t>- Bộ Chỉ huy quân sự tỉnh;</w:t>
      </w:r>
    </w:p>
    <w:p>
      <w:r>
        <w:t>- Sở Nội vụ;</w:t>
      </w:r>
    </w:p>
    <w:p>
      <w:r>
        <w:t>- UBND cấp huyện;</w:t>
      </w:r>
    </w:p>
    <w:p>
      <w:r>
        <w:t>- UBND cấp xã.</w:t>
      </w:r>
    </w:p>
    <w:p>
      <w:r>
        <w:t>Các cơ quan, đơn vị liên quan.</w:t>
      </w:r>
    </w:p>
    <w:p>
      <w:r>
        <w:t>Trong năm 2024</w:t>
      </w:r>
    </w:p>
    <w:p>
      <w:r>
        <w:t>2</w:t>
      </w:r>
    </w:p>
    <w:p>
      <w:r>
        <w:t>Công tác quản lý về xây dựng liên quan đến TNTG</w:t>
      </w:r>
    </w:p>
    <w:p>
      <w:r>
        <w:t>a</w:t>
      </w:r>
    </w:p>
    <w:p>
      <w:r>
        <w:t>Kiểm tra, hướng dẫn, thẩm định các quy hoạch, các dự án đầu tư tu bổ, tôn tạo, xây dựng mới công trình TNTG. Thực hiện quản lý trật tự xây dựng; cấp giấy phép xây dựng đối với công trình xây dựng thuộc cơ sở TNTG trong phạm vi quản lý, thẩm quyền của ngành chức năng, địa phương.</w:t>
      </w:r>
    </w:p>
    <w:p>
      <w:r>
        <w:t>- Sở Xây dựng;</w:t>
      </w:r>
    </w:p>
    <w:p>
      <w:r>
        <w:t>- UBND cấp huyện;</w:t>
      </w:r>
    </w:p>
    <w:p>
      <w:r>
        <w:t>- UBND cấp xã.</w:t>
      </w:r>
    </w:p>
    <w:p>
      <w:r>
        <w:t>Các cơ quan, đơn vị liên quan.</w:t>
      </w:r>
    </w:p>
    <w:p>
      <w:r>
        <w:t>Trong năm 2024 và khi có phát sinh</w:t>
      </w:r>
    </w:p>
    <w:p>
      <w:r>
        <w:t>b</w:t>
      </w:r>
    </w:p>
    <w:p>
      <w:r>
        <w:t>Nghiên cứu, đề xuất UBND tỉnh chấp thuận giới thiệu địa điểm, phạm vi ranh giới, chủ trương đầu tư dự án, thiết kế để giải quyết nhu cầu mở rộng đất cơ sở TNTG trong phạm vi quản lý, thẩm quyền của ngành chức năng, địa phương.</w:t>
      </w:r>
    </w:p>
    <w:p>
      <w:r>
        <w:t>- Sở Xây dựng;</w:t>
      </w:r>
    </w:p>
    <w:p>
      <w:r>
        <w:t>- UBND cấp huyện;</w:t>
      </w:r>
    </w:p>
    <w:p>
      <w:r>
        <w:t>Các cơ quan, đơn vị liên quan.</w:t>
      </w:r>
    </w:p>
    <w:p>
      <w:r>
        <w:t>Trong năm 2024 và khi có phát sinh</w:t>
      </w:r>
    </w:p>
    <w:p>
      <w:r>
        <w:t>c</w:t>
      </w:r>
    </w:p>
    <w:p>
      <w:r>
        <w:t>Quản lý đối với các hoạt động tu bổ, tôn tạo, phục hồi di tích và các công trình phụ trợ trong khuôn viên di tích, nhất là đối với các di tích, danh lam thắng cảnh là cơ sở TNTG; hoàn thành việc sưu tầm, kiểm kê và lập hồ sơ di sản văn hóa phi vật thể đề nghị ghi danh và đưa vào Danh mục Di sản văn hóa phi vật thể Quốc gia.</w:t>
      </w:r>
    </w:p>
    <w:p>
      <w:r>
        <w:t>- Sở Văn hóa, Thể thao và Du lịch;</w:t>
      </w:r>
    </w:p>
    <w:p>
      <w:r>
        <w:t>- UBND cấp huyện.</w:t>
      </w:r>
    </w:p>
    <w:p>
      <w:r>
        <w:t>Cơ quan, đơn vị liên quan</w:t>
      </w:r>
    </w:p>
    <w:p>
      <w:r>
        <w:t>Trong năm 2024 và khi có phát sinh</w:t>
      </w:r>
    </w:p>
    <w:p>
      <w:r>
        <w:t>d</w:t>
      </w:r>
    </w:p>
    <w:p>
      <w:r>
        <w:t>Hướng dẫn xây dựng, thẩm định, phê duyệt nhiệm vụ lập quy hoạch và quy hoạch bảo quản, tu bổ, phục hồi di tích; thẩm định dự án bảo quản, tu bổ, phục hồi di tích cấp tỉnh trình Chủ tịch UBND tỉnh phê duyệt theo phân cấp.</w:t>
      </w:r>
    </w:p>
    <w:p>
      <w:r>
        <w:t>Sở Văn hóa, Thể thao và Du lịch.</w:t>
      </w:r>
    </w:p>
    <w:p>
      <w:r>
        <w:t>Cơ quan, đơn vị liên quan.</w:t>
      </w:r>
    </w:p>
    <w:p>
      <w:r>
        <w:t>Trong năm 2024 và khi có phát sinh</w:t>
      </w:r>
    </w:p>
    <w:p>
      <w:r>
        <w:t>e</w:t>
      </w:r>
    </w:p>
    <w:p>
      <w:r>
        <w:t>Thẩm định chủ trương đầu tư, theo dõi tiến độ và phân bổ kinh phí cho các dự án tu bổ, tôn tạo, phục hồi di tích là các cơ sở TNTG trên địa bàn tỉnh thực hiện theo Nghị quyết số 14/2023/NQ-HĐND ngày 23/10/2023 của HĐND tỉnh Vĩnh Phúc.</w:t>
      </w:r>
    </w:p>
    <w:p>
      <w:r>
        <w:t>Sở Kế hoạch và Đầu tư</w:t>
      </w:r>
    </w:p>
    <w:p>
      <w:r>
        <w:t>- Sở Văn hóa Thể thao và Du lịch.</w:t>
      </w:r>
    </w:p>
    <w:p>
      <w:r>
        <w:t>- Cơ quan, đơn vị liên quan.</w:t>
      </w:r>
    </w:p>
    <w:p>
      <w:r>
        <w:t>Trong năm 2024 và khi có phát sinh</w:t>
      </w:r>
    </w:p>
    <w:p>
      <w:r>
        <w:t>3</w:t>
      </w:r>
    </w:p>
    <w:p>
      <w:r>
        <w:t>Công tác quản lý về đất đai liên quan đến TNTG</w:t>
      </w:r>
    </w:p>
    <w:p>
      <w:r>
        <w:t>a</w:t>
      </w:r>
    </w:p>
    <w:p>
      <w:r>
        <w:t>Tham mưu UBND tỉnh ban hành quy chế phối hợp giải quyết về nhà, đất của tổ chức, cơ sở tôn giáo trên địa bàn tỉnh.</w:t>
      </w:r>
    </w:p>
    <w:p>
      <w:r>
        <w:t>Sở Tài nguyên và Môi trường.</w:t>
      </w:r>
    </w:p>
    <w:p>
      <w:r>
        <w:t>Các cơ quan, đơn vị liên quan.</w:t>
      </w:r>
    </w:p>
    <w:p>
      <w:r>
        <w:t>Trong năm 2024</w:t>
      </w:r>
    </w:p>
    <w:p>
      <w:r>
        <w:t>b</w:t>
      </w:r>
    </w:p>
    <w:p>
      <w:r>
        <w:t>Chủ trì, phối hợp thẩm định nhu cầu sử dụng đất, hướng dẫn thực hiện thủ tục xin giao đất, chuyển mục đích sử dụng đất, cấp giấy chứng nhận quyền sử dụng đất cơ sở TNTG theo quy định và theo thẩm quyền.</w:t>
      </w:r>
    </w:p>
    <w:p>
      <w:r>
        <w:t>- Sở Tài nguyên và Môi trường;</w:t>
      </w:r>
    </w:p>
    <w:p>
      <w:r>
        <w:t>- UBND cấp huyện.</w:t>
      </w:r>
    </w:p>
    <w:p>
      <w:r>
        <w:t>Các cơ quan, đơn vị liên quan.</w:t>
      </w:r>
    </w:p>
    <w:p>
      <w:r>
        <w:t>Trong năm 2024</w:t>
      </w:r>
    </w:p>
    <w:p>
      <w:r>
        <w:t>c</w:t>
      </w:r>
    </w:p>
    <w:p>
      <w:r>
        <w:t>Rà soát việc sử dụng đất đai của các cơ sở TNTG, đẩy nhanh tiến độ, hoàn thành việc cấp và bàn giao giấy chứng nhận quyền sử dụng đất, quyền sở hữu nhà ở và tài sản khác gắn liền với đất cho cơ sở TNTG trên địa bàn tỉnh theo quy định và theo thẩm quyền. Tăng cường công tác quản lý nhà nước về đất đai nhằm hạn chế tình trạng vi phạm pháp luật đất đai đối với các cơ sở TNTG trên địa bàn tỉnh.</w:t>
      </w:r>
    </w:p>
    <w:p>
      <w:r>
        <w:t>- Sở Tài nguyên và Môi trường;</w:t>
      </w:r>
    </w:p>
    <w:p>
      <w:r>
        <w:t>- UBND cấp huyện.</w:t>
      </w:r>
    </w:p>
    <w:p>
      <w:r>
        <w:t>Các cơ quan, đơn vị liên quan.</w:t>
      </w:r>
    </w:p>
    <w:p>
      <w:r>
        <w:t>Trong năm 2024</w:t>
      </w:r>
    </w:p>
    <w:p>
      <w:r>
        <w:t>d</w:t>
      </w:r>
    </w:p>
    <w:p>
      <w:r>
        <w:t>Xử lý theo thẩm quyền hoặc chủ trì, phối hợp tham mưu, đề xuất UBND tỉnh chỉ đạo giải quyết những vụ việc vi phạm về đất đai, xây dựng, di sản liên quan đến TNTG vượt quá thẩm quyền; giải quyết vụ việc khiếu kiện về nhà, đất liên quan đến TNTG tại địa phương.</w:t>
      </w:r>
    </w:p>
    <w:p>
      <w:r>
        <w:t>- Sở Tài nguyên và Môi trường;</w:t>
      </w:r>
    </w:p>
    <w:p>
      <w:r>
        <w:t>- Sở Xây dựng;</w:t>
      </w:r>
    </w:p>
    <w:p>
      <w:r>
        <w:t>- Sở Văn hóa, Thể thao và Du lịch.</w:t>
      </w:r>
    </w:p>
    <w:p>
      <w:r>
        <w:t>- UBND cấp huyện.</w:t>
      </w:r>
    </w:p>
    <w:p>
      <w:r>
        <w:t>Các sở, ngành liên quan.</w:t>
      </w:r>
    </w:p>
    <w:p>
      <w:r>
        <w:t>Trong năm 2024</w:t>
      </w:r>
    </w:p>
    <w:p>
      <w:r>
        <w:t>4</w:t>
      </w:r>
    </w:p>
    <w:p>
      <w:r>
        <w:t>Công tác quản lý hoạt động lễ hội, tín ngưỡng, di tích liên quan đến TNTG.</w:t>
      </w:r>
    </w:p>
    <w:p>
      <w:r>
        <w:t>a</w:t>
      </w:r>
    </w:p>
    <w:p>
      <w:r>
        <w:t>Thực hiện công tác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 Sở Nội vụ;</w:t>
      </w:r>
    </w:p>
    <w:p>
      <w:r>
        <w:t>- UBND cấp huyện.</w:t>
      </w:r>
    </w:p>
    <w:p>
      <w:r>
        <w:t>Các cơ quan, đơn vị liên quan</w:t>
      </w:r>
    </w:p>
    <w:p>
      <w:r>
        <w:t>Trong năm 2024</w:t>
      </w:r>
    </w:p>
    <w:p>
      <w:r>
        <w:t>b</w:t>
      </w:r>
    </w:p>
    <w:p>
      <w:r>
        <w:t>Hướng dẫn thực hiện công tác quản lý nhà nước về lễ hội tại các cơ sở TNTG là di tích lịch sử - văn hóa đã được xếp hạng hoặc đã được UBND tỉnh phê duyệt, công bố trong danh mục kiểm kê di tích của địa phương.</w:t>
      </w:r>
    </w:p>
    <w:p>
      <w:r>
        <w:t>- Sở Văn hóa, thể thao và Du lịch;</w:t>
      </w:r>
    </w:p>
    <w:p>
      <w:r>
        <w:t>- UBND cấp huyện.</w:t>
      </w:r>
    </w:p>
    <w:p>
      <w:r>
        <w:t>- Sở Nội vụ</w:t>
      </w:r>
    </w:p>
    <w:p>
      <w:r>
        <w:t>- Các cơ quan, đơn vị liên quan.</w:t>
      </w:r>
    </w:p>
    <w:p>
      <w:r>
        <w:t>Trong năm 2024</w:t>
      </w:r>
    </w:p>
    <w:p>
      <w:r>
        <w:t>c</w:t>
      </w:r>
    </w:p>
    <w:p>
      <w:r>
        <w:t>Triển khai thực hiện kiểm tra việc tiếp nhận, quản lý, sử dụng tiền công đức, tài trợ cho di tích và hoạt động lễ hội; xem xét việc mở tài khoản, mở sổ sách ghi chép số thu, chi tiền công đức, tài trợ, nội dung sử dụng tiền công đức, tài trợ và giám sát việc tiếp nhận, kiểm đếm, sử dụng tiền công đức tại các di tích. Tổng hợp, tham mưu UBND tỉnh báo cáo Bộ Tài chính đảm bảo theo quy định.</w:t>
      </w:r>
    </w:p>
    <w:p>
      <w:r>
        <w:t>- Sở Tài chính;</w:t>
      </w:r>
    </w:p>
    <w:p>
      <w:r>
        <w:t>- UBND cấp huyện.</w:t>
      </w:r>
    </w:p>
    <w:p>
      <w:r>
        <w:t>- Sở Văn hóa, Thể thao và Du lịch; Sở Nội vụ; Thanh tra tỉnh;</w:t>
      </w:r>
    </w:p>
    <w:p>
      <w:r>
        <w:t>- Các cơ quan, đơn vị liên quan</w:t>
      </w:r>
    </w:p>
    <w:p>
      <w:r>
        <w:t>Trước tháng 4/2024 và khi có phát sinh</w:t>
      </w:r>
    </w:p>
    <w:p>
      <w:r>
        <w:t>5</w:t>
      </w:r>
    </w:p>
    <w:p>
      <w:r>
        <w:t>Công tác đảm bảo an ninh tôn giáo, tín ngưỡng</w:t>
      </w:r>
    </w:p>
    <w:p>
      <w:r>
        <w:t>a</w:t>
      </w:r>
    </w:p>
    <w:p>
      <w:r>
        <w:t>Thực hiện công tác quản lý vũ khí, vật liệu nổ, công cụ hỗ trợ (nếu có) và thủ tục hành chính về phòng cháy, chữa cháy cho cơ sở TNTG theo quy định pháp luật.</w:t>
      </w:r>
    </w:p>
    <w:p>
      <w:r>
        <w:t>Công an tỉnh.</w:t>
      </w:r>
    </w:p>
    <w:p>
      <w:r>
        <w:t>Các cơ quan, đơn vị liên quan.</w:t>
      </w:r>
    </w:p>
    <w:p>
      <w:r>
        <w:t>Thường xuyên trong năm 2024</w:t>
      </w:r>
    </w:p>
    <w:p>
      <w:r>
        <w:t>b</w:t>
      </w:r>
    </w:p>
    <w:p>
      <w:r>
        <w:t>Chủ trì phối hợp thực hiện quy định về quản lý kinh sách, thời gian, địa điểm bày tỏ niềm tin TNTG cho người bị quản lý, giam giữ trên địa bàn tỉnh.</w:t>
      </w:r>
    </w:p>
    <w:p>
      <w:r>
        <w:t>Công an tỉnh.</w:t>
      </w:r>
    </w:p>
    <w:p>
      <w:r>
        <w:t>Bộ chỉ huy quân sự tỉnh; Sở Lao động thương binh và xã hội, Sở Nội vụ và các cơ quan liên quan.</w:t>
      </w:r>
    </w:p>
    <w:p>
      <w:r>
        <w:t>Trong năm 2024</w:t>
      </w:r>
    </w:p>
    <w:p>
      <w:r>
        <w:t>c</w:t>
      </w:r>
    </w:p>
    <w:p>
      <w:r>
        <w:t>Chủ động nắm tình hình, kịp thời phát hiện, đấu tranh ngăn chặn các hoạt động lợi dụng TNTG để chống phá Đảng và Nhà nước, gây mất ổn định an ninh trật tự. Đảm bảo an ninh TNTG trên địa bàn.</w:t>
      </w:r>
    </w:p>
    <w:p>
      <w:r>
        <w:t>- Công an tỉnh;</w:t>
      </w:r>
    </w:p>
    <w:p>
      <w:r>
        <w:t>- Bộ Chỉ huy quân sự tỉnh.</w:t>
      </w:r>
    </w:p>
    <w:p>
      <w:r>
        <w:t>Các cơ quan, đơn vị liên quan.</w:t>
      </w:r>
    </w:p>
    <w:p>
      <w:r>
        <w:t>Thường xuyên trong năm 2024</w:t>
      </w:r>
    </w:p>
    <w:p>
      <w:r>
        <w:t>6</w:t>
      </w:r>
    </w:p>
    <w:p>
      <w:r>
        <w:t>Công tác quản lý hoạt động y tế, giáo dục, bảo trợ xã hội, từ thiện, nhân đạo, dạy nghề liên quan đến TNTG.</w:t>
      </w:r>
    </w:p>
    <w:p>
      <w:r>
        <w:t>a</w:t>
      </w:r>
    </w:p>
    <w:p>
      <w:r>
        <w:t>Quản lý các hoạt động y tế có liên quan đến TNTG; Giải quyết các đề nghị của tổ chức, cá nhân tôn giáo khi có nhu cầu tham gia các hoạt động y tế, mở phòng khám, chữa bệnh theo quy định pháp luật.</w:t>
      </w:r>
    </w:p>
    <w:p>
      <w:r>
        <w:t>Sở Y tế.</w:t>
      </w:r>
    </w:p>
    <w:p>
      <w:r>
        <w:t>Các cơ quan, đơn vị liên quan.</w:t>
      </w:r>
    </w:p>
    <w:p>
      <w:r>
        <w:t>Trong năm 2024</w:t>
      </w:r>
    </w:p>
    <w:p>
      <w:r>
        <w:t>b</w:t>
      </w:r>
    </w:p>
    <w:p>
      <w:r>
        <w:t>- Quản lý các hoạt động giáo dục do tổ chức, cơ sở tôn giáo, tín ngưỡng thực hiện đảm bảo theo quy định (nếu có).</w:t>
      </w:r>
    </w:p>
    <w:p>
      <w:r>
        <w:t>- Chỉ đạo các nhà trường, cơ sở giáo dục thuộc hệ thống giáo dục quốc dân trên địa bàn nghiêm túc thực hiện các quy định của pháp luật trong quản lý các hoạt động giáo dục có liên quan đến TNTG;</w:t>
      </w:r>
    </w:p>
    <w:p>
      <w:r>
        <w:t>- Tăng cường tuyên truyền, phổ biến, triển khai công tác phòng ngừa, đấu tranh ngăn chặn đạo lạ hoạt động trái pháp luật tại các cơ sở giáo dục thuộc hệ thống giáo dục quốc dân trên địa bàn tỉnh.</w:t>
      </w:r>
    </w:p>
    <w:p>
      <w:r>
        <w:t>- Sở Giáo dục và Đào tạo;</w:t>
      </w:r>
    </w:p>
    <w:p>
      <w:r>
        <w:t>- UBND cấp huyện.</w:t>
      </w:r>
    </w:p>
    <w:p>
      <w:r>
        <w:t>Sở Nội vụ</w:t>
      </w:r>
    </w:p>
    <w:p>
      <w:r>
        <w:t>Các cơ quan liên quan.</w:t>
      </w:r>
    </w:p>
    <w:p>
      <w:r>
        <w:t>Trong năm 2024</w:t>
      </w:r>
    </w:p>
    <w:p>
      <w:r>
        <w:t>c</w:t>
      </w:r>
    </w:p>
    <w:p>
      <w:r>
        <w:t>Quản lý hoạt động bảo trợ xã hội, từ thiện, nhân đạo, dạy nghề có liên quan đến TNTG.</w:t>
      </w:r>
    </w:p>
    <w:p>
      <w:r>
        <w:t>Sở Lao động Thương binh và Xã hội.</w:t>
      </w:r>
    </w:p>
    <w:p>
      <w:r>
        <w:t>Các cơ quan, đơn vị liên quan.</w:t>
      </w:r>
    </w:p>
    <w:p>
      <w:r>
        <w:t>Trong năm 2024</w:t>
      </w:r>
    </w:p>
    <w:p>
      <w:r>
        <w:t>II</w:t>
      </w:r>
    </w:p>
    <w:p>
      <w:r>
        <w:t>Tuyên truyền phổ biến giáo dục pháp luật liên quan đến TNTG</w:t>
      </w:r>
    </w:p>
    <w:p>
      <w:r>
        <w:t>1</w:t>
      </w:r>
    </w:p>
    <w:p>
      <w:r>
        <w:t>Các cơ quan, đơn vị, địa phương theo ngành, lĩnh vực quản lý:</w:t>
      </w:r>
    </w:p>
    <w:p>
      <w:r>
        <w:t>- Xây dựng kế hoạch, tổ chức tuyên truyền, phổ biến các chủ trương, chính sách của Đảng, pháp luật của Nhà nước về TNTG và pháp luật liên quan TNTG đến chức sắc, chức việc, nhà tu hành, tín đồ các tôn giáo, những người thực hành tín ngưỡng, những người chuyên hoạt động tín ngưỡng và nhân dân trên địa bàn tỉnh.</w:t>
      </w:r>
    </w:p>
    <w:p>
      <w:r>
        <w:t>- Sở Nội vụ phối hợp với các cơ quan, đơn vị liên quan xây dựng phóng sự tài liệu tôn giáo đồng hành cùng dân tộc.</w:t>
      </w:r>
    </w:p>
    <w:p>
      <w:r>
        <w:t>- Đưa tin tuyên truyền về: tình hình, kết quả thực hiện chính sách, pháp luật của Đảng, nhà nước về TNTG; những giá trị văn hóa, đạo đức tốt đẹp của TNTG để nhân dân giữ gìn, phát huy; biểu dương tấm gương chức sắc, chức việc, tín đồ điển hình trong tôn giáo; phê phán và đấu tranh các hoạt động lợi dụng tín ngưỡng, tôn giáo, lợi dụng tâm linh để trục lợi, vi phạm pháp luật; phê phán các nghi lễ, tín ngưỡng mang tính hủ tục không còn phù hợp với xã hội hiện nay; các biện pháp phòng ngừa, đấu tranh ngăn chặn đạo lạ hoạt động trái pháp luật trên địa bàn tỉnh theo hình thức phù hợp.</w:t>
      </w:r>
    </w:p>
    <w:p>
      <w:r>
        <w:t>- Sở Nội vụ;</w:t>
      </w:r>
    </w:p>
    <w:p>
      <w:r>
        <w:t>- Sở Thông tin và Truyền thông;</w:t>
      </w:r>
    </w:p>
    <w:p>
      <w:r>
        <w:t>- Báo Vĩnh Phúc;</w:t>
      </w:r>
    </w:p>
    <w:p>
      <w:r>
        <w:t>- Đài Phát thanh và Truyền hình tỉnh;</w:t>
      </w:r>
    </w:p>
    <w:p>
      <w:r>
        <w:t>- UBND cấp huyện.</w:t>
      </w:r>
    </w:p>
    <w:p>
      <w:r>
        <w:t>Các cơ quan, đơn vị liên quan.</w:t>
      </w:r>
    </w:p>
    <w:p>
      <w:r>
        <w:t>Trong năm 2024</w:t>
      </w:r>
    </w:p>
    <w:p>
      <w:r>
        <w:t>2</w:t>
      </w:r>
    </w:p>
    <w:p>
      <w:r>
        <w:t>Phối hợp với các tổ chức tôn giáo phổ biến lồng ghép kiến thức pháp luật liên quan đến tín ngưỡng, tôn giáo cho chức sắc, chức việc, nhà tu hành, tín đồ các tôn giáo tại các Hội nghị, lớp bồi dưỡng do tổ chức, cơ sở tôn giáo tổ chức.</w:t>
      </w:r>
    </w:p>
    <w:p>
      <w:r>
        <w:t>Sở Nội vụ (Ban Tôn giáo).</w:t>
      </w:r>
    </w:p>
    <w:p>
      <w:r>
        <w:t>- Tổ chức giáo hội;</w:t>
      </w:r>
    </w:p>
    <w:p>
      <w:r>
        <w:t>- Các cơ quan liên quan.</w:t>
      </w:r>
    </w:p>
    <w:p>
      <w:r>
        <w:t>Trong năm 2024</w:t>
      </w:r>
    </w:p>
    <w:p>
      <w:r>
        <w:t>3</w:t>
      </w:r>
    </w:p>
    <w:p>
      <w:r>
        <w:t>- Thẩm định, cấp phép xuất bản ấn phẩm liên quan đến TNTG (Nếu có).</w:t>
      </w:r>
    </w:p>
    <w:p>
      <w:r>
        <w:t>- Quản lý thông tin các ấn phẩm liên quan đến TNTG được cấp phép xuất bản trên địa bàn tỉnh.</w:t>
      </w:r>
    </w:p>
    <w:p>
      <w:r>
        <w:t>Sở Thông tin và truyền thông.</w:t>
      </w:r>
    </w:p>
    <w:p>
      <w:r>
        <w:t>Các cơ quan, đơn vị, địa phương liên quan.</w:t>
      </w:r>
    </w:p>
    <w:p>
      <w:r>
        <w:t>Trong năm 2024</w:t>
      </w:r>
    </w:p>
    <w:p>
      <w:r>
        <w:t>III</w:t>
      </w:r>
    </w:p>
    <w:p>
      <w:r>
        <w:t>Đào tạo, bồi dưỡng cán bộ, công chức làm công tác TNTG các cấp; bồi dưỡng kiến thức quốc phòng, an ninh cho chức sắc, chức việc, nhà tu hành các tôn giáo</w:t>
      </w:r>
    </w:p>
    <w:p>
      <w:r>
        <w:t>1</w:t>
      </w:r>
    </w:p>
    <w:p>
      <w:r>
        <w:t>Tiếp tục triển khai thực hiện Kế hoạch số 99/KH-UBND ngày 13/4/2022 về việc triển khai Đề án bồi dưỡng nghiệp vụ đối với cán bộ, công chức làm công tác tín ngưỡng, tôn giáo trên địa bàn tỉnh Vĩnh Phúc giai đoạn 2022-2026 (năm thứ 3/2024) đảm bảo theo Kế hoạch đề ra.</w:t>
      </w:r>
    </w:p>
    <w:p>
      <w:r>
        <w:t>Sở Nội vụ</w:t>
      </w:r>
    </w:p>
    <w:p>
      <w:r>
        <w:t>Các cơ quan, đơn vị liên quan.</w:t>
      </w:r>
    </w:p>
    <w:p>
      <w:r>
        <w:t>Trong năm 2024</w:t>
      </w:r>
    </w:p>
    <w:p>
      <w:r>
        <w:t>2</w:t>
      </w:r>
    </w:p>
    <w:p>
      <w:r>
        <w:t>Thực hiện việc bồi dưỡng kiến thức quốc phòng, an ninh cho chức sắc, chức việc, nhà tu hành các tôn giáo trên địa bàn tỉnh theo quy định.</w:t>
      </w:r>
    </w:p>
    <w:p>
      <w:r>
        <w:t>Bộ Chỉ huy Quân sự tỉnh</w:t>
      </w:r>
    </w:p>
    <w:p>
      <w:r>
        <w:t>- Sở Nội vụ</w:t>
      </w:r>
    </w:p>
    <w:p>
      <w:r>
        <w:t>- Các cơ quan, đơn vị liên quan.</w:t>
      </w:r>
    </w:p>
    <w:p>
      <w:r>
        <w:t>Trong năm 2024</w:t>
      </w:r>
    </w:p>
    <w:p>
      <w:r>
        <w:t>IV</w:t>
      </w:r>
    </w:p>
    <w:p>
      <w:r>
        <w:t>Công tác thanh tra, kiểm tra, giải quyết khiếu nại, tố cáo và xử lý vi phạm pháp luật về TNTG.</w:t>
      </w:r>
    </w:p>
    <w:p>
      <w:r>
        <w:t>1</w:t>
      </w:r>
    </w:p>
    <w:p>
      <w:r>
        <w:t>Các cơ quan, đơn vị, địa phương theo ngành, lĩnh vực quản lý:</w:t>
      </w:r>
    </w:p>
    <w:p>
      <w:r>
        <w:t>- Xây dựng Kế hoạch, tổ chức thanh tra, kiểm tra đột xuất, định kỳ về việc tổ chức lễ hội; quản lý tiền công đức cho hoạt động lễ hội và di tích; về xây dựng, sửa chữa, tu bổ với cơ sở TNTG; về quản lý, sử dụng đất đai TNTG; về môi trường; về phòng chống cháy nổ liên quan đến TNTG; quản lý cơ sở TNTG đã được xếp hạng hoặc được UBND tỉnh đưa vào danh mục kiểm kê di tích theo luật Di sản, kịp thời phát hiện, ngăn chặn, xử lý nghiêm các sai phạm theo quy định của pháp luật.</w:t>
      </w:r>
    </w:p>
    <w:p>
      <w:r>
        <w:t>- Xây dựng kế hoạch kiểm tra tình hình thi hành pháp luật về TNTG, kết hợp kiểm tra, rà soát văn bản quy phạm pháp luật liên quan TNTG trên địa bàn tỉnh năm 2024; trực tiếp kiểm tra đối với 02 đơn vị cấp huyện; tổng hợp kết quả báo cáo UBND tỉnh, Bộ Nội vụ (Ban Tôn giáo Chính phủ).</w:t>
      </w:r>
    </w:p>
    <w:p>
      <w:r>
        <w:t>- Sở Xây dựng;</w:t>
      </w:r>
    </w:p>
    <w:p>
      <w:r>
        <w:t>- Sở Tài nguyên và Môi trường;</w:t>
      </w:r>
    </w:p>
    <w:p>
      <w:r>
        <w:t>- Công an tỉnh;</w:t>
      </w:r>
    </w:p>
    <w:p>
      <w:r>
        <w:t>- Sở Nội vụ;</w:t>
      </w:r>
    </w:p>
    <w:p>
      <w:r>
        <w:t>- Sở Văn hóa Thể thao và Du lịch.</w:t>
      </w:r>
    </w:p>
    <w:p>
      <w:r>
        <w:t>- Sở Tài chính;</w:t>
      </w:r>
    </w:p>
    <w:p>
      <w:r>
        <w:t>- UBND cấp huyện.</w:t>
      </w:r>
    </w:p>
    <w:p>
      <w:r>
        <w:t>- Cơ quan, đơn vị liên quan</w:t>
      </w:r>
    </w:p>
    <w:p>
      <w:r>
        <w:t>- Thanh tra tỉnh.</w:t>
      </w:r>
    </w:p>
    <w:p>
      <w:r>
        <w:t>- Các cơ quan, đơn vị liên quan.</w:t>
      </w:r>
    </w:p>
    <w:p>
      <w:r>
        <w:t>Trong năm 2024</w:t>
      </w:r>
    </w:p>
    <w:p>
      <w:r>
        <w:t>2</w:t>
      </w:r>
    </w:p>
    <w:p>
      <w:r>
        <w:t>Phối hợp thực hiện công tác thanh tra, kiểm tra định kỳ và đột xuất đối với cơ quan, tổ chức, cá nhân trong việc chấp hành pháp luật về TNTG. Giải quyết khiếu nại, tố cáo liên quan đến TNTG.</w:t>
      </w:r>
    </w:p>
    <w:p>
      <w:r>
        <w:t>Thanh tra tỉnh.</w:t>
      </w:r>
    </w:p>
    <w:p>
      <w:r>
        <w:t>- Sở Nội vụ</w:t>
      </w:r>
    </w:p>
    <w:p>
      <w:r>
        <w:t>- Các cơ quan, đơn vị liên quan.</w:t>
      </w:r>
    </w:p>
    <w:p>
      <w:r>
        <w:t>Trong năm 2024</w:t>
      </w:r>
    </w:p>
    <w:p>
      <w:r>
        <w:t>3</w:t>
      </w:r>
    </w:p>
    <w:p>
      <w:r>
        <w:t>Chỉ đạo, đôn đốc, kiểm tra, giám sát UBND cấp xã trong việc thực hiện quản lý Nhà nước về TNTG theo chức năng, thẩm quyền được giao.</w:t>
      </w:r>
    </w:p>
    <w:p>
      <w:r>
        <w:t>UBND cấp huyện.</w:t>
      </w:r>
    </w:p>
    <w:p>
      <w:r>
        <w:t>Các cơ quan liên quan.</w:t>
      </w:r>
    </w:p>
    <w:p>
      <w:r>
        <w:t>Trong năm 2024</w:t>
      </w:r>
    </w:p>
    <w:p>
      <w:r>
        <w:t>4</w:t>
      </w:r>
    </w:p>
    <w:p>
      <w:r>
        <w:t>Các cơ quan, đơn vị, địa phương theo ngành, lĩnh vực và theo thẩm quyền chủ động triển khai công tác tiếp công dân và xử lý, giải quyết các vụ việc liên quan đến TNTG đảm bảo theo quy định.</w:t>
      </w:r>
    </w:p>
    <w:p>
      <w:r>
        <w:t>Các cơ quan, đơn vị, địa phương</w:t>
      </w:r>
    </w:p>
    <w:p>
      <w:r>
        <w:t>Các cơ quan, đơn vị liên quan.</w:t>
      </w:r>
    </w:p>
    <w:p>
      <w:r>
        <w:t>Trong năm 2024</w:t>
      </w:r>
    </w:p>
    <w:p>
      <w:r>
        <w:t>V</w:t>
      </w:r>
    </w:p>
    <w:p>
      <w:r>
        <w:t>Quan hệ quốc tế trong lĩnh vực tín ngưỡng, tôn giáo</w:t>
      </w:r>
    </w:p>
    <w:p>
      <w:r>
        <w:t>1</w:t>
      </w:r>
    </w:p>
    <w:p>
      <w:r>
        <w:t>Các cơ quan theo ngành, lĩnh vực quản lý có trách nhiệm kiểm tra hồ sơ, tham mưu cấp có thẩm quyền xem xét, quyết định việc tổ chức tôn giáo, chức sắc, chức việc, tín đồ các tôn giáo, nhân dân trong tỉnh có đề nghị: mời tổ chức, cá nhân người nước ngoài đến Vĩnh Phúc trao đổi, hoạt động TNTG; hoạt động quan hệ quốc tế về TNTG; đăng ký sinh hoạt tôn giáo tập trung của người nước ngoài cư trú, lao động, học tập, sinh sống hợp pháp trên địa bàn tỉnh.</w:t>
      </w:r>
    </w:p>
    <w:p>
      <w:r>
        <w:t>- Sở Nội vụ.</w:t>
      </w:r>
    </w:p>
    <w:p>
      <w:r>
        <w:t>- Sở Văn hóa, Thể thao và Du lịch.</w:t>
      </w:r>
    </w:p>
    <w:p>
      <w:r>
        <w:t>- Cơ quan liên quan Trung ương;</w:t>
      </w:r>
    </w:p>
    <w:p>
      <w:r>
        <w:t>- Sở Ngoại vụ;</w:t>
      </w:r>
    </w:p>
    <w:p>
      <w:r>
        <w:t>- Các cơ quan liên quan.</w:t>
      </w:r>
    </w:p>
    <w:p>
      <w:r>
        <w:t>- UBND cấp huyện.</w:t>
      </w:r>
    </w:p>
    <w:p>
      <w:r>
        <w:t>Khi có phát sinh trong năm 2024</w:t>
      </w:r>
    </w:p>
    <w:p>
      <w:r>
        <w:t>2</w:t>
      </w:r>
    </w:p>
    <w:p>
      <w:r>
        <w:t>Các cơ quan, đơn vị, địa phương theo ngành, lĩnh vực, thẩm quyền nắm bắt tình hình, quản lý, hướng dẫn, giúp đỡ sinh hoạt, hoạt động tôn giáo liên quan đến người nước ngoài tại điểm nhóm đã được cấp có thẩm quyền chấp thuận đăng ký sinh hoạt tôn giáo tập trung.</w:t>
      </w:r>
    </w:p>
    <w:p>
      <w:r>
        <w:t>- Sở Nội vụ;</w:t>
      </w:r>
    </w:p>
    <w:p>
      <w:r>
        <w:t>- Công an tỉnh;</w:t>
      </w:r>
    </w:p>
    <w:p>
      <w:r>
        <w:t>- UBND thành phố Vĩnh Yên.</w:t>
      </w:r>
    </w:p>
    <w:p>
      <w:r>
        <w:t>Các cơ quan, đơn vị liên quan.</w:t>
      </w:r>
    </w:p>
    <w:p>
      <w:r>
        <w:t>Thường xuyên trong năm 2024</w:t>
      </w:r>
    </w:p>
    <w:p>
      <w:r>
        <w:t>3</w:t>
      </w:r>
    </w:p>
    <w:p>
      <w:r>
        <w:t>- Báo cáo số lượng người nước ngoài đang cư trú, lao động, học tập, sinh sống hợp pháp trên địa bàn tỉnh theo từng tôn giáo gửi Sở Nội vụ tổng hợp báo cáo UBND tỉnh.</w:t>
      </w:r>
    </w:p>
    <w:p>
      <w:r>
        <w:t>- Tình hình, kết quả viện trợ, tài trợ của các tổ chức NGO có liên quan đến TNTG trên địa bàn tỉnh.</w:t>
      </w:r>
    </w:p>
    <w:p>
      <w:r>
        <w:t>- Sở Ngoại vụ;</w:t>
      </w:r>
    </w:p>
    <w:p>
      <w:r>
        <w:t>- Ban Quản lý các KCN.</w:t>
      </w:r>
    </w:p>
    <w:p>
      <w:r>
        <w:t>- Sở Lao động Thương binh và Xã hội.</w:t>
      </w:r>
    </w:p>
    <w:p>
      <w:r>
        <w:t>Sở Nội vụ</w:t>
      </w:r>
    </w:p>
    <w:p>
      <w:r>
        <w:t>Các cơ quan, đơn vị liên quan.</w:t>
      </w:r>
    </w:p>
    <w:p>
      <w:r>
        <w:t>Định kỳ 6 tháng, 1 năm</w:t>
      </w:r>
    </w:p>
    <w:p>
      <w:r>
        <w:t>VI</w:t>
      </w:r>
    </w:p>
    <w:p>
      <w:r>
        <w:t>Công tác khác</w:t>
      </w:r>
    </w:p>
    <w:p>
      <w:r>
        <w:t>1</w:t>
      </w:r>
    </w:p>
    <w:p>
      <w:r>
        <w:t>Tiếp, làm việc với các cơ quan Trung ương (Bộ Nội vụ, Ban Tôn giáo Chính phủ, Bộ ngành liên quan); các cơ quan, đơn vị liên quan; đoàn khách nước ngoài, chức sắc người nước ngoài đến thăm, làm việc tại tỉnh về nội dung liên quan đến TNTG; tổ chức, cá nhân chức sắc, chức việc, nhà tu hành các tôn giáo.</w:t>
      </w:r>
    </w:p>
    <w:p>
      <w:r>
        <w:t>Sở Nội vụ.</w:t>
      </w:r>
    </w:p>
    <w:p>
      <w:r>
        <w:t>Các cơ quan, đơn vị liên quan.</w:t>
      </w:r>
    </w:p>
    <w:p>
      <w:r>
        <w:t>Trong năm 2024</w:t>
      </w:r>
    </w:p>
    <w:p>
      <w:r>
        <w:t>2</w:t>
      </w:r>
    </w:p>
    <w:p>
      <w:r>
        <w:t>Tổ chức đoàn cán bộ, công chức đi thực tế để trao đổi, học tập kinh nghiệm công tác quản lý nhà nước về TNTG ở tỉnh ngoài.</w:t>
      </w:r>
    </w:p>
    <w:p>
      <w:r>
        <w:t>Sở Nội vụ.</w:t>
      </w:r>
    </w:p>
    <w:p>
      <w:r>
        <w:t>Các cơ quan, đơn vị liên quan.</w:t>
      </w:r>
    </w:p>
    <w:p>
      <w:r>
        <w:t>Trong năm 2024</w:t>
      </w:r>
    </w:p>
    <w:p>
      <w:r>
        <w:t>3</w:t>
      </w:r>
    </w:p>
    <w:p>
      <w:r>
        <w:t>Tham mưu trình UBND tỉnh cấp kinh phí đầu tư xây dựng cơ sở dữ liệu tín ngưỡng, tôn giáo tỉnh Vĩnh Phúc.</w:t>
      </w:r>
    </w:p>
    <w:p>
      <w:r>
        <w:t>Sở Tài chính</w:t>
      </w:r>
    </w:p>
    <w:p>
      <w:r>
        <w:t>Sở Nội vụ</w:t>
      </w:r>
    </w:p>
    <w:p>
      <w:r>
        <w:t>Sở Kế hoạch và Đầu tư</w:t>
      </w:r>
    </w:p>
    <w:p>
      <w:r>
        <w:t>Sở Thông tin và Truyền thông</w:t>
      </w:r>
    </w:p>
    <w:p>
      <w:r>
        <w:t>Cơ quan, đơn vị có liên quan</w:t>
      </w:r>
    </w:p>
    <w:p>
      <w:r>
        <w:t>Trong năm 2024</w:t>
      </w:r>
    </w:p>
    <w:p>
      <w:r>
        <w:t>4</w:t>
      </w:r>
    </w:p>
    <w:p>
      <w:r>
        <w:t>Xây dựng và triển khai thực hiện cơ sở dữ liệu quản lý TNTG trên địa bàn tỉnh Vĩnh Phúc.</w:t>
      </w:r>
    </w:p>
    <w:p>
      <w:r>
        <w:t>Sở Nội vụ</w:t>
      </w:r>
    </w:p>
    <w:p>
      <w:r>
        <w:t>Cơ quan, đơn vị có liên quan</w:t>
      </w:r>
    </w:p>
    <w:p>
      <w:r>
        <w:t>Trong năm 2024 và các tiếp theo.</w:t>
      </w:r>
    </w:p>
    <w:p>
      <w:r>
        <w:t>5</w:t>
      </w:r>
    </w:p>
    <w:p>
      <w:r>
        <w:t>Báo cáo định kỳ tháng, quý, năm công tác TNTG theo quy định.</w:t>
      </w:r>
    </w:p>
    <w:p>
      <w:r>
        <w:t>- Sở Nội vụ: Báo cáo Trung ương, tỉnh;</w:t>
      </w:r>
    </w:p>
    <w:p>
      <w:r>
        <w:t>- UBND các huyện, thành phố: Báo cáo UBND tỉnh (qua Sở Nội vụ).</w:t>
      </w:r>
    </w:p>
    <w:p>
      <w:r>
        <w:t>Các cơ quan liên quan.</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