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14/KH-UBND công tác truyền thông chính sách tỉnh Yên Bái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14/KH-UBND</w:t>
      </w:r>
    </w:p>
    <w:p>
      <w:r>
        <w:t>Yên Bái, ngày 17 tháng 01 năm 2024</w:t>
      </w:r>
    </w:p>
    <w:p>
      <w:r>
        <w:t>KẾ HOẠCH</w:t>
      </w:r>
    </w:p>
    <w:p>
      <w:r>
        <w:t>CÔNG TÁC TRUYỀN THÔNG CHÍNH SÁCH TỈNH YÊN BÁI NĂM 2024</w:t>
      </w:r>
    </w:p>
    <w:p>
      <w:r>
        <w:t>Thực hiện Chỉ thị số 07/CT-TTg ngày 21/3/2023 của Thủ tướng Chính phủ về tăng cường công tác truyền thông chính sách; Quyết định số 765/QĐ-BTTTT ngày 28/4/2023 của Bộ Thông tin và Truyền thông ban hành Chương trình hành động thực hiện Chỉ thị số 07/CT-TTg ngày 21/3/2023 của Thủ tướng Chính phủ về tăng cường công tác truyền thông chính sách;</w:t>
      </w:r>
    </w:p>
    <w:p>
      <w:r>
        <w:t>Ủy ban nhân dân tỉnh Yên Bái ban hành Kế hoạch công tác truyền thông chính sách tỉnh Yên Bái năm 2024, như sau:</w:t>
      </w:r>
    </w:p>
    <w:p>
      <w:r>
        <w:t>I. MỤC ĐÍCH, YÊU CẦU</w:t>
      </w:r>
    </w:p>
    <w:p>
      <w:r>
        <w:t>1. Mục đích</w:t>
      </w:r>
    </w:p>
    <w:p>
      <w:r>
        <w:t>- Cụ thể hóa Chỉ thị số 07/CT-TTg ngày 21/3/2023 của Thủ tướng Chính phủ về việc tăng cường công tác truyền thông chính sách; Quyết định số 765/QĐ-BTTTT ngày 28/4/2023 của Bộ Thông tin và Truyền thông ban hành Chương trình hành động thực hiện Chỉ thị số 07/CT-TTg ngày 21/3/2023 của Thủ tướng Chính phủ.</w:t>
      </w:r>
    </w:p>
    <w:p>
      <w:r>
        <w:t>- Tạo chuyển biến mạnh mẽ trong việc nâng cao nhận thức và hành động trong công tác truyền thông chính sách.</w:t>
      </w:r>
    </w:p>
    <w:p>
      <w:r>
        <w:t>- Tạo sự đồng thuận, nâng cao hiệu quả, hiệu lực trong thực thi các chủ trương, đường lối của Đảng, chính sách, pháp luật của Nhà nước.</w:t>
      </w:r>
    </w:p>
    <w:p>
      <w:r>
        <w:t>2. Yêu cầu</w:t>
      </w:r>
    </w:p>
    <w:p>
      <w:r>
        <w:t>- Tổ chức triển khai nhiệm vụ truyền thông chính sách đảm bảo kịp thời, chất lượng, hiệu quả; bám sát hướng dẫn của các Ban, Bộ, Ngành có liên quan; thực hiện truyền thông trong các khâu của chu trình chính sách.</w:t>
      </w:r>
    </w:p>
    <w:p>
      <w:r>
        <w:t>- Đảm bảo sự phối hợp chặt chẽ, đồng bộ, thống nhất, linh hoạt, sáng tạo giữa các sở, ban, ngành, địa phương, các cơ quan, đơn vị có liên quan trong thực hiện truyền thông chính sách.</w:t>
      </w:r>
    </w:p>
    <w:p>
      <w:r>
        <w:t>II. NỘI DUNG</w:t>
      </w:r>
    </w:p>
    <w:p>
      <w:r>
        <w:t>1. Tổ chức truyền thông, phổ biến, nâng cao nhận thức và trách nhiệm của các sở, ban, ngành, địa phương về vị trí, vai trò công tác truyền thông chính sách</w:t>
      </w:r>
    </w:p>
    <w:p>
      <w:r>
        <w:t>- Nội dung: Quán triệt, đẩy mạnh tuyên truyền, phổ biến nhằm nâng cao nhận thức về vai trò, tầm quan trọng của công tác truyền thông chính sách bằng các hình thức phù hợp cho đội ngũ cán bộ, công chức, viên chức cũng như người dân và doanh nghiệp; phát huy vai trò, trách nhiệm của người đứng đầu cơ quan, đơn vị trong vận động, khuyến khích cán bộ, công chức, viên chức quan tâm, tham gia đóng góp ý kiến đối với dự thảo chính sách.</w:t>
      </w:r>
    </w:p>
    <w:p>
      <w:r>
        <w:t>- Đơn vị thực hiện: Các sở, ban, ngành; Báo Yên Bái, Đài Phát thanh và Truyền hình tỉnh, Trung tâm Điều hành thông minh; UBND các huyện, thị xã, thành phố.</w:t>
      </w:r>
    </w:p>
    <w:p>
      <w:r>
        <w:t>2. Chỉ đạo, theo dõi, hướng dẫn, kiểm tra công tác truyền thông chính sách, pháp luật</w:t>
      </w:r>
    </w:p>
    <w:p>
      <w:r>
        <w:t>- Nội dung: Căn cứ văn bản chỉ đạo, hướng dẫn của Hội đồng phối hợp phổ biến giáo dục pháp luật (PBGDPL) Trung ương và yêu cầu thực tiễn của địa phương để chỉ đạo, theo dõi, hướng dẫn, kiểm tra công tác truyền thông về chính sách, pháp luật tại địa phương.</w:t>
      </w:r>
    </w:p>
    <w:p>
      <w:r>
        <w:t>- Đơn vị thực hiện: Hội đồng phối hợp phổ biến, giáo dục pháp luật cấp tỉnh, cấp huyện; Sở Tư pháp.</w:t>
      </w:r>
    </w:p>
    <w:p>
      <w:r>
        <w:t>- Đơn vị phối hợp: Các sở, ban, ngành, địa phương; cơ quan, đơn vị có liên quan.</w:t>
      </w:r>
    </w:p>
    <w:p>
      <w:r>
        <w:t>3. Tiếp tục triển khai Đề án “Tổ chức truyền thông chính sách có tác động lớn đến xã hội trong quá trình xây dựng văn bản quy phạm pháp luật (QPPL) giai đoạn 2022 - 2027” ban hành kèm theo Quyết định số 407/QĐ-TTg ngày 30/3/2022 của Thủ tướng Chính phủ</w:t>
      </w:r>
    </w:p>
    <w:p>
      <w:r>
        <w:t>3.1.    Tổ chức truyền thông dự thảo chính sách, pháp luật có tác động lớn đến xã hội trong quá trình xây dựng dự thảo văn bản QPPL.</w:t>
      </w:r>
    </w:p>
    <w:p>
      <w:r>
        <w:t>- Đơn vị thực hiện: Các sở, ban, ngành được giao chủ trì soạn thảo văn bản chính sách.</w:t>
      </w:r>
    </w:p>
    <w:p>
      <w:r>
        <w:t>- Đơn vị phối hợp: Các cơ quan, đơn vị liên quan và UBND các huyện, thị xã, thành phố.</w:t>
      </w:r>
    </w:p>
    <w:p>
      <w:r>
        <w:t>3.2.    Đăng tải tài liệu, ấn phẩm, nội dung truyền thông các dự thảo chính sách trên Cổng Thông tin điện tử tỉnh, Trang Thông tin điện tử của cơ quan, đơn vị, địa phương.</w:t>
      </w:r>
    </w:p>
    <w:p>
      <w:r>
        <w:t>- Đơn vị thực hiện: Văn phòng UBND tỉnh, Sở Tư pháp; các sở, ban, ngành; UBND các huyện, thị xã, thành phố.</w:t>
      </w:r>
    </w:p>
    <w:p>
      <w:r>
        <w:t>- Đơn vị phối hợp: Các cơ quan, đơn vị liên quan.</w:t>
      </w:r>
    </w:p>
    <w:p>
      <w:r>
        <w:t>3.3. Đẩy mạnh chuyển đổi số báo chí, ứng dụng công nghệ, nền tảng số để đổi mới phương thức và nâng cao hiệu quả truyền thông chính sách.</w:t>
      </w:r>
    </w:p>
    <w:p>
      <w:r>
        <w:t>- Đơn vị thực hiện: Văn phòng UBND tỉnh, Sở Tư pháp, Sở Thông tin và Truyền thông; các cơ quan truyền thông, báo chí.</w:t>
      </w:r>
    </w:p>
    <w:p>
      <w:r>
        <w:t>- Đơn vị phối hợp: Các sở, ban, ngành; cơ quan, đơn vị liên quan và UBND các huyện, thị xã, thành phố.</w:t>
      </w:r>
    </w:p>
    <w:p>
      <w:r>
        <w:t>3.4.    Tăng cường đặt hàng, giao nhiệm vụ cho các cơ quan báo chí, tuyên truyền làm nhiệm vụ truyền thông chính sách phù hợp với yêu cầu và quy định của pháp luật.</w:t>
      </w:r>
    </w:p>
    <w:p>
      <w:r>
        <w:t>- Đơn vị thực hiện: Đề nghị Ban Tuyên giáo Tỉnh ủy, Sở Thông tin và Truyền thông; các sở, ngành, địa phương.</w:t>
      </w:r>
    </w:p>
    <w:p>
      <w:r>
        <w:t>- Đơn vị phối hợp: Các cơ quan truyền thông, báo chí.</w:t>
      </w:r>
    </w:p>
    <w:p>
      <w:r>
        <w:t>3.5.    Tổ chức tiếp nhận, xử lý thông tin góp ý, phản hồi, phản biện xã hội của các cơ quan, tổ chức, người dân, doanh nghiệp về dự thảo chính sách để sửa đổi, bổ sung, hoàn thiện trước khi trình cấp có thẩm quyền quyết định.</w:t>
      </w:r>
    </w:p>
    <w:p>
      <w:r>
        <w:t>- Đơn vị thực hiện: Các sở, ban, ngành được giao chủ trì soạn thảo văn bản chính sách.</w:t>
      </w:r>
    </w:p>
    <w:p>
      <w:r>
        <w:t>- Đơn vị phối hợp: Cơ quan, đơn vị nhà nước, doanh nghiệp và công dân.</w:t>
      </w:r>
    </w:p>
    <w:p>
      <w:r>
        <w:t>4. Công tác định hướng, cung cấp thông tin</w:t>
      </w:r>
    </w:p>
    <w:p>
      <w:r>
        <w:t>4.1.    Định hướng, cung cấp thông tin chính xác, kịp thời cho cơ quan truyền thông, báo chí  về những vấn đề dư luận xã hội quan tâm; tổ chức họp báo cung cấp thông tin hoạt động chỉ đạo điều hành của UBND tỉnh cho các cơ quan truyền thông, báo chí để công khai, minh bạch và tạo sự đồng thuận của tổ chức, cá nhân trong việc thực hiện nhiệm vụ chính trị của địa phương.</w:t>
      </w:r>
    </w:p>
    <w:p>
      <w:r>
        <w:t>- Đơn vị chủ trì: Đề nghị Ban Tuyên giáo Tỉnh ủy; Sở Thông tin và Truyền thông.</w:t>
      </w:r>
    </w:p>
    <w:p>
      <w:r>
        <w:t>- Đơn vị phối hợp: Hội Nhà báo tỉnh; các sở, ban, ngành, địa phương.</w:t>
      </w:r>
    </w:p>
    <w:p>
      <w:r>
        <w:t>4.2.    Công tác dự báo, theo dõi, tổng hợp dư luận xã hội trong và ngoài tỉnh về địa phương.</w:t>
      </w:r>
    </w:p>
    <w:p>
      <w:r>
        <w:t>- Nội dung: Dự báo và tổ chức theo dõi, tổng hợp thông tin trên báo chí, các trang mạng xã hội, trang thông tin điện tử đảm bảo thông tin chính thông, chính xác, tích cực về đời sống xã hội trên báo chí, mạng xã hội, trang thông tin điện tử phải là dòng chảy chính. Tuyên truyền đấu tranh, phản bác tin giả, tin xấu độc chống phá Đảng, Nhà nước, chia rẽ chính quyền với nhân dân, xuyên tạc chủ trương chính sách, gây mất đoàn kết trong xã hội. Tổng hợp, theo dõi thông tin viết về Yên Bái trên báo chí, mạng xã hội, trang thông tin điện tử phục vụ sự lãnh đạo, chỉ đạo, điều hành của cấp ủy và chính quyền tỉnh.</w:t>
      </w:r>
    </w:p>
    <w:p>
      <w:r>
        <w:t>- Đơn vị chủ trì: Đề nghị Ban Tuyên giáo Tỉnh ủy; Sở Thông tin và Truyền thông; Công an tỉnh Yên Bái.</w:t>
      </w:r>
    </w:p>
    <w:p>
      <w:r>
        <w:t>- Đơn vị phối hợp: Các sở, ban, ngành; UBND các huyện, thị xã, thành phố.</w:t>
      </w:r>
    </w:p>
    <w:p>
      <w:r>
        <w:t>5. Xây dựng mạng lưới kết nối truyền thông</w:t>
      </w:r>
    </w:p>
    <w:p>
      <w:r>
        <w:t>5.1.    Kiện toàn bộ máy làm công tác truyền thông chính sách; hình thành mạng lưới kết nối truyền thông trong toàn tỉnh; thiết lập nhóm zalo công tác gồm cán bộ đầu mối làm công tác truyền thông chính sách của các sở, ngành, địa phương để thuận tiện trong việc trao đổi thông tin, nghiệp vụ đáp ứng kịp thời yêu cầu nhiệm vụ truyền thông chính sách.</w:t>
      </w:r>
    </w:p>
    <w:p>
      <w:r>
        <w:t>- Đơn vị chủ trì: Sở Thông tin và Truyền thông.</w:t>
      </w:r>
    </w:p>
    <w:p>
      <w:r>
        <w:t>- Đơn vị phối hợp: Các sở, ban, ngành; UBND các huyện, thị xã, thành phố.</w:t>
      </w:r>
    </w:p>
    <w:p>
      <w:r>
        <w:t>5.2.    Thành lập Tổ công tác xử lý sự cố, khủng hoảng truyền thông trong trường hợp cần thiết.</w:t>
      </w:r>
    </w:p>
    <w:p>
      <w:r>
        <w:t>- Đơn vị chủ trì: Sở Thông tin và Truyền thông.</w:t>
      </w:r>
    </w:p>
    <w:p>
      <w:r>
        <w:t>- Đơn vị phối hợp: Các sở, ban, ngành; UBND các huyện, thị xã, thành phố.</w:t>
      </w:r>
    </w:p>
    <w:p>
      <w:r>
        <w:t>6. Nâng cao năng lực đội ngũ cán bộ, công chức thực hiện truyền thông chính sách</w:t>
      </w:r>
    </w:p>
    <w:p>
      <w:r>
        <w:t>- Nội dung: Tổ chức tập huấn kiến thức nâng cao nghiệp vụ, kỹ năng cho đội ngũ làm công tác truyền thông chính sách của các sở, ngành và địa phương về truyền thông chính sách, kỹ năng cung cấp thông tin cho báo chí, kỹ năng, quy trình xử lý thông tin và ứng phó với khủng hoảng truyền thông trên không gian mạng.</w:t>
      </w:r>
    </w:p>
    <w:p>
      <w:r>
        <w:t>- Đơn vị chủ trì: Sở Thông tin và Truyền thông.</w:t>
      </w:r>
    </w:p>
    <w:p>
      <w:r>
        <w:t>- Đơn vị phối hợp: Các sở, ban, ngành; các cơ quan, đơn vị có liên quan; UBND các huyện, thị xã, thành phố.</w:t>
      </w:r>
    </w:p>
    <w:p>
      <w:r>
        <w:t>III. KINH PHÍ THỰC HIỆN</w:t>
      </w:r>
    </w:p>
    <w:p>
      <w:r>
        <w:t>Kinh phí thực hiện Kế hoạch này được phân bổ từ nguồn ngân sách theo quy định của Luật Ngân sách nhà nước và các nguồn huy động hợp pháp khác (nếu có).</w:t>
      </w:r>
    </w:p>
    <w:p>
      <w:r>
        <w:t>IV. TỔ CHỨC THỰC HIỆN</w:t>
      </w:r>
    </w:p>
    <w:p>
      <w:r>
        <w:t>1. Sở Thông tin và Truyền thông</w:t>
      </w:r>
    </w:p>
    <w:p>
      <w:r>
        <w:t>- Chủ trì, phối hợp với Sở Tư pháp và các cơ quan, đơn vị có liên quan tham mưu chỉ đạo, hướng dẫn, theo dõi việc thực hiện Kế hoạch này; bảo đảm các biện pháp an ninh, an toàn thông tin trong quá trình thực hiện truyền thông chính sách.</w:t>
      </w:r>
    </w:p>
    <w:p>
      <w:r>
        <w:t>- Phối hợp với Ban Tuyên giáo Tỉnh ủy chỉ đạo công tác tuyên truyền, định hướng cơ quan báo chí, truyền thông của tỉnh thực hiện truyền thông chính sách, tạo sự đồng thuận trong các tầng lớp nhân dân.</w:t>
      </w:r>
    </w:p>
    <w:p>
      <w:r>
        <w:t>- Tổng hợp kết quả thực hiện công tác truyền thông chính sách trên địa bàn tỉnh, báo cáo UBND tỉnh, Bộ Thông tin và Truyền thông theo quy định.</w:t>
      </w:r>
    </w:p>
    <w:p>
      <w:r>
        <w:t>- Rà soát, tham mưu sửa đổi, bổ sung cơ chế, chính sách đặt hàng, giao nhiệm vụ cho các cơ quan báo chí, truyền thông làm nhiệm vụ truyền thông chính sách phù hợp với yêu cầu và quy định của pháp luật.</w:t>
      </w:r>
    </w:p>
    <w:p>
      <w:r>
        <w:t>- Theo dõi, đôn đốc các cơ quan, đơn vị, địa phương thực hiện nghiêm túc quy định phát ngôn và cung cấp thông tin cho báo chí; chủ động cung cấp thông tin chính xác, kịp thời về cơ chế, chính sách, nhất là các vấn đề dư luận xã hội quan tâm thuộc phạm vi quản lý; Chủ động Quyết định thành lập Tổ công tác xử lý sự cố, khủng hoảng truyền thông trong trường hợp cần thiết....</w:t>
      </w:r>
    </w:p>
    <w:p>
      <w:r>
        <w:t>- Hướng dẫn các cơ quan báo chí, hệ thống thông tin cơ sở thực hiện tốt công tác truyền thông chính sách, đẩy mạnh chuyển đổi số báo chí, ứng dụng công nghệ, đổi mới phương thức truyền thông để tạo hiệu quả truyền thông chính sách trên địa bàn tỉnh.</w:t>
      </w:r>
    </w:p>
    <w:p>
      <w:r>
        <w:t>- Quản lý, theo dõi thông tin trên báo chí, mạng xã hội, trang thông tin điện tử; Phối hợp với Công an tỉnh trong công tác đấu tranh, phát hiện tin giả, tin xấu độc chống phá Đảng, Nhà nước, xuyên tạc chủ trương, chính sách; kịp thời xử lý các hành vi vi phạm...</w:t>
      </w:r>
    </w:p>
    <w:p>
      <w:r>
        <w:t>2. Đề nghị Ban Tuyên giáo Tỉnh ủy</w:t>
      </w:r>
    </w:p>
    <w:p>
      <w:r>
        <w:t>Chủ trì, phối hợp với Sở Thông tin và Truyền thông và các cơ quan liên quan trong thực hiện đặt hàng báo chí; định hướng, cung cấp thông tin chính thống cho các cơ quan báo chí, truyền thông; thực hiện công tác dự báo, theo dõi, tổng hợp dư luận xã hội trong và ngoài tỉnh về địa phương.</w:t>
      </w:r>
    </w:p>
    <w:p>
      <w:r>
        <w:t>3. Văn phòng Ủy ban nhân dân tỉnh</w:t>
      </w:r>
    </w:p>
    <w:p>
      <w:r>
        <w:t>- Thực hiện cung cấp thông tin có liên quan, góp phần định hướng dư luận xã hội, tạo đồng thuận trong việc thực hiện các cơ chế, chính sách trên địa bàn tỉnh theo quy định.</w:t>
      </w:r>
    </w:p>
    <w:p>
      <w:r>
        <w:t>- Chủ trì, phối hợp với Sở Thông tin và Truyền thông, các cơ quan có liên quan thực hiện truyền thông chính sách đối với người Việt Nam định cư ở nước ngoài và người nước ngoài làm ăn, sinh sống tại địa phương bằng nội dung, hình thức phù hợp.</w:t>
      </w:r>
    </w:p>
    <w:p>
      <w:r>
        <w:t>- Chủ trì, phối hợp với Sở Thông tin và Truyền thông trong việc thành lập Tổ công tác xử lý sự cố, khủng hoảng truyền thông trong trường hợp cần thiết.</w:t>
      </w:r>
    </w:p>
    <w:p>
      <w:r>
        <w:t>4. Sở Tư pháp</w:t>
      </w:r>
    </w:p>
    <w:p>
      <w:r>
        <w:t>- Chủ trì, tham mưu thực hiện Quyết định số 407/QĐ-TTg ngày 30/3/2022 của Thủ tướng Chính phủ; Kế hoạch số 170/KH-UBND ngày 04/8/2022 của Ủy ban nhân dân tỉnh Yên Bái về triển khai thực hiện Quyết định số 407/QĐ-TTg ngày 30/3/2022 của Thủ tướng Chính phủ phê duyệt Đề án “Tổ chức truyền thông chính sách có tác động lớn đến xã hội trong quá trình xây dựng văn bản quy phạm pháp luật giai đoạn 2022-2027”.</w:t>
      </w:r>
    </w:p>
    <w:p>
      <w:r>
        <w:t>- Tăng cường công tác kiểm tra, đôn đốc, theo dõi việc triển khai thi hành Luật Tiếp cận thông tin và các văn bản hướng dẫn thi hành.</w:t>
      </w:r>
    </w:p>
    <w:p>
      <w:r>
        <w:t>5. Công an tỉnh</w:t>
      </w:r>
    </w:p>
    <w:p>
      <w:r>
        <w:t>Chủ trì, phối hợp với Sở Thông tin và Truyền thông, Ban Tuyên giáo Tỉnh ủy và các cơ quan có liên quan đấu tranh, phát hiện tin giả, tin xấu độc chống phá Đảng, Nhà nước, xuyên tạc chủ trương chính sách; kịp thời xử lý các hành vi vi phạm theo quy định của pháp luật.</w:t>
      </w:r>
    </w:p>
    <w:p>
      <w:r>
        <w:t>6. Sở Tài chính</w:t>
      </w:r>
    </w:p>
    <w:p>
      <w:r>
        <w:t>Căn cứ tình hình thực tế và khả năng cân đối ngân sách địa phương tham mưu cho UBND tỉnh bố trí kinh phí chi thường xuyên để thực hiện Kế hoạch theo phân cấp ngân sách hiện hành.</w:t>
      </w:r>
    </w:p>
    <w:p>
      <w:r>
        <w:t>7. Các s  ở, ban, ngành cấp tỉnh và UBND các huyện, thị xã, thành phố</w:t>
      </w:r>
    </w:p>
    <w:p>
      <w:r>
        <w:t>Triển khai, thực hiện các nhiệm vụ được giao tại Kế hoạch này. Phối hợp với Sở Thông tin và Truyền thông, Sở Tư pháp và các cơ quan thông tin, báo chí trong việc cung cấp thông tin về chính sách mới thuộc chuyên ngành quản lý để đẩy mạnh công tác truyền thông.</w:t>
      </w:r>
    </w:p>
    <w:p>
      <w:r>
        <w:t>8. Báo Yên Bái, Đài Phát thanh và Truyền hình tỉnh, Trung tâm Điều hành thông minh tỉnh</w:t>
      </w:r>
    </w:p>
    <w:p>
      <w:r>
        <w:t>Phát huy vai trò của cơ quan báo chí, truyền thông trong thực hiện truyền thông chính sách; phối hợp chặt chẽ với các sở, ban, ngành và các địa phương trong công tác truyền thông chính sách; tăng cường số lượng, nâng cao chất lượng sản phẩm truyền thông chính sách; ứng dụng công nghệ thông tin, chuyển đổi số để nâng cao chất lượng, hiệu quả truyền thông chính sách.</w:t>
      </w:r>
    </w:p>
    <w:p>
      <w:r>
        <w:t>Trên đây là Kế hoạch công tác truyền thông chính sách tỉnh Yên Bái năm 2024. Đề nghị các cơ quan, đơn vị, địa phương nghiêm túc triển khai, thực hiện; đồng thời gửi báo cáo kết quả thực hiện gửi về Sở Thông tin và Truyền thông   trước ngày 20/11/2024   để tổng hợp, báo cáo Ủy ban nhân dân tỉnh./.</w:t>
      </w:r>
    </w:p>
    <w:p>
      <w:r>
        <w:t>Nơi nhận:</w:t>
      </w:r>
    </w:p>
    <w:p>
      <w:r>
        <w:t>- Bộ Thông tin và Truyền thông;</w:t>
      </w:r>
    </w:p>
    <w:p>
      <w:r>
        <w:t>- Chủ tịch, Phó Chủ tịch UBND tỉnh (VX);</w:t>
      </w:r>
    </w:p>
    <w:p>
      <w:r>
        <w:t>- Ban Tuyên giáo Tỉnh ủy;</w:t>
      </w:r>
    </w:p>
    <w:p>
      <w:r>
        <w:t>- Văn phòng Tỉnh ủy;</w:t>
      </w:r>
    </w:p>
    <w:p>
      <w:r>
        <w:t>- Văn phòng UBND tỉnh;</w:t>
      </w:r>
    </w:p>
    <w:p>
      <w:r>
        <w:t>- Các sở, ban, ngành; đoàn thể tỉnh;</w:t>
      </w:r>
    </w:p>
    <w:p>
      <w:r>
        <w:t>- UBND các huyện, thị xã, thành phố;</w:t>
      </w:r>
    </w:p>
    <w:p>
      <w:r>
        <w:t>- Các cơ quan báo chí địa phương,</w:t>
      </w:r>
    </w:p>
    <w:p>
      <w:r>
        <w:t>- Trung tâm ĐHTM tỉnh;</w:t>
      </w:r>
    </w:p>
    <w:p>
      <w:r>
        <w:t>- Lưu: VT, TH, VX.</w:t>
      </w:r>
    </w:p>
    <w:p>
      <w:r>
        <w:t>KT. CHỦ TỊCH</w:t>
      </w:r>
    </w:p>
    <w:p>
      <w:r>
        <w:t>PHÓ CHỦ TỊCH</w:t>
      </w:r>
    </w:p>
    <w:p>
      <w:r>
        <w:t>Vũ Thị Hiền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