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1393/KH-UBND tổ chức Hội thi nghiệp vụ chữa cháy và cứu nạn, cứu hộ “Tổ liên gia an toàn phòng cháy, chữa cháy” toàn tỉnh Quảng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1393/KH-UBND</w:t>
      </w:r>
    </w:p>
    <w:p>
      <w:r>
        <w:t>Quảng Nam, ngày 29 tháng 02 năm 2024</w:t>
      </w:r>
    </w:p>
    <w:p>
      <w:r>
        <w:t>KẾ HOẠCH</w:t>
      </w:r>
    </w:p>
    <w:p>
      <w:r>
        <w:t>TỔ CHỨC HỘI THI NGHIỆP VỤ CHỮA CHÁY VÀ CỨU NẠN, CỨU HỘ “TỔ LIÊN GIA AN TOÀN PHÒNG CHÁY, CHỮA CHÁY” TOÀN TỈNH NĂM 2024</w:t>
      </w:r>
    </w:p>
    <w:p>
      <w:r>
        <w:t>Thực hiện Công văn số 418/BCA-C07 ngày 02/02/2024 của Bộ Công an về phối hợp Tổ chức Hội thi nghiệp vụ chữa cháy và cứu nạn, cứu hộ (CNCH) “Tổ liên gia an toàn phòng cháy, chữa cháy (PCCC)” toàn quốc năm 2024 và Kế hoạch số 58/KH-BCA-C07 ngày 02/02/2024 của Bộ Công an về Tổ chức Hội thi nghiệp vụ chữa cháy và CNCH “Tổ liên gia an toàn PCCC” toàn quốc năm 2024.</w:t>
      </w:r>
    </w:p>
    <w:p>
      <w:r>
        <w:t>Để tiếp tục duy trì, phát huy hiệu quả mô hình “Tổ liên gia an toàn PCCC” trên địa bàn toàn tỉnh; đồng thời, tăng cường công tác tuyên truyền, xây dựng phong trào toàn dân PCCC và CNCH; UBND tỉnh Quảng Nam ban hành Kế hoạch tổ chức Hội thi nghiệp vụ chữa cháy và CNCH “Tổ liên gia an toàn PCCC” toàn tỉnh năm 2024 (sau đây viết tắt là Hội thi), cụ thể như sau:</w:t>
      </w:r>
    </w:p>
    <w:p>
      <w:r>
        <w:t>I. MỤC ĐÍCH, YÊU CẦU</w:t>
      </w:r>
    </w:p>
    <w:p>
      <w:r>
        <w:t>1.  Bổ sung kiến thức, năng lực, kỹ năng xử lý tình huống cháy, nổ, cứu người, cứu tài sản cho các thành viên trong các hộ gia đình thuộc “Tổ liên gia an toàn PCCC”, đưa hoạt động của các “Tổ liên gia an toàn PCCC” tại các địa phương đi vào thực chất; phát huy có hiệu quả phương châm “bốn tại chỗ” trong việc xử lý các tình huống cháy, nổ khi xảy ra tại khu dân cư.</w:t>
      </w:r>
    </w:p>
    <w:p>
      <w:r>
        <w:t>2.  Tạo khí thế thi đua sôi nổi trong phong trào toàn dân tham gia PCCC và CNCH, đồng thời là dịp để người dân trao đổi, chia sẻ kinh nghiệm, kiến thức về công tác PCCC và CNCH.</w:t>
      </w:r>
    </w:p>
    <w:p>
      <w:r>
        <w:t>3.  Nội dung môn thi bảo đảm dễ hiểu, dễ thực hiện và sát với thực tiễn hoạt động của “Tổ liên gia an toàn PCCC”.</w:t>
      </w:r>
    </w:p>
    <w:p>
      <w:r>
        <w:t>4.  Các đội tuyển tham gia phải thực hiện đúng theo quy định của Điều lệ Hội thi, bảo đảm trung thực và an toàn trong tập luyện, thi đấu.</w:t>
      </w:r>
    </w:p>
    <w:p>
      <w:r>
        <w:t>II. NỘI DUNG, HÌNH THỨC TỔ CHỨC HỘI THI</w:t>
      </w:r>
    </w:p>
    <w:p>
      <w:r>
        <w:t>1. Nội dung thi</w:t>
      </w:r>
    </w:p>
    <w:p>
      <w:r>
        <w:t>Gồm 02 môn thi:</w:t>
      </w:r>
    </w:p>
    <w:p>
      <w:r>
        <w:t>- Lý thuyết: Trả lời câu hỏi về kiến thức PCCC và CNCH.</w:t>
      </w:r>
    </w:p>
    <w:p>
      <w:r>
        <w:t>- Thực hành: Chữa cháy, cứu người và di chuyển tài sản đối với loại hình nhà để ở kết hợp sản xuất, kinh doanh.</w:t>
      </w:r>
    </w:p>
    <w:p>
      <w:r>
        <w:t>2. Hình thức tổ chức Hội thi</w:t>
      </w:r>
    </w:p>
    <w:p>
      <w:r>
        <w:t>Hội thi được tổ chức làm 02 cấp: Hội thi cấp huyện và Hội thi cấp tỉnh. Đồng thời, tham gia vòng thứ hai của Hội thi toàn quốc tại khu vực III gồm 14 tỉnh, địa điểm tại tỉnh Bình Định và vòng chung kết toàn quốc tổ chức tại thành phố Hải Phòng  (nếu đạt kết quả giải nhất hoặc nhì hoặc ba tại vòng thứ hai Hội thi toàn quốc).</w:t>
      </w:r>
    </w:p>
    <w:p>
      <w:r>
        <w:t>3. Hội thi cấp huyện</w:t>
      </w:r>
    </w:p>
    <w:p>
      <w:r>
        <w:t>a) Tổ chức Hội thi</w:t>
      </w:r>
    </w:p>
    <w:p>
      <w:r>
        <w:t>- Đơn vị tổ chức: UBND các huyện, thị xã, thành phố  (sau đây gọi tắt là UBND cấp huyện).</w:t>
      </w:r>
    </w:p>
    <w:p>
      <w:r>
        <w:t>- Mỗi địa phương cấp huyện có từ 04 đơn vị cấp xã có “Tổ liên gia an toàn PCCC” trở lên thì tổ chức Hội thi.</w:t>
      </w:r>
    </w:p>
    <w:p>
      <w:r>
        <w:t>b) Đối tượng</w:t>
      </w:r>
    </w:p>
    <w:p>
      <w:r>
        <w:t>- Thành viên trong “Tổ liên gia an toàn PCCC” tại đơn vị cấp xã trên địa bàn huyện.</w:t>
      </w:r>
    </w:p>
    <w:p>
      <w:r>
        <w:t>- Mỗi đơn vị cấp xã có mô hình “Tổ liên gia an toàn PCCC” lựa chọn 01 “Tổ liên gia an toàn PCCC” tham dự Hội thi cấp huyện.</w:t>
      </w:r>
    </w:p>
    <w:p>
      <w:r>
        <w:t>Lưu ý:  Thành viên trong “Tổ liên gia an toàn PCCC” dự thi là thành viên trong 01 Tổ liên gia đã thành lập, không lấy thành viên của Tổ liên gia khác và bên ngoài Tổ liên gia để dự thi.</w:t>
      </w:r>
    </w:p>
    <w:p>
      <w:r>
        <w:t>c) Thành phần Đoàn tham dự Hội thi</w:t>
      </w:r>
    </w:p>
    <w:p>
      <w:r>
        <w:t>Mỗi đơn vị hành chính cấp xã thành lập 01 đoàn tham dự Hội thi, gồm 11 đồng chí:</w:t>
      </w:r>
    </w:p>
    <w:p>
      <w:r>
        <w:t>- 01 đồng chí lãnh đạo UBND cấp xã - Trưởng đoàn;</w:t>
      </w:r>
    </w:p>
    <w:p>
      <w:r>
        <w:t>- 01 đồng chí lãnh đạo Công an cấp xã - Phó Trưởng đoàn;</w:t>
      </w:r>
    </w:p>
    <w:p>
      <w:r>
        <w:t>- 01 đội trưởng;</w:t>
      </w:r>
    </w:p>
    <w:p>
      <w:r>
        <w:t>- 01 huấn luyện viên;</w:t>
      </w:r>
    </w:p>
    <w:p>
      <w:r>
        <w:t>- 07 thành viên đội tham gia dự thi.</w:t>
      </w:r>
    </w:p>
    <w:p>
      <w:r>
        <w:t>d) Địa điểm tổ chức Hội thi: Do UBND cấp huyện quyết định.</w:t>
      </w:r>
    </w:p>
    <w:p>
      <w:r>
        <w:t>đ) Thời gian:</w:t>
      </w:r>
    </w:p>
    <w:p>
      <w:r>
        <w:t>- Thời gian tập luyện do địa phương tự quyết định đảm bảo.</w:t>
      </w:r>
    </w:p>
    <w:p>
      <w:r>
        <w:t>- Hoàn thành Hội thi  trước ngày 15/4/2024 .</w:t>
      </w:r>
    </w:p>
    <w:p>
      <w:r>
        <w:t>* Kết thúc Hội thi, UBND cấp huyện lựa chọn 01 đội thi có thành tích cao nhất để dự thi cấp tỉnh và báo cáo danh sách về Ban Tổ chức Hội thi cấp tỉnh  trước ngày 20/4/2024 .</w:t>
      </w:r>
    </w:p>
    <w:p>
      <w:r>
        <w:t>4. Hội thi cấp tỉnh</w:t>
      </w:r>
    </w:p>
    <w:p>
      <w:r>
        <w:t>a) Tổ chức Hội thi</w:t>
      </w:r>
    </w:p>
    <w:p>
      <w:r>
        <w:t>- Đơn vị tổ chức: UBND tỉnh;</w:t>
      </w:r>
    </w:p>
    <w:p>
      <w:r>
        <w:t>- Đơn vị chủ trì: Công an tỉnh;</w:t>
      </w:r>
    </w:p>
    <w:p>
      <w:r>
        <w:t>- Đơn vị đăng cai: UBND thành phố Tam Kỳ.</w:t>
      </w:r>
    </w:p>
    <w:p>
      <w:r>
        <w:t>b) Đối tượng</w:t>
      </w:r>
    </w:p>
    <w:p>
      <w:r>
        <w:t>- Thành viên trong 01 “Tổ liên gia an toàn PCCC” được lựa chọn của mỗi đơn vị cấp huyện trên địa bàn tỉnh.</w:t>
      </w:r>
    </w:p>
    <w:p>
      <w:r>
        <w:t>- Hội thi cấp tỉnh có 18 đội thuộc 18 địa phương cấp huyện, cụ thể:</w:t>
      </w:r>
    </w:p>
    <w:p>
      <w:r>
        <w:t>+ Đối với đơn vị cấp huyện tổ chức Hội thi lựa chọn 01 đội đạt giải nhất tham dự Hội thi cấp tỉnh;</w:t>
      </w:r>
    </w:p>
    <w:p>
      <w:r>
        <w:t>+ Đối với đơn vị cấp huyện có từ 01 đến 03 đơn vị cấp xã có “Tổ liên gia an toàn PCCC” không tổ chức Hội thi cấp huyện thì lựa chọn 01 đội tham dự Hội thi cấp tỉnh.</w:t>
      </w:r>
    </w:p>
    <w:p>
      <w:r>
        <w:t>c) Thành phần Đoàn tham dự Hội thi</w:t>
      </w:r>
    </w:p>
    <w:p>
      <w:r>
        <w:t>Mỗi đơn vị hành chính cấp huyện thành lập 01 đoàn tham dự Hội thi, gồm 13 đồng chí:</w:t>
      </w:r>
    </w:p>
    <w:p>
      <w:r>
        <w:t>- 01 đồng chí lãnh đạo UBND cấp huyện - Trưởng đoàn;</w:t>
      </w:r>
    </w:p>
    <w:p>
      <w:r>
        <w:t>- 01 đồng chí lãnh đạo Công an cấp huyện - Phó Trưởng đoàn;</w:t>
      </w:r>
    </w:p>
    <w:p>
      <w:r>
        <w:t>- 01 đồng chí lãnh đạo UBND cấp xã - thành viên;</w:t>
      </w:r>
    </w:p>
    <w:p>
      <w:r>
        <w:t>- 01 đồng chí lãnh đạo Công an cấp xã - thành viên;</w:t>
      </w:r>
    </w:p>
    <w:p>
      <w:r>
        <w:t>- 01 đội trưởng;</w:t>
      </w:r>
    </w:p>
    <w:p>
      <w:r>
        <w:t>- 01 huấn luyện viên;</w:t>
      </w:r>
    </w:p>
    <w:p>
      <w:r>
        <w:t>- 07 thành viên đội tham gia dự thi.</w:t>
      </w:r>
    </w:p>
    <w:p>
      <w:r>
        <w:t>d) Địa điểm tổ chức Hội thi: Tại Thành phố Tam Kỳ.</w:t>
      </w:r>
    </w:p>
    <w:p>
      <w:r>
        <w:t>đ) Thời gian: Dự kiến tổ chức  trước ngày 05/5/2024</w:t>
      </w:r>
    </w:p>
    <w:p>
      <w:r>
        <w:t>(Địa điểm và thời gian tổ chức Hội thi cụ thể giao Ban Tổ chức Hội thi cấp tỉnh lựa chọn và thông báo).</w:t>
      </w:r>
    </w:p>
    <w:p>
      <w:r>
        <w:t>5. Tham gia vòng thi thứ hai và vòng chung kết của Hội thi toàn quốc</w:t>
      </w:r>
    </w:p>
    <w:p>
      <w:r>
        <w:t>a) Đối tượng</w:t>
      </w:r>
    </w:p>
    <w:p>
      <w:r>
        <w:t>- Chọn đội đạt giải nhất tại Hội thi cấp tỉnh để tham dự vòng thứ hai của Hội thi toàn quốc tại khu vực III gồm 14 tỉnh, địa điểm tại tỉnh Bình Định.</w:t>
      </w:r>
    </w:p>
    <w:p>
      <w:r>
        <w:t>- Trường hợp đội đạt kết quả giải nhất hoặc nhì hoặc ba tại vòng thứ hai Hội thi toàn quốc tổ chức tại tỉnh Bình Định sẽ tham dự Vòng chung kết toàn quốc tổ chức tại thành phố Hải Phòng.</w:t>
      </w:r>
    </w:p>
    <w:p>
      <w:r>
        <w:t>b) Thành phần Đoàn tham dự Hội thi</w:t>
      </w:r>
    </w:p>
    <w:p>
      <w:r>
        <w:t>Tỉnh thành lập 01 đoàn tham dự vòng thi thứ hai và vòng chung kết của Hội thi toàn quốc, gồm 18 đồng chí:</w:t>
      </w:r>
    </w:p>
    <w:p>
      <w:r>
        <w:t>- 01 đồng chí lãnh đạo Công an tỉnh - Trưởng đoàn;</w:t>
      </w:r>
    </w:p>
    <w:p>
      <w:r>
        <w:t>- 01 đồng chí lãnh đạo UBND cấp huyện - Phó Trưởng đoàn;</w:t>
      </w:r>
    </w:p>
    <w:p>
      <w:r>
        <w:t>- 01 đồng chí lãnh đạo Phòng Cảnh sát PCCC và CNCH - thành viên;</w:t>
      </w:r>
    </w:p>
    <w:p>
      <w:r>
        <w:t>- 01 đồng chí lãnh đạo Công an cấp huyện - thành viên;</w:t>
      </w:r>
    </w:p>
    <w:p>
      <w:r>
        <w:t>- 01 đồng chí lãnh đạo UBND cấp xã - thành viên;</w:t>
      </w:r>
    </w:p>
    <w:p>
      <w:r>
        <w:t>- 01 đồng chí lãnh đạo Công an cấp xã - thành viên;</w:t>
      </w:r>
    </w:p>
    <w:p>
      <w:r>
        <w:t>- 01 đội trưởng;</w:t>
      </w:r>
    </w:p>
    <w:p>
      <w:r>
        <w:t>- 01 huấn luyện viên;</w:t>
      </w:r>
    </w:p>
    <w:p>
      <w:r>
        <w:t>- 07 thành viên đội tham gia dự thi;</w:t>
      </w:r>
    </w:p>
    <w:p>
      <w:r>
        <w:t>- 01 đến 02 VĐV dự bị (do đoàn dự thi đăng ký);</w:t>
      </w:r>
    </w:p>
    <w:p>
      <w:r>
        <w:t>- 01 bác sĩ hoặc săn sóc viên.</w:t>
      </w:r>
    </w:p>
    <w:p>
      <w:r>
        <w:t>c) Địa điểm</w:t>
      </w:r>
    </w:p>
    <w:p>
      <w:r>
        <w:t>- Tổ chức vòng thứ hai của Hội thi toàn quốc tại tỉnh Bình Định;</w:t>
      </w:r>
    </w:p>
    <w:p>
      <w:r>
        <w:t>- Tổ chức Vòng chung kết của Hội thi toàn quốc tại thành phố Hải Phòng.</w:t>
      </w:r>
    </w:p>
    <w:p>
      <w:r>
        <w:t>d) Thời gian</w:t>
      </w:r>
    </w:p>
    <w:p>
      <w:r>
        <w:t>- Tham gia vòng thi thứ hai của Hội thi toàn quốc:</w:t>
      </w:r>
    </w:p>
    <w:p>
      <w:r>
        <w:t>+ Dự kiến tổ chức vào cuối tháng  5/2024;</w:t>
      </w:r>
    </w:p>
    <w:p>
      <w:r>
        <w:t>+ Thời gian tập luyện: Dự kiến từ ngày 06/5/2024 đến cuối tháng 5/2024.</w:t>
      </w:r>
    </w:p>
    <w:p>
      <w:r>
        <w:t>- Tham gia vòng chung kết của Hội thi toàn quốc:</w:t>
      </w:r>
    </w:p>
    <w:p>
      <w:r>
        <w:t>+ Dự kiến tổ chức vào cuối tháng  6/2024;</w:t>
      </w:r>
    </w:p>
    <w:p>
      <w:r>
        <w:t>+ Thời gian tập luyện: Dự kiến trong tháng 6/2024.</w:t>
      </w:r>
    </w:p>
    <w:p>
      <w:r>
        <w:t>6. Khen thưởng</w:t>
      </w:r>
    </w:p>
    <w:p>
      <w:r>
        <w:t>- Chủ tịch UBND tỉnh tặng Bằng khen cho các Đội tuyển đạt giải nhất, nhì, ba toàn đoàn tại Hội thi cấp tỉnh và các tập thể, cá nhân đạt thành tích xuất sắc trong công tác tổ chức Hội thi.</w:t>
      </w:r>
    </w:p>
    <w:p>
      <w:r>
        <w:t>- Ban Tổ chức Hội thi tặng cờ lưu niệm cho các đội tham dự Hội thi, cấp Giấy chứng nhận cho các Đội tuyển đạt giải nhất, nhì, ba môn thi lý thuyết, thực hành và toàn đoàn tại Hội thi cấp tỉnh.</w:t>
      </w:r>
    </w:p>
    <w:p>
      <w:r>
        <w:t>7. Kinh phí tổ chức Hội thi</w:t>
      </w:r>
    </w:p>
    <w:p>
      <w:r>
        <w:t>a) Đối với Hội thi cấp huyện</w:t>
      </w:r>
    </w:p>
    <w:p>
      <w:r>
        <w:t>Kinh phí đảm bảo tập luyện và tổ chức Hội thi “Tổ liên gia an toàn PCCC” chi từ nguồn ngân sách địa phương cấp huyện và nguồn hỗ trợ từ ngân sách tỉnh.</w:t>
      </w:r>
    </w:p>
    <w:p>
      <w:r>
        <w:t>b) Đối với Hội thi cấp tỉnh và tham dự Hội thi toàn quốc</w:t>
      </w:r>
    </w:p>
    <w:p>
      <w:r>
        <w:t>Kinh phí tuyên truyền, khen thưởng, vật tư, thiết bị, dụng cụ và điều kiện khác đảm bảo tổ chức Hội thi cấp tỉnh và kinh phí tập luyện, tham dự Hội thi toàn quốc được cấp từ nguồn ngân sách của tỉnh.</w:t>
      </w:r>
    </w:p>
    <w:p>
      <w:r>
        <w:t>III. PHÂN CÔNG NHIỆM VỤ</w:t>
      </w:r>
    </w:p>
    <w:p>
      <w:r>
        <w:t>1. Thành lập Ban Tổ chức Hội thi cấp tỉnh</w:t>
      </w:r>
    </w:p>
    <w:p>
      <w:r>
        <w:t>- Đ/c Hồ Quang Bửu, Phó Chủ tịch UBND tỉnh - Trưởng ban;</w:t>
      </w:r>
    </w:p>
    <w:p>
      <w:r>
        <w:t>- Đ/c Đại tá Hồ Song Ân, Phó Giám đốc Công an tỉnh - Phó Trưởng ban trực;</w:t>
      </w:r>
    </w:p>
    <w:p>
      <w:r>
        <w:t>- Đại diện lãnh đạo UBND thành phố Tam Kỳ - Phó Trưởng ban;</w:t>
      </w:r>
    </w:p>
    <w:p>
      <w:r>
        <w:t>- Thành viên Ban Tổ chức là đại diện lãnh đạo các Sở, Ban, ngành và đơn vị liên quan:</w:t>
      </w:r>
    </w:p>
    <w:p>
      <w:r>
        <w:t>+ Sở Tài chính;</w:t>
      </w:r>
    </w:p>
    <w:p>
      <w:r>
        <w:t>+ Sở Văn hóa, Thể thao và Du lịch;</w:t>
      </w:r>
    </w:p>
    <w:p>
      <w:r>
        <w:t>+ Sở Nội vụ;</w:t>
      </w:r>
    </w:p>
    <w:p>
      <w:r>
        <w:t>+ Đài Phát thanh - Truyền hình Quảng Nam;</w:t>
      </w:r>
    </w:p>
    <w:p>
      <w:r>
        <w:t>+ Báo Quảng Nam;</w:t>
      </w:r>
    </w:p>
    <w:p>
      <w:r>
        <w:t>+ Văn phòng UBND tỉnh;</w:t>
      </w:r>
    </w:p>
    <w:p>
      <w:r>
        <w:t>+ Phòng Cảnh sát PCCC và CNCH - Công an tỉnh Quảng Nam.</w:t>
      </w:r>
    </w:p>
    <w:p>
      <w:r>
        <w:t>2. Phân công nhiệm vụ</w:t>
      </w:r>
    </w:p>
    <w:p>
      <w:r>
        <w:t>a) Ban Tổ chức Hội thi cấp tỉnh</w:t>
      </w:r>
    </w:p>
    <w:p>
      <w:r>
        <w:t>- Chỉ đạo các Sở, Ban, ngành liên quan, UBND các huyện, thị xã, thành phố thực hiện Kế hoạch; ban hành Quy chế, Điều lệ Hội thi, nội dung môn thi và thành lập Tổ Trọng tài, Tổ Thư ký của Hội thi cấp tỉnh.</w:t>
      </w:r>
    </w:p>
    <w:p>
      <w:r>
        <w:t>- Chỉ đạo đơn vị đăng cai Hội thi cấp tỉnh đảm bảo các điều kiện để tổ chức Hội thi; quyết định địa điểm, thời gian, chương trình Hội thi; điều hành tổ chức Hội thi.</w:t>
      </w:r>
    </w:p>
    <w:p>
      <w:r>
        <w:t>- Chỉ đạo việc tập luyện và tổ chức Hội thi. b) Công an tỉnh</w:t>
      </w:r>
    </w:p>
    <w:p>
      <w:r>
        <w:t>- Tham mưu Ban tổ chức Hội thi cấp tỉnh ban hành Quy chế, Điều lệ Hội thi, nội dung môn thi và thành lập Tổ Trọng tài, Tổ Thư ký của Hội thi cấp tỉnh; bố trí cán bộ hỗ trợ huấn luyện các đội tuyển của các địa phương tổ chức tập luyện và thi đấu; chuẩn bị các điều kiện và điều hành thi đấu, đảm bảo an toàn tuyệt đối, tiết kiệm, hiệu quả.</w:t>
      </w:r>
    </w:p>
    <w:p>
      <w:r>
        <w:t>- Chủ trì phối hợp với đơn vị đăng cai Hội thi cấp tỉnh và Sở Tài chính lập dự trù kinh phí phục vụ Hội thi cấp tỉnh và tham dự Hội thi toàn quốc; trực tiếp lập thủ tục quyết toán kinh phí Hội thi đúng quy định.</w:t>
      </w:r>
    </w:p>
    <w:p>
      <w:r>
        <w:t>- Phối hợp với Sở Nội vụ đề xuất UBND tỉnh quyết định hình thức khen thưởng cho các đơn vị, cá nhân có thành tích cao trong Hội thi; tổng hợp tình hình, kết quả thực hiện Hội thi báo cáo UBND tỉnh và Bộ Công an theo quy định.</w:t>
      </w:r>
    </w:p>
    <w:p>
      <w:r>
        <w:t>- Phối hợp với Sở Văn hóa, Thể thao và Du lịch chuẩn bị các điều kiện cần thiết để tổ chức và tham gia điều hành công tác trọng tài tại Hội thi.</w:t>
      </w:r>
    </w:p>
    <w:p>
      <w:r>
        <w:t>- Phối hợp Ban Tổ chức Hội thi hướng dẫn, kiểm tra, đôn đốc việc triển khai thực hiện Kế hoạch này.</w:t>
      </w:r>
    </w:p>
    <w:p>
      <w:r>
        <w:t>c) Văn phòng UBND tỉnh</w:t>
      </w:r>
    </w:p>
    <w:p>
      <w:r>
        <w:t>- Phối hợp với Công an tỉnh tham mưu UBND tỉnh chỉ đạo, tổ chức Hội thi, chương trình khai mạc, bế mạc, bài phát biểu, nhận xét của lãnh đạo UBND tỉnh và các văn bản, tài liệu khác có liên quan để tổ chức Hội thi.</w:t>
      </w:r>
    </w:p>
    <w:p>
      <w:r>
        <w:t>- Phối hợp với Sở Nội vụ, Công an tỉnh đề xuất khen thưởng các tập thể, cá nhân có thành tích xuất sắc trong công tác tham mưu, tổ chức Hội thi và các đội tuyển tham gia Hội thi đạt thành tích cao.</w:t>
      </w:r>
    </w:p>
    <w:p>
      <w:r>
        <w:t>d) Sở Văn hóa, Thể thao và Du lịch</w:t>
      </w:r>
    </w:p>
    <w:p>
      <w:r>
        <w:t>Phối hợp với Công an tỉnh và đơn vị đăng cai Hội thi chuẩn bị các điều kiện cần thiết để tổ chức Hội thi cấp tỉnh.</w:t>
      </w:r>
    </w:p>
    <w:p>
      <w:r>
        <w:t>e) Sở Tài chính</w:t>
      </w:r>
    </w:p>
    <w:p>
      <w:r>
        <w:t>Thẩm định dự trù kinh phí phục vụ Hội thi cấp tỉnh và tham dự Hội thi toàn quốc, báo cáo Chủ tịch UBND tỉnh quyết định.</w:t>
      </w:r>
    </w:p>
    <w:p>
      <w:r>
        <w:t>g) Sở Nội vụ</w:t>
      </w:r>
    </w:p>
    <w:p>
      <w:r>
        <w:t>Chủ trì, phối hợp với Công an tỉnh, Văn phòng UBND tỉnh đề xuất khen thưởng các tập thể, cá nhân có thành tích xuất sắc trong công tác tham mưu, tổ chức Hội thi và các đội tuyển tham gia Hội thi đạt thành tích cao.</w:t>
      </w:r>
    </w:p>
    <w:p>
      <w:r>
        <w:t>h) Sở Thông tin và Truyền thông, Đài Phát thanh - Truyền hình Quảng Nam, Báo Quảng Nam</w:t>
      </w:r>
    </w:p>
    <w:p>
      <w:r>
        <w:t>Chỉ đạo tuyên truyền về công tác PCCC của địa phương và Hội thi nghiệp vụ chữa cháy và CNCH đối với “Tổ liên gia an toàn PCCC” tỉnh Quảng Nam năm 2024 trên các phương tiện thông tin đại chúng; xây dựng phóng sự, các tin bài đăng, phát tuyên truyền về công tác PCCC và CNCH, nội dung, kết quả hội thi.</w:t>
      </w:r>
    </w:p>
    <w:p>
      <w:r>
        <w:t>i) Sở Y tế</w:t>
      </w:r>
    </w:p>
    <w:p>
      <w:r>
        <w:t>Chỉ đạo đơn vị chức năng chuẩn bị các điều kiện về trang thiết bị y tế để kịp thời xử lý các sự cố y tế xảy ra tại Hội thi cấp tỉnh.</w:t>
      </w:r>
    </w:p>
    <w:p>
      <w:r>
        <w:t>k) UBND các huyện, thị xã, thành phố</w:t>
      </w:r>
    </w:p>
    <w:p>
      <w:r>
        <w:t>- Đối với các địa phương có từ 04 đơn vị cấp xã có “Tổ liên gia an toàn PCCC” trở lên xây dựng kế hoạch tổ chức Hội thi cấp huyện để lựa chọn 01 đội đạt giải nhất và tổ chức tập luyện để tham dự Hội thi cấp tỉnh. Thành lập Ban tổ chức Hội thi cấp huyện; ban hành Quy chế, Điều lệ Hội thi, nội dung môn thi và thành lập Tổ Trọng tài, Tổ Thư ký của Hội thi cấp huyện. Bố trí nguồn kinh phí tổ chức Hội thi cấp huyện và tổ chức tập luyện, tham dự Hội thi cấp tỉnh bảo đảm theo quy định.</w:t>
      </w:r>
    </w:p>
    <w:p>
      <w:r>
        <w:t>- Đối với các địa phương còn lại lựa chọn 01 “Tổ liên gia an toàn PCCC” xây dựng kế hoạch tổ chức tập luyện và tham dự Hội thi cấp tỉnh. Bố trí nguồn kinh phí tổ chức tập huyện, tham dự Hội thi cấp tỉnh bảo đảm theo quy định.</w:t>
      </w:r>
    </w:p>
    <w:p>
      <w:r>
        <w:t>- Thành lập Đoàn tham gia Hội thi cấp tỉnh theo đúng kế hoạch này.</w:t>
      </w:r>
    </w:p>
    <w:p>
      <w:r>
        <w:t>- Tự đảm bảo các điều kiện tham dự Hội thi cấp tỉnh.</w:t>
      </w:r>
    </w:p>
    <w:p>
      <w:r>
        <w:t>l) Đối với UBND thành phố Tam Kỳ  (đơn vị đăng cai tổ chức Hội thi cấp tỉnh)</w:t>
      </w:r>
    </w:p>
    <w:p>
      <w:r>
        <w:t>- Xây dựng Kế hoạch đảm bảo phục vụ tổ chức Hội thi nghiệp vụ chữa cháy và CNCH “Tổ liên gia an toàn PCCC” cấp tỉnh năm 2024  (hoàn thành  trước ngày 01/4/2024 ).</w:t>
      </w:r>
    </w:p>
    <w:p>
      <w:r>
        <w:t>- Phối hợp với Công an tỉnh dự trù kinh phí phục vụ Hội thi cấp tỉnh.</w:t>
      </w:r>
    </w:p>
    <w:p>
      <w:r>
        <w:t>- Phối hợp với Công an tỉnh chuẩn bị các điều kiện bảo đảm đăng cai tổ chức Hội thi; chuẩn bị các điều kiện cần thiết phục vụ Hội thi cấp tỉnh (khảo sát, bố trí địa điểm, sân bãi, khánh tiết, sân khấu, âm thanh, ánh sáng, thiết bị, dụng cụ thi đấu, …), hoàn thành  trước ngày 01/4/2024.</w:t>
      </w:r>
    </w:p>
    <w:p>
      <w:r>
        <w:t>- Tổ chức tuyên truyền, đảm bảo an ninh, trật tự, an toàn tại địa điểm thi đấu của Hội thi.</w:t>
      </w:r>
    </w:p>
    <w:p>
      <w:r>
        <w:t>IV. TỔ CHỨC THỰC HIỆN</w:t>
      </w:r>
    </w:p>
    <w:p>
      <w:r>
        <w:t>1.  Căn cứ nội dung Kế hoạch này, đề nghị các đơn vị, địa phương xây dựng kế hoạch để tổ chức triển khai, thực hiện nghiêm túc, hiệu quả nhiệm vụ được phân công. Quá trình thực hiện có khó khăn, vướng mắc kịp thời báo cáo UBND tỉnh  (qua Công an tỉnh)  để được hướng dẫn.</w:t>
      </w:r>
    </w:p>
    <w:p>
      <w:r>
        <w:t>2.  Giao Công an tỉnh kiểm tra, hướng dẫn, đôn đốc các đơn vị, địa phương tổ chức triển khai thực hiện. Thường xuyên báo cáo kết quả, tiến độ thực hiện với Chủ tịch UBND tỉnh biết, chỉ đạo./.</w:t>
      </w:r>
    </w:p>
    <w:p>
      <w:r>
        <w:t>Nơi nhận:</w:t>
      </w:r>
    </w:p>
    <w:p>
      <w:r>
        <w:t>- Bộ Công an (Cục C07);</w:t>
      </w:r>
    </w:p>
    <w:p>
      <w:r>
        <w:t>- Thường trực Tỉnh ủy;</w:t>
      </w:r>
    </w:p>
    <w:p>
      <w:r>
        <w:t>- Thường trực HĐND tỉnh;</w:t>
      </w:r>
    </w:p>
    <w:p>
      <w:r>
        <w:t>- UBMTTQVN tỉnh;</w:t>
      </w:r>
    </w:p>
    <w:p>
      <w:r>
        <w:t>- Chủ tịch, các PCT UBND tỉnh;</w:t>
      </w:r>
    </w:p>
    <w:p>
      <w:r>
        <w:t>- Các Văn phòng: Tỉnh ủy, Đoàn ĐBQH và HĐND tỉnh, UBND tỉnh;</w:t>
      </w:r>
    </w:p>
    <w:p>
      <w:r>
        <w:t>- Các Sở, Ban, ngành, đoàn thể cấp tỉnh;</w:t>
      </w:r>
    </w:p>
    <w:p>
      <w:r>
        <w:t>- UBND các huyện, thị xã, thành phố;</w:t>
      </w:r>
    </w:p>
    <w:p>
      <w:r>
        <w:t>- Lưu: VT, NCKS.</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