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139/KH-UBND năm 2024 thực hiện Nghị định 61/2023/NĐ-CP về xây dựng và thực hiện hương ước, quy ước của cộng đồng dân cư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139/KH-UBND</w:t>
      </w:r>
    </w:p>
    <w:p>
      <w:r>
        <w:t>Vĩnh Phúc, ngày 30 tháng 05 năm 2024</w:t>
      </w:r>
    </w:p>
    <w:p>
      <w:r>
        <w:t>KẾ HOẠCH</w:t>
      </w:r>
    </w:p>
    <w:p>
      <w:r>
        <w:t>TRIỂN KHAI, THỰC HIỆN NGHỊ ĐỊNH SỐ 61/2023/NĐ-CP NGÀY 16/8/2023 CỦA CHÍNH PHỦ VỀ XÂY DỰNG VÀ THỰC HIỆN HƯƠNG ƯỚC, QUY ƯỚC CỦA CỘNG ĐỒNG DÂN CƯ TRÊN ĐỊA BÀN TỈNH VĨNH PHÚC</w:t>
      </w:r>
    </w:p>
    <w:p>
      <w:r>
        <w:t>Thực hiện Nghị định số 61/2023/NĐ-CP ngày 16/8/2023 của Chính phủ về xây dựng và thực hiện hương ước, quy ước của cộng đồng dân cư (sau đây gọi là Nghị định số 61/2023/NĐ-CP); Quyết định số 2686/QĐ-BVHTTDL ngày 14/9/2023 của Bộ trưởng Bộ Văn hoá, Thể thao và Du lịch về việc ban hành Kế hoạch triển khai thi hành Nghị định số 61/2023/NĐ-CP ngày 16/8/2023 của Chính phủ về xây dựng và thực hiện hương ước, quy ước của cộng đồng dân cư; Ủy ban nhân dân tỉnh ban hành Kế hoạch xây dựng, thực hiện hương ước, quy ước trên địa bàn tỉnh, như sau:</w:t>
      </w:r>
    </w:p>
    <w:p>
      <w:r>
        <w:t>I. MỤC ĐÍCH, YÊU CẦU</w:t>
      </w:r>
    </w:p>
    <w:p>
      <w:r>
        <w:t>1. Mục đích</w:t>
      </w:r>
    </w:p>
    <w:p>
      <w:r>
        <w:t>- Nâng cao nhận thức về Nghị định số 61/2023/NĐ-CP và trách nhiệm của các cấp, các ngành, địa phương và Nhân dân trong việc triển khai thi hành Nghị định, bảo đảm kịp thời, đồng bộ, thống nhất.</w:t>
      </w:r>
    </w:p>
    <w:p>
      <w:r>
        <w:t>- Triển khai thực hiện có hiệu quả Nghị định số 61/2023/NĐ-CP về xây dựng và thực hiện hương ước, quy ước của cộng đồng dân cư trên địa bàn tỉnh. Xác định cụ thể các nội dung công việc, trách nhiệm và sự phối hợp của các sở, ngành, địa phương trong quá trình triển khai thực hiện các nội dung của Nghị định số 61/2023/NĐ-CP.</w:t>
      </w:r>
    </w:p>
    <w:p>
      <w:r>
        <w:t>2. Yêu cầu</w:t>
      </w:r>
    </w:p>
    <w:p>
      <w:r>
        <w:t>- Triển khai thực hiện có trọng tâm, trọng điểm, nội dung công việc phải gắn với trách nhiệm của từng cơ quan, đơn vị; xác định cơ chế phối hợp giữa các cơ quan, đơn vị trong việc tiến hành các hoạt động triển khai thi hành Nghị định số 61/2023/NĐ-CP trên phạm vi toàn tỉnh.</w:t>
      </w:r>
    </w:p>
    <w:p>
      <w:r>
        <w:t>- Bảo đảm sự phối hợp thường xuyên, hiệu quả giữa các cơ quan, đơn vị, địa phương trong việc tổ chức triển khai thi hành Nghị định số 61/2023/NĐ-CP; xác định cụ thể các nội dung công việc, tiến độ hoàn thành và trách nhiệm của các cơ quan, tổ chức có liên quan trong việc tổ chức triển khai thi hành Nghị định số 61/2023/NĐ-CP.</w:t>
      </w:r>
    </w:p>
    <w:p>
      <w:r>
        <w:t>- Trong quá trình triển khai thực hiện thường xuyên kiểm tra, đôn đốc, hướng dẫn và tháo gỡ những vướng mắc, khó khăn để tổ chức thực hiện kịp thời,  có hiệu quả các nội dung của Nghị định số 61/2023/NĐ-CP.</w:t>
      </w:r>
    </w:p>
    <w:p>
      <w:r>
        <w:t>II. NỘI DUNG THỰC HIỆN</w:t>
      </w:r>
    </w:p>
    <w:p>
      <w:r>
        <w:t>1. Tổ chức quán triệt, tuyên truyền, phổ biến nội dung của Nghị định số 61/2023/NĐ-CP.</w:t>
      </w:r>
    </w:p>
    <w:p>
      <w:r>
        <w:t>1.1. Nhiệm vụ của các cơ quan, đơn vị:</w:t>
      </w:r>
    </w:p>
    <w:p>
      <w:r>
        <w:t>- Sở Văn hoá, Thể thao và Du lịch chủ trì, phối hợp với các cơ quan, đơn vị liên quan và các địa phương tổ chức quán triệt, tuyên truyền nội dung và điểm mới của Nghị định số 61/2023/NĐ-CP thông qua các hình thức: Tổ chức hội nghị, tập huấn chuyên môn, cung cấp tài liệu nghiệp vụ, các văn bản chỉ đạo về nội dung xây dựng, thực hiện hương ước, quy ước.</w:t>
      </w:r>
    </w:p>
    <w:p>
      <w:r>
        <w:t>- Đài Phát thanh - Truyền hình tỉnh, Báo Vĩnh Phúc tổ chức tuyên truyền, phổ biến các nội dung của Nghị định số 61/2023/NĐ-CP thông qua các bài viết chuyên đề, phóng sự, bản tin pháp luật phù hợp.</w:t>
      </w:r>
    </w:p>
    <w:p>
      <w:r>
        <w:t>- Các cơ quan, đơn vị có liên quan tổ chức lồng ghép tuyên truyền, phổ biến nội dung Nghị định số 61/2023/NĐ-CP trên các trang thông tin điện tử và lồng ghép vào các hoạt động chuyên môn của cơ quan, đơn vị.</w:t>
      </w:r>
    </w:p>
    <w:p>
      <w:r>
        <w:t>- UBND các huyện, thành phố tổ chức tuyên truyền, phổ biến nội dung của Nghị định số 61/2023/NĐ-CP cho các xã, phường, thị trấn bằng nhiều hình thức phù hợp với điều kiện, tình hình thực tế tại địa phương, thông qua lồng ghép chuyên đề trong các hội nghị, lớp tập huấn, cập nhật kiến thức pháp luật mới theo kế hoạch công tác phổ biến, giáo dục pháp luật; UBND cấp xã tổ chức tuyên truyền, phổ biến nội dung của Nghị định cho khu dân cư; khu dân cư phổ biến, quán triệt đến người dân.</w:t>
      </w:r>
    </w:p>
    <w:p>
      <w:r>
        <w:t>1.2. Thời gian thực hiện: Năm 2024 và các năm tiếp theo.</w:t>
      </w:r>
    </w:p>
    <w:p>
      <w:r>
        <w:t>2. Triển khai thi hành Nghị định số 61/2023/NĐ-CP.</w:t>
      </w:r>
    </w:p>
    <w:p>
      <w:r>
        <w:t>2.1) Tổ chức rà soát các văn bản quy phạm pháp luật liên quan đến hương ước, quy ước; đề xuất sửa đổi, bổ sung, thay thế, bãi bỏ hoặc ban hành mới các văn bản quy phạm pháp luật có liên quan, bảo đảm tính thống nhất.</w:t>
      </w:r>
    </w:p>
    <w:p>
      <w:r>
        <w:t>- Cơ quan chủ trì: Sở Văn hoá, Thể thao và Du lịch</w:t>
      </w:r>
    </w:p>
    <w:p>
      <w:r>
        <w:t>- Cơ quan phối hợp: Sở Tư pháp, UBND các huyện, thành phố và các đơn vị có liên quan.</w:t>
      </w:r>
    </w:p>
    <w:p>
      <w:r>
        <w:t>- Thời gian thực hiện: Năm 2024 và các năm tiếp theo.</w:t>
      </w:r>
    </w:p>
    <w:p>
      <w:r>
        <w:t>2.2) Tổ chức rà soát hương ước, quy ước đã được phê duyệt hoặc công nhận trên địa bàn.</w:t>
      </w:r>
    </w:p>
    <w:p>
      <w:r>
        <w:t>- Nội dung:</w:t>
      </w:r>
    </w:p>
    <w:p>
      <w:r>
        <w:t>+ Theo phân cấp thực hiện quản lý nhà nước về xây dựng và thực hiện hương ước, quy ước của cộng đồng dân cư trên địa bàn; kiểm tra, theo dõi việc thực hiện hương ước, quy ước tại địa phương.</w:t>
      </w:r>
    </w:p>
    <w:p>
      <w:r>
        <w:t>+ UBND các huyện, thành phố chỉ đạo UBND các xã, phường, thị trấn rà soát đối với những hương ước, quy ước đã được phê duyệt hoặc công nhận trên địa bàn trước ngày 16 tháng 8 năm 2023 và thực hiện theo quy định tại Điều 24 của Nghị định số 61/2023/NĐ-CP.</w:t>
      </w:r>
    </w:p>
    <w:p>
      <w:r>
        <w:t>+ Định kỳ hàng năm rà soát các hương ước, quy ước trên địa bàn đã được công nhận để chỉ đạo việc sửa đổi, bổ sung, thay thế, tạm ngừng thực hiện hoặc bãi bỏ nếu cần thiết.</w:t>
      </w:r>
    </w:p>
    <w:p>
      <w:r>
        <w:t>+ Hướng dẫn việc ghi nhận các phong tục, tập quán tiến bộ; vận động xoá bỏ, không áp dụng phong tục, tập quán lạc hậu trong hương ước, quy ước.</w:t>
      </w:r>
    </w:p>
    <w:p>
      <w:r>
        <w:t>- Cơ quan chủ trì: UBND các huyện, thành phố; UBND các xã, phường, thị trấn.</w:t>
      </w:r>
    </w:p>
    <w:p>
      <w:r>
        <w:t>- Cơ quan phối hợp: Sở Văn hoá, Thể thao và Du lịch, các đơn vị có liên quan.</w:t>
      </w:r>
    </w:p>
    <w:p>
      <w:r>
        <w:t>- Thời gian thực hiện: Trong năm 2024 và các năm tiếp theo.</w:t>
      </w:r>
    </w:p>
    <w:p>
      <w:r>
        <w:t>2.3) Tổ chức triển khai thực hiện các nhiệm vụ chuyên môn liên quan đến xây dựng, thực hiện hương ước, quy ước.</w:t>
      </w:r>
    </w:p>
    <w:p>
      <w:r>
        <w:t>- Tổ chức tập huấn, bồi dưỡng chuyên môn nghiệp vụ về xây dựng hương ước, quy ước: từ 01 - 02 lớp/năm.</w:t>
      </w:r>
    </w:p>
    <w:p>
      <w:r>
        <w:t>+ Cơ quan chủ trì: Sở Văn hoá, Thể thao và Du lịch.</w:t>
      </w:r>
    </w:p>
    <w:p>
      <w:r>
        <w:t>+ Cơ quan phối hợp: UBND các huyện, thành phố; UBND các xã, phường, thị trấn.</w:t>
      </w:r>
    </w:p>
    <w:p>
      <w:r>
        <w:t>+ Thời gian thực hiện: Trong năm 2024 và các năm tiếp theo.</w:t>
      </w:r>
    </w:p>
    <w:p>
      <w:r>
        <w:t>- Tổ chức biên tập, in ấn các tài liệu nghiệp vụ về xây dựng, thực hiện hương ước, quy ước cấp phát cho cơ sở.</w:t>
      </w:r>
    </w:p>
    <w:p>
      <w:r>
        <w:t>+ Cơ quan chủ trì: Sở Văn hoá, Thể thao và Du lịch.</w:t>
      </w:r>
    </w:p>
    <w:p>
      <w:r>
        <w:t>+ Cơ quan phối hợp: UBND các huyện, thành phố; đơn vị có liên quan.</w:t>
      </w:r>
    </w:p>
    <w:p>
      <w:r>
        <w:t>+ Thời gian thực hiện: Năm 2024 và các năm tiếp theo.</w:t>
      </w:r>
    </w:p>
    <w:p>
      <w:r>
        <w:t>- Tổ chức, thành lập đoàn kiểm tra và theo dõi thi hành pháp luật về tình hình xây dựng và thực hiện hương ước, quy ước tại cơ sở.</w:t>
      </w:r>
    </w:p>
    <w:p>
      <w:r>
        <w:t>+ Cơ quan chủ trì: Sở Văn hoá, Thể thao và Du lịch; các sở ngành, đơn vị có liên quan.</w:t>
      </w:r>
    </w:p>
    <w:p>
      <w:r>
        <w:t>+ Cơ quan phối hợp: UBND các huyện, thành phố; UBND các xã, phường, thị trấn.</w:t>
      </w:r>
    </w:p>
    <w:p>
      <w:r>
        <w:t>+ Thời gian thực hiện: Trong năm 2024 và các năm tiếp theo.</w:t>
      </w:r>
    </w:p>
    <w:p>
      <w:r>
        <w:t>2.4) Thống kê, báo cáo, sơ kết, tổng kết về xây dựng và thực hiện hương ước, quy ước.</w:t>
      </w:r>
    </w:p>
    <w:p>
      <w:r>
        <w:t>- Nội dung:</w:t>
      </w:r>
    </w:p>
    <w:p>
      <w:r>
        <w:t>+ UBND cấp huyện phân công cơ quan đầu mối để tổng hợp, báo cáo trên cơ sở việc thống kê, tổng hợp, báo cáo của UBND cấp xã theo các nội dung quy định tại Nghị định số 61/2023/NĐ-CP. Trước ngày 20/11 hàng năm, UBND cấp huyện gửi báo cáo về Sở Văn hoá, Thể thao và Du lịch về tình hình xây dựng hương ước, quy ước để tổng hợp, báo cáo cấp có thẩm quyền.</w:t>
      </w:r>
    </w:p>
    <w:p>
      <w:r>
        <w:t>+ Định kỳ tổ chức sơ kết, đánh giá, rút kinh nghiệm trong công tác chỉ đạo, triển khai; biểu dương, khen thưởng kịp thời các tập thể, cá nhân có thành tích trong xây dựng và thực hiện hương ước, quy ước.</w:t>
      </w:r>
    </w:p>
    <w:p>
      <w:r>
        <w:t>+ Tổ chức thanh tra, kiểm tra; phát hiện và xử lý nghiêm theo thẩm quyền đối với cơ quan, đơn vị, tổ chức, cá nhân vi phạm pháp luật về xây dựng và thực hiện hương ước, quy ước.</w:t>
      </w:r>
    </w:p>
    <w:p>
      <w:r>
        <w:t>- Cơ quan chủ trì: UBND các huyện, thành phố; UBND các xã, phường, thị trấn.</w:t>
      </w:r>
    </w:p>
    <w:p>
      <w:r>
        <w:t>- Cơ quan phối hợp: Các sở ngành, đơn vị có liên quan</w:t>
      </w:r>
    </w:p>
    <w:p>
      <w:r>
        <w:t>III. KINH PHÍ THỰC HIỆN</w:t>
      </w:r>
    </w:p>
    <w:p>
      <w:r>
        <w:t>1. Ngân sách Nhà nước bảo đảm kinh phí hoạt động quản lý nhà nước và hỗ trợ cộng đồng dân cư về xây dựng, thực hiện hương ước, quy ước theo quy định của pháp luật về ngân sách nhà nước và phân cấp ngân sách hiện hành.</w:t>
      </w:r>
    </w:p>
    <w:p>
      <w:r>
        <w:t>2. Kinh phí xây dựng, thực hiện hương ước, quy ước do cộng đồng dân cư tự bảo đảm.</w:t>
      </w:r>
    </w:p>
    <w:p>
      <w:r>
        <w:t>3. Khuyến khích các tổ chức, cá nhân hỗ trợ, đóng góp kinh phí, điều kiện cần thiết khác trong xây dựng, thực hiện hương ước, quy ước theo quy định của pháp luật.</w:t>
      </w:r>
    </w:p>
    <w:p>
      <w:r>
        <w:t>IV. TỔ CHỨC THỰC HIỆN</w:t>
      </w:r>
    </w:p>
    <w:p>
      <w:r>
        <w:t>1. Sở Văn hoá, Thể thao và Du lịch</w:t>
      </w:r>
    </w:p>
    <w:p>
      <w:r>
        <w:t>- Là cơ quan thường trực, tham mưu giúp UBND tỉnh thực hiện Quản lý Nhà nước về xây dựng, thực hiện hương ước, quy ước trên địa bàn tỉnh.</w:t>
      </w:r>
    </w:p>
    <w:p>
      <w:r>
        <w:t>- Chỉ đạo, hướng dẫn, theo dõi việc triển khai thực hiện Nghị định số 61/2023/NĐ-CP.</w:t>
      </w:r>
    </w:p>
    <w:p>
      <w:r>
        <w:t>- Hướng dẫn, kiểm tra việc xây dựng, thực hiện hương ước, quy ước tại địa phương; kiến nghị việc xử lý hương ước, quy ước vi phạm do có nội dung trái với quy định của pháp luật, xâm phạm các quyền con người, quyền công dân; không phù hợp với thuần phong, mỹ tục, đạo đức xã hội; gây ảnh hưởng nghiêm trọng đến cộng đồng dân cư. Hướng dẫn ghi nhận các phong tục, tập quán tiến bộ; vận động xoá bỏ, không áp dụng phong tục, tập quán lạc hậu trong hương ước, quy ước ở vùng đồng bào dân tộc thiểu số.</w:t>
      </w:r>
    </w:p>
    <w:p>
      <w:r>
        <w:t>- Phối hợp với Sở Tài chính tham mưu bố trí kinh phí thực hiện các hoạt động quản lý nhà nước về xây dựng, thực hiện hương ước, quy ước hàng năm.</w:t>
      </w:r>
    </w:p>
    <w:p>
      <w:r>
        <w:t>- Thống kê, tổng hợp, báo cáo sơ kết, tổng kết về tình hình xây dựng và thực hiện hương ước, quy ước trên địa bàn tỉnh, báo cáo UBND tỉnh, Bộ Văn hoá, Thể thao và Du lịch theo quy định; đề xuất, kiến nghị các giải pháp trong quá trình thực hiện.</w:t>
      </w:r>
    </w:p>
    <w:p>
      <w:r>
        <w:t>2. Sở Tài chính</w:t>
      </w:r>
    </w:p>
    <w:p>
      <w:r>
        <w:t>Căn cứ khả năng cân đối ngân sách của tỉnh, tham mưu, trình cấp có thẩm quyền bố trí kinh phí triển khai thực hiện công tác quản lý nhà nước về xây dựng, thực hiện hương ước, quy ước theo phân cấp quản lý nhà nước.</w:t>
      </w:r>
    </w:p>
    <w:p>
      <w:r>
        <w:t>3. Sở Tư pháp</w:t>
      </w:r>
    </w:p>
    <w:p>
      <w:r>
        <w:t>- Phối hợp với Sở Văn hoá, Thể thao và Du lịch, Uỷ ban Mặt trận Tổ quốc Việt Nam tỉnh và các cơ quan, tổ chức liên quan trong việc chỉ đạo, hướng dẫn hoạt động kiểm tra, xử lý hoặc kiến nghị xử lý hương ước, quy ước có nội dung trái pháp luật, xâm phạm các quyền con người, quyền công dân.</w:t>
      </w:r>
    </w:p>
    <w:p>
      <w:r>
        <w:t>- Đôn đốc, hướng dẫn, rà soát văn bản quy phạm pháp luật do HĐND, UBND ban hành liên quan đến hương ước, quy ước.</w:t>
      </w:r>
    </w:p>
    <w:p>
      <w:r>
        <w:t>4. Đài Phát thanh-Truyền hình tỉnh, Báo Vĩnh Phúc</w:t>
      </w:r>
    </w:p>
    <w:p>
      <w:r>
        <w:t>Phổ biến các nội dung của Nghị định số 61/2023/NĐ-CP trên các phương tiện thông tin đại chúng để cán bộ, công chức, viên chức, người lao động và Nhân dân hiểu rõ các quy định của pháp luật về xây dựng, thực hiện hương ước, quy ước; đồng thời tham gia đưa tin, bài, phóng sự tài liệu phản ánh kết quả xây dựng, thực hiện hương ước, quy ước trên địa bàn tỉnh.</w:t>
      </w:r>
    </w:p>
    <w:p>
      <w:r>
        <w:t>5. Ban Dân tộc tỉnh</w:t>
      </w:r>
    </w:p>
    <w:p>
      <w:r>
        <w:t>Phối hợp với Sở Văn hoá, Thể thao và Du lịch thực hiện nội dung hướng dẫn việc ghi nhận các phong tục, tập quán tiến bộ; vận động xoá bỏ, không áp dụng phong tục, tập quán lạc hậu vào hương ước, quy ước ở vùng đồng bào dân tộc thiểu số.</w:t>
      </w:r>
    </w:p>
    <w:p>
      <w:r>
        <w:t>6. Ban chỉ đạo Phong trào “Toàn dân đoàn kết xây dựng đời sống văn hoá” các cấp</w:t>
      </w:r>
    </w:p>
    <w:p>
      <w:r>
        <w:t>Lồng ghép nội dung xây dựng, thực hiện hương ước, quy ước trong quá trình chỉ đạo triển khai Phong trào “Toàn dân đoàn kết xây dựng đời sống văn hoá”.</w:t>
      </w:r>
    </w:p>
    <w:p>
      <w:r>
        <w:t>7. Đề nghị Uỷ ban Mặt trận Tổ quốc Việt Nam tỉnh và các tổ chức, cá nhân liên quan trong xây dựng và thực hiện hương ước, quy ước</w:t>
      </w:r>
    </w:p>
    <w:p>
      <w:r>
        <w:t>a) Đề nghị Uỷ ban Mặt trận Tổ quốc Việt Nam tỉnh và các tổ chức thành viên tuyên truyền, vận động Nhân dân tham gia xây dựng, thực hiện và giám sát việc thực hiện hương ước, quy ước và pháp luật về xây dựng hương ước, quy ước.</w:t>
      </w:r>
    </w:p>
    <w:p>
      <w:r>
        <w:t>b) Chỉ đạo Uỷ ban Mặt trận Tổ quốc Việt Nam cấp huyện, cấp xã hướng dẫn, giám sát việc tổ chức thực hiện để cộng đồng dân cư bàn, quyết định và thực hiện các nội dung của hương ước, quy ước.</w:t>
      </w:r>
    </w:p>
    <w:p>
      <w:r>
        <w:t>c) Các cơ quan, đơn vị, tổ chức liên quan trên địa bàn tỉnh đề cao vai trò nêu gương của người đứng đầu, cán bộ lãnh đạo, quản lý, cán bộ, công chức, viên chức, người lao động thuộc phạm vi quản lý trong việc thực hiện và phối hợp, hỗ trợ bảo đảm thực hiện hương ước, quy ước.</w:t>
      </w:r>
    </w:p>
    <w:p>
      <w:r>
        <w:t>8. UBND các huyện, thành phố</w:t>
      </w:r>
    </w:p>
    <w:p>
      <w:r>
        <w:t>- Xây dựng kế hoạch, chỉ đạo các xã, phường, thị trấn thực thi pháp luật về hương ước, quy ước tại địa phương theo quy định tại Nghị định số 61/2023/NĐ-CP và các nội dung của Kế hoạch này.</w:t>
      </w:r>
    </w:p>
    <w:p>
      <w:r>
        <w:t>- Chỉ đạo Chủ tịch UBND các xã, phường, thị trấn tổ chức thực hiện hương ước, quy ước trên địa bàn; hướng dẫn, theo dõi, kiểm tra, đôn đốc UBND các xã trong việc thẩm định hương ước, quy ước theo đúng trình tự quy định tại Nghị định số 61/2023/NĐ-CP.</w:t>
      </w:r>
    </w:p>
    <w:p>
      <w:r>
        <w:t>- Thực hiện công tác thông tin, tuyên truyền, phổ biến, giáo dục pháp luật về xây dựng và thực hiện hương ước, quy ước; nâng cao nhận thức của cộng đồng dân cư về việc xây dựng và bảo đảm thực hiện hương ước, quy ước đã được công nhận.</w:t>
      </w:r>
    </w:p>
    <w:p>
      <w:r>
        <w:t>- Căn cứ điều kiện thực tế và khả năng cân đối ngân sách tại địa phương quyết định việc hỗ trợ kinh phí đối với công tác quản lý nhà nước; xây dựng và thực hiện hương ước, quy ước của cộng đồng dân cư trên địa bàn từ nguồn ngân sách của địa phương theo quy định của pháp luật.</w:t>
      </w:r>
    </w:p>
    <w:p>
      <w:r>
        <w:t>- Hàng năm, báo cáo UBND tỉnh kết quả thực hiện Nghị định số 61/2023/NĐ-CP (qua Sở Văn hoá, Thể thao và Du lịch) trước ngày 20/11 để tổng hợp, báo cáo các cấp có thẩm quyền theo quy định.</w:t>
      </w:r>
    </w:p>
    <w:p>
      <w:r>
        <w:t>Trên đây là Kế hoạch triển khai, thực hiện Nghị định số 61/2023/NĐ-CP ngày 16/8/2023 của Chính phủ trên địa bàn tỉnh Vĩnh Phúc. Trong quá trình thực hiện, nếu có khó khăn, vướng mắc, đề nghị các cơ quan, đơn vị, địa phương gửi kiến nghị về Sở Văn hoá, Thể thao và Du lịch để tổng hợp, hướng dẫn, báo cáo UBND tỉnh xem xét, quyết định./.</w:t>
      </w:r>
    </w:p>
    <w:p>
      <w:r>
        <w:t>Nơi nhận:</w:t>
      </w:r>
    </w:p>
    <w:p>
      <w:r>
        <w:t>- Bộ VHTTDL (b/c);</w:t>
      </w:r>
    </w:p>
    <w:p>
      <w:r>
        <w:t>- TTTU, HĐND tỉnh (b/c);</w:t>
      </w:r>
    </w:p>
    <w:p>
      <w:r>
        <w:t>- CT, các PCT UBND tỉnh;</w:t>
      </w:r>
    </w:p>
    <w:p>
      <w:r>
        <w:t>- Các sở, ngành, đoàn thể cấp tỉnh;</w:t>
      </w:r>
    </w:p>
    <w:p>
      <w:r>
        <w:t>- UBND các huyện, thành phố;</w:t>
      </w:r>
    </w:p>
    <w:p>
      <w:r>
        <w:t>- CPVP UBND tỉnh;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