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2024 thực hiện Bộ tiêu chí quốc gia về y tế xã giai đoạn đến năm 2030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139/KH-UBND</w:t>
      </w:r>
    </w:p>
    <w:p>
      <w:r>
        <w:t>Nam Định, ngày 16 tháng 10 năm 2024</w:t>
      </w:r>
    </w:p>
    <w:p>
      <w:r>
        <w:t>KẾ HOẠCH</w:t>
      </w:r>
    </w:p>
    <w:p>
      <w:r>
        <w:t>THỰC HIỆN BỘ TIÊU CHÍ QUỐC GIA VỀ Y TẾ XÃ GIAI ĐOẠN ĐẾN NĂM 2030 TRÊN ĐỊA BÀN TỈNH NAM ĐỊNH</w:t>
      </w:r>
    </w:p>
    <w:p>
      <w:r>
        <w:t>Thực hiện Quyết định số 1300/QĐ-BYT ngày 09/3/2023 của Bộ Y tế ban hành Bộ tiêu chí quốc gia về y tế xã giai đoạn đến năm 2030; Quyết định số 1453/QĐ-BYT ngày 20/3/2023 đính chính Quyết định số 1300/QĐ-BYT ngày 09/3/2023, UBND tỉnh ban hành Kế hoạch thực hiện Bộ tiêu chí quốc gia về y tế xã giai đoạn đến năm 2030 (sau đây gọi là Kế hoạch), cụ thể như sau:</w:t>
      </w:r>
    </w:p>
    <w:p>
      <w:r>
        <w:t>I. MỤC TIÊU</w:t>
      </w:r>
    </w:p>
    <w:p>
      <w:r>
        <w:t>1. Mục tiêu chung</w:t>
      </w:r>
    </w:p>
    <w:p>
      <w:r>
        <w:t>Triển khai thực hiện hiệu quả Tiêu chí quốc gia về y tế xã tại các xã, phường, thị trấn trên địa bàn tỉnh theo Quyết định số 1300/QĐ-BYT ngày 09/3/2023 và Quyết định số 1453/QĐ-BYT ngày 20/3/2023 của Bộ Y tế, góp phần củng cố và hoàn thiện mạng lưới y tế cơ sở để đáp ứng ngày càng tốt hơn nhu cầu chăm sóc sức khỏe cho Nhân dân trên địa bàn tĩnh Nam Định.</w:t>
      </w:r>
    </w:p>
    <w:p>
      <w:r>
        <w:t>2. Mục tiêu cụ thể</w:t>
      </w:r>
    </w:p>
    <w:p>
      <w:r>
        <w:t>- Đến năm 2026, toàn tỉnh Nam Định có 90% số xã, phường, thị trấn được công nhận đạt Tiêu chí quốc gia về y tế.</w:t>
      </w:r>
    </w:p>
    <w:p>
      <w:r>
        <w:t>- Đến năm 2028, toàn bộ các xã, phường, thị trấn của tỉnh Nam Định được công nhận đạt Tiêu chí quốc gia về y tế.</w:t>
      </w:r>
    </w:p>
    <w:p>
      <w:r>
        <w:t>II. NHIỆM VỤ TRỌNG TÂM</w:t>
      </w:r>
    </w:p>
    <w:p>
      <w:r>
        <w:t>1.  Thành lập, kiện toàn Ban Chỉ đạo chăm sóc sức khỏe Nhân dân các cấp</w:t>
      </w:r>
    </w:p>
    <w:p>
      <w:r>
        <w:t>- Ban Chỉ đạo cấp tỉnh do Phó Chủ tịch UBND tỉnh làm Trưởng ban; Giám đốc Sở Y tế làm Phó Trưởng ban thường trực; các thành viên gồm đại diện lãnh đạo các sở, ban, ngành, đoàn thể.</w:t>
      </w:r>
    </w:p>
    <w:p>
      <w:r>
        <w:t>- Ban Chỉ đạo cấp huyện do Phó Chủ tịch UBND cấp huyện làm Trưởng ban; lãnh đạo Văn phòng HĐND và UBND cấp huyện, Giám đốc Trung tâm Y tế làm Phó Trưởng ban; các thành viên gồm đại diện lãnh đạo các phòng, ban, đoàn thể cấp huyện.</w:t>
      </w:r>
    </w:p>
    <w:p>
      <w:r>
        <w:t>- Ban Chỉ đạo cấp xã do Ban Chỉ đạo cấp huyện chỉ đạo thành lập, kiện toàn đảm bảo thực hiện hiệu quả Bộ tiêu chí quốc gia về y tế xã trên địa bàn.</w:t>
      </w:r>
    </w:p>
    <w:p>
      <w:r>
        <w:t>2.  Tăng cường sự lãnh đạo của cấp ủy, chỉ đạo của chính quyền; sự phối hợp của Mặt trận Tổ quốc Việt Nam và các tổ chức chính trị-xã hội, các đoàn thể Nhân dân trong thực hiện Bộ tiêu chí quốc gia về y tế xã.</w:t>
      </w:r>
    </w:p>
    <w:p>
      <w:r>
        <w:t>3.  Củng cố mạng lưới y tế cơ sở, nâng cao chất lượng công tác chăm sóc sức khỏe ban đầu cho Nhân dân</w:t>
      </w:r>
    </w:p>
    <w:p>
      <w:r>
        <w:t>- Tiếp tục củng cố và kiện toàn tổ chức các đơn vị phù hợp với chức năng, nhiệm vụ được giao và đáp ứng nhu cầu chăm sóc sức khỏe Nhân dân.</w:t>
      </w:r>
    </w:p>
    <w:p>
      <w:r>
        <w:t>- Tăng cường đào tạo nâng cao chất lượng nhân lực, đặc biệt là nhân lực có trình độ bác sỹ, dược sỹ, y học cổ truyền và quản lý Trạm y tế.</w:t>
      </w:r>
    </w:p>
    <w:p>
      <w:r>
        <w:t>- Chủ động trong công tác phòng, chống dịch, phát hiện sớm, báo cáo và xử lý dịch kịp thời, không để dịch lan rộng, hạn chế tử vong do dịch bệnh.</w:t>
      </w:r>
    </w:p>
    <w:p>
      <w:r>
        <w:t>- Nâng cao chất lượng khám chữa bệnh ban đầu tại cơ sở, bố trí bác sỹ luân phiên hỗ trợ chuyên môn cho các Trạm y tế chưa có bác sỹ.</w:t>
      </w:r>
    </w:p>
    <w:p>
      <w:r>
        <w:t>- Đảm bảo cung ứng thuốc thiết yếu, đáp ứng nhu cầu phòng bệnh, chữa bệnh cho Nhân dân, quản lý và sử dụng thuốc an toàn, hiệu quả, đúng quy định.</w:t>
      </w:r>
    </w:p>
    <w:p>
      <w:r>
        <w:t>4.  Huy động các nguồn lục để đầu tư nâng cấp về cơ sở hạ tầng và trang thiết bị y tế cho Trạm y tế; từng bước xã hội hóa công tác y tế; tăng cường phối hợp với các lực lượng quân y trong công tác phòng chống dịch bệnh, thiên tai.</w:t>
      </w:r>
    </w:p>
    <w:p>
      <w:r>
        <w:t>5.  Tăng cường truyền thông giáo dục sức khỏe, đa dạng hóa truyền thông, phù hợp với từng đối tượng để nâng cao nhận thức và thực hiện tốt công tác chăm sóc sức khỏe ban đầu, chú trọng vệ sinh môi trường, vệ sinh cá nhân.</w:t>
      </w:r>
    </w:p>
    <w:p>
      <w:r>
        <w:t>III. TRÌNH TỰ ĐÁNH GIÁ, XÉT CÔNG NHẬN</w:t>
      </w:r>
    </w:p>
    <w:p>
      <w:r>
        <w:t>1. Tuyến xã</w:t>
      </w:r>
    </w:p>
    <w:p>
      <w:r>
        <w:t>- Đăng ký với Văn phòng HĐND và UBND cấp huyện và Trung tâm Y tế về việc thực hiện Bộ tiêu chí quốc gia về y tế xã.</w:t>
      </w:r>
    </w:p>
    <w:p>
      <w:r>
        <w:t>- Trạm y tế tự tổ chức đánh giá việc đạt các tiêu chí quốc gia về y tế xã; thu thập đầy đủ các tài liệu, số liệu, lập hồ sơ để chứng minh cho việc đạt các tiêu chí.</w:t>
      </w:r>
    </w:p>
    <w:p>
      <w:r>
        <w:t>- Sau khi tự đánh giá đã đạt các tiêu chí theo quy định, Trạm y tế báo cáo UBND cấp xã, có công văn của UBND cấp xã kèm hồ sơ liên quan gửi Văn phòng HĐND và UBND cấp huyện (đồng thời gửi Trung tâm Y tế) đề nghị xét công nhận xã đạt Tiêu chí quốc gia về y tế.</w:t>
      </w:r>
    </w:p>
    <w:p>
      <w:r>
        <w:t>2. Tuyến huyện</w:t>
      </w:r>
    </w:p>
    <w:p>
      <w:r>
        <w:t>- Văn phòng HĐND và UBND tham mưu UBND cấp huyện thành lập Hội đồng xét công nhận xã đạt tiêu chí quốc gia về y tế (sau đây gọi là Hội đồng). Thành viên Hội đồng bao gồm đại diện Ban Chỉ đạo cấp huyện, đại diện Trung tâm y tế và các đơn vị có liên quan khác ở tuyến huyện. Giúp việc cho Hội đồng có Tổ thư ký, gồm 3-5 cán bộ có kinh nghiệm, trình độ chuyên môn phù hợp.</w:t>
      </w:r>
    </w:p>
    <w:p>
      <w:r>
        <w:t>- Sau khi nhận được hồ sơ do UBND cấp xã gửi, Tổ thư ký có trách nhiệm thẩm định hồ sơ, về tận xã kiểm tra, đánh giá tất cả các chỉ tiêu theo quy định; trên cơ sở đó làm biên bản thẩm định hồ sơ xét công nhận xã đạt Tiêu chí quốc gia về y tế.</w:t>
      </w:r>
    </w:p>
    <w:p>
      <w:r>
        <w:t>- Hội đồng tuyến huyện họp, trên cơ sở hồ sơ đã được Tổ thư ký kiểm tra, thẩm định, đại diện lãnh đạo UBND cấp xã báo cáo kết quả thực hiện các Tiêu chí quốc gia về y tế xã; Tổ thư ký trình bày kết quả thẩm định; các thành viên Hội đồng thẩm định, xem xét, nêu các vấn đề cần làm rõ; đại diện UBND cấp xã trả lời Hội đồng; Nếu có thành viên Hội đồng không thống nhất thì có thể tổ chức thẩm tra lại các nội dung chưa thống nhất để đánh giá kết quả.</w:t>
      </w:r>
    </w:p>
    <w:p>
      <w:r>
        <w:t>- Văn phòng HĐND và UBND làm đầu mối, phối hợp với Trung tâm y tế tổng hợp hồ sơ, gửi danh sách những xã đạt Tiêu chí quốc gia về y tế về Sở Y tế.</w:t>
      </w:r>
    </w:p>
    <w:p>
      <w:r>
        <w:t>3. Tuyến tỉnh</w:t>
      </w:r>
    </w:p>
    <w:p>
      <w:r>
        <w:t>- Sở Y tế thành lập Hội đồng (gồm đại diện các sở, ngành liên quan và đại diện UBND tỉnh) và Tổ thư ký xét công nhận xã đạt Tiêu chí quốc gia về y tế.</w:t>
      </w:r>
    </w:p>
    <w:p>
      <w:r>
        <w:t>- Tổ thư ký có trách nhiệm tổng hợp, rà soát, đánh giá và thẩm định tất cả các hồ sơ do tuyến huyện chuyển lên.</w:t>
      </w:r>
    </w:p>
    <w:p>
      <w:r>
        <w:t>- Hội đồng tổ chức họp, thẩm định hồ sơ tương tự như tuyến huyện.</w:t>
      </w:r>
    </w:p>
    <w:p>
      <w:r>
        <w:t>- Trên cơ sở đánh giá và Biên bản thẩm định của Hội đồng, lãnh đạo Sở Y tế lập danh sách kèm hồ sơ, báo cáo UBND tỉnh quyết định công nhận xã đạt Tiêu chí quốc gia về y tế và gửi báo cáo về Bộ Y tế.</w:t>
      </w:r>
    </w:p>
    <w:p>
      <w:r>
        <w:t>IV. KINH PHÍ THỰC HIỆN</w:t>
      </w:r>
    </w:p>
    <w:p>
      <w:r>
        <w:t>Từ nguồn ngân sách Nhà nước theo phân cấp ngân sách hiện hành; nguồn huy động từ các tổ chức, cá nhân trong nước và ngoài nước; nguồn kinh phí lồng ghép trong các chương trình, đề án, dự án có liên quan và các nguồn kinh phí hợp pháp khác.</w:t>
      </w:r>
    </w:p>
    <w:p>
      <w:r>
        <w:t>V. TỔ CHỨC THỰC HIỆN</w:t>
      </w:r>
    </w:p>
    <w:p>
      <w:r>
        <w:t>1.  Sở Y tế</w:t>
      </w:r>
    </w:p>
    <w:p>
      <w:r>
        <w:t>- Là cơ quan đầu mối có trách nhiệm phối hợp với các cơ quan liên quan, UBND các huyện, thành phố xây dựng Kế hoạch hoạt động hàng năm; tổ chức triển khai thực hiện; đôn đốc, kiểm tra, giám sát việc thực hiện Bộ tiêu chí quốc gia về y tế xã trên địa bàn, tổng hợp báo cáo kết quả về UBND tỉnh, Bộ Y tế.</w:t>
      </w:r>
    </w:p>
    <w:p>
      <w:r>
        <w:t>- Phổ biến, triển khai thực hiện Bộ tiêu chí quốc gia về y tế xã giai đoạn đến năm 2030.</w:t>
      </w:r>
    </w:p>
    <w:p>
      <w:r>
        <w:t>- Thường xuyên rà soát phân loại và kịp thời điều chỉnh các xã của từng vùng cho phù hợp theo quy định hiện hành.</w:t>
      </w:r>
    </w:p>
    <w:p>
      <w:r>
        <w:t>- Hướng dẫn y tế tuyến huyện xây dựng kế hoạch và triển khai thực hiện nhằm đạt mục tiêu đề ra.</w:t>
      </w:r>
    </w:p>
    <w:p>
      <w:r>
        <w:t>- Giám sát, duy trì việc thực hiện chuẩn quốc gia y tế xã qua từng năm của các Trạm y tế.</w:t>
      </w:r>
    </w:p>
    <w:p>
      <w:r>
        <w:t>- Hàng năm tổ chức sơ kết, tổng kết đánh giá việc thực hiện Bộ tiêu chí quốc gia về y tế xã.</w:t>
      </w:r>
    </w:p>
    <w:p>
      <w:r>
        <w:t>2.  Sở Kế hoạch và Đầu tư phối hợp với Sở Tài chính, Sở Y tế và các sở, ngành, địa phương tham mưu UBND tỉnh bố trí kế hoạch vốn đầu tư công hàng năm để thực hiện các chương trình, dự án về thực hiện Bộ tiêu chí quốc gia về y tế xã, phù hợp với khả năng cân đối và kế hoạch đầu tư công trung hạn được cấp có thẩm quyền phê duyệt.</w:t>
      </w:r>
    </w:p>
    <w:p>
      <w:r>
        <w:t>3.  Sở Tài chính phối hợp với các sở, ban ngành, địa phương có liên quan tham mưu cấp có thẩm quyền bố trí kinh phí chi thường xuyên thực hiện Kế hoạch theo phân cấp ngân sách Nhà nước hiện hành, phù hợp với tình hình thực tế và khả năng cân đối của ngân sách địa phương.</w:t>
      </w:r>
    </w:p>
    <w:p>
      <w:r>
        <w:t>4.  Sở Nội vụ phối hợp với Sở Y tế: rà soát, phân bổ số lượng người làm việc tại các Trạm y tế đảm bảo phù hợp với quy định; tham mưu công tác thi đua khen thưởng nhằm động viên khuyến khích các cá nhân, tập thể trong thực hiện Bộ tiêu chí quốc gia về y tế xã.</w:t>
      </w:r>
    </w:p>
    <w:p>
      <w:r>
        <w:t>5.  Sở Giáo dục và Đào tạo chỉ đạo các đơn vị trực thuộc tích cực phối hợp với các cơ sở y tế tổ chức hoạt động chăm sóc sức khỏe ban đầu trong trường học, phòng chống dịch bệnh và quản lý sức khỏe cho học sinh theo quy định.</w:t>
      </w:r>
    </w:p>
    <w:p>
      <w:r>
        <w:t>6.  Sở Thông tin và Truyền thông, Đài Phát thanh và Truyền hình tỉnh, Báo Nam Định phối hợp với ngành y tế, các đơn vị liên quan tăng cường tin, bài, thời lượng phát sóng tuyên truyền về chăm sóc sức khỏe, phòng chống dịch bệnh và các hoạt động triển khai kế hoạch trên địa bàn tỉnh.</w:t>
      </w:r>
    </w:p>
    <w:p>
      <w:r>
        <w:t>7.  Sở Văn hóa và Thể thao chủ trì, phối hợp với Sở Y tế lồng ghép các nội dung tuyên truyền về công tác chăm sóc sức khỏe Nhân dân trong phong trào “Toàn dân đoàn kết xây dựng đời sống văn hóa”.</w:t>
      </w:r>
    </w:p>
    <w:p>
      <w:r>
        <w:t>8.  Sở Nông nghiệp và Phát triển nông thôn chủ trì, phối hợp với Sở Y tế chỉ đạo các xã triển khai thực hiện, đảm bảo yêu cầu Bộ tiêu chí quốc gia về y tế xã và tiêu chí về xây dựng nông thôn mới.</w:t>
      </w:r>
    </w:p>
    <w:p>
      <w:r>
        <w:t>9.  Sở Lao động - Thương binh và Xã hội phối hợp với ngành y tế và các ngành liên quan làm tốt công tác chăm sóc sức khỏe cho các đối tượng chính sách, triển khai chương trình phục hồi chức năng dựa vào cộng đồng cho người khuyết tật, chương trình chăm sóc sức khỏe trẻ em và người cao tuổi; triển khai thực hiện Chương trình mục tiêu quốc gia giảm nghèo bền vững.</w:t>
      </w:r>
    </w:p>
    <w:p>
      <w:r>
        <w:t>10.  Bảo hiểm xã hội tỉnh</w:t>
      </w:r>
    </w:p>
    <w:p>
      <w:r>
        <w:t>- Chủ trì, phối hợp với các đơn vị liên quan và UBND huyện, thành phố tổ chức vận động, tuyên truyền về chính sách bảo hiểm y tế, nhất là quyền lợi, nghĩa vụ và trách nhiệm của người tham gia. Tham mưu xây dựng kế hoạch nâng cao tỷ lệ tham gia bảo hiểm y tế, hướng tới bảo hiểm y tế toàn dân.</w:t>
      </w:r>
    </w:p>
    <w:p>
      <w:r>
        <w:t>- Phối hợp với Sở Y tế trong phân bổ thẻ khám, chữa bệnh ban đầu bảo hiểm y tế về các Trạm y tế; tổ chức kiểm tra, giám định thực hiện bảo hiểm y tế; phối hợp trong thanh tra, kiểm tra, xử lý vi phạm về bảo hiểm y tế; tổ chức thực hiện thanh toán chi phí bảo hiểm y tế đối với các Trạm y tế đúng quy định.</w:t>
      </w:r>
    </w:p>
    <w:p>
      <w:r>
        <w:t>11.  Đề nghị Ủy ban Mặt trận Tổ quốc Việt Nam tỉnh và các tổ chức chính trị - xã hội tỉnh tích cực hỗ trợ ngành y tế tổ chức triển khai thực hiện Kế hoạch; chỉ đạo các đơn vị trực thuộc xây dựng chương trình hoạt động, tuyên truyền vận động hội viên, đoàn viên tích cực tham gia xây dựng y tế xã, phường, thị trấn theo Bộ tiêu chí quốc gia về y tế xã.</w:t>
      </w:r>
    </w:p>
    <w:p>
      <w:r>
        <w:t>12.  Các cơ quan, tổ chức, đơn vị có liên quan theo chức năng, nhiệm vụ được giao, phối hợp với Sở Y tế, UBND các huyện, thành phố triển khai thực hiện Bộ tiêu chí, hoàn thành mục tiêu kế hoạch.</w:t>
      </w:r>
    </w:p>
    <w:p>
      <w:r>
        <w:t>13.  UBND các huyện, thành phố căn cứ Kế hoạch của tỉnh và hướng dẫn của Sở Y tế để chỉ đạo, tổ chức triển khai thực hiện Bộ tiêu chí quốc gia về y tế xã giai đoạn đến năm 2030 tại địa phương đảm bảo mục tiêu đề ra.</w:t>
      </w:r>
    </w:p>
    <w:p>
      <w:r>
        <w:t>Yêu cầu các cơ quan, tổ chức, đơn vị, địa phương triển khai thực hiện đảm bảo hiệu quả, đúng quy định./.</w:t>
      </w:r>
    </w:p>
    <w:p>
      <w:r>
        <w:t>Nơi nhận:</w:t>
      </w:r>
    </w:p>
    <w:p>
      <w:r>
        <w:t>- Bộ Y tế;</w:t>
      </w:r>
    </w:p>
    <w:p>
      <w:r>
        <w:t>- TT Tỉnh ủy, TT HĐND tỉnh;</w:t>
      </w:r>
    </w:p>
    <w:p>
      <w:r>
        <w:t>- UBMTTQ Việt Nam tỉnh;</w:t>
      </w:r>
    </w:p>
    <w:p>
      <w:r>
        <w:t>- Chủ tịch UBND tỉnh;</w:t>
      </w:r>
    </w:p>
    <w:p>
      <w:r>
        <w:t>- Các PCTUBND tỉnh;</w:t>
      </w:r>
    </w:p>
    <w:p>
      <w:r>
        <w:t>- Các sở, ban, ngành, đoàn thể của tỉnh;</w:t>
      </w:r>
    </w:p>
    <w:p>
      <w:r>
        <w:t>- UBND các huyện, thành phố;</w:t>
      </w:r>
    </w:p>
    <w:p>
      <w:r>
        <w:t>- Cổng TTĐT tỉnh;</w:t>
      </w:r>
    </w:p>
    <w:p>
      <w:r>
        <w:t>- CPVP UBND tỉnh;</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