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Kết luận 57-KL/TW và Kế hoạch 211-KH/TU về tiếp tục nâng cao chất lượng, hiệu quả công tác thông tin đối ngoại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139/KH-UBND</w:t>
      </w:r>
    </w:p>
    <w:p>
      <w:r>
        <w:t>Hưng Yên, ngày 19 tháng 9 năm 2023</w:t>
      </w:r>
    </w:p>
    <w:p>
      <w:r>
        <w:t>KẾ HOẠCH</w:t>
      </w:r>
    </w:p>
    <w:p>
      <w:r>
        <w:t>TRIỂN KHAI THỰC HIỆN KẾT LUẬN SỐ 57-KL/TW NGÀY 15/6/2023 CỦA BỘ CHÍNH TRỊ VÀ KẾ HOẠCH SỐ 211-KH/TU NGÀY 25/7/2023 CỦA TỈNH ỦY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(gọi tắt là Kết luận số 57-KL/TW).</w:t>
      </w:r>
    </w:p>
    <w:p>
      <w:r>
        <w:t>Căn cứ Kế hoạch số 211-KH/TU ngày 25/7/2023 của Tỉnh ủy Hưng Yên về triển khai thực hiện Kết luận số 57-KL/TW ngày 15/6/2023 của Bộ Chính trị về tiếp tục nâng cao chất lượng, hiệu quả công tác thông tin đối ngoại trong tình hình mới (gọi tắt là Kế hoạch số 211-KH/TU).</w:t>
      </w:r>
    </w:p>
    <w:p>
      <w:r>
        <w:t>Ủy ban nhân dân tỉnh ban hành Kế hoạch triển khai thực hiện Kết luận số 57-KL/TW ngày 15/6/2023 của Bộ Chính trị và Kế hoạch số 211-KH/TU ngày 25/7/2023 của Tỉnh ủy như sau:</w:t>
      </w:r>
    </w:p>
    <w:p>
      <w:r>
        <w:t>I. MỤC ĐÍCH, YÊU CẦU</w:t>
      </w:r>
    </w:p>
    <w:p>
      <w:r>
        <w:t>1. Mục đích</w:t>
      </w:r>
    </w:p>
    <w:p>
      <w:r>
        <w:t>Triển khai các nội dung Kết luận số 57-KL/TW của Bộ Chính trị và Kế hoạch số 211-KH/TU của Tỉnh ủy về nâng cao chất lượng, hiệu quả công tác thông tin đối ngoại trong tình hình mới. Trong đó, tập trung triển khai các nhiệm vụ cụ thể nhằm nâng cao chất lượng, hiệu quả công tác thông tin đối ngoại và khẳng định sự lãnh đạo đúng đắn của Đảng về công tác thông tin đối ngoại.</w:t>
      </w:r>
    </w:p>
    <w:p>
      <w:r>
        <w:t>Đẩy mạnh hoạt động tuyên truyền, quảng bá, giới thiệu hình ảnh về vùng đất, con người, các tiềm năng thế mạnh, các thành tựu về mọi mặt của tỉnh Hưng Yên đến với nhân dân ở trong nước, cộng đồng người Hưng Yên nói riêng, người Việt Nam nói chung ở nước ngoài. Qua đó, đẩy mạnh hoạt động xúc tiến, thu hút đầu tư, phát triển kinh tế - xã hội.</w:t>
      </w:r>
    </w:p>
    <w:p>
      <w:r>
        <w:t>Tăng cường công tác phối hợp giữa các cơ quan, đơn vị, địa phương trong triển khai thực hiện Kết luận số 57-KL/TW của Bộ Chính trị và Kế hoạch số 211-KH/TU của Tỉnh ủy.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Công tác chỉ đạo, tổ chức triển khai thực hiện các hoạt động thông tin đối ngoại phải bám sát nội dung Kết luận số 57-KL/TW của Bộ Chính trị và Kế hoạch số 211-KH/TU của Tỉnh ủy và các quan điểm, chủ trương của Đảng, chính sách pháp luật của Nhà nước về nâng cao chất lượng, hiệu quả công tác thông tin đối ngoại trong tình hình mới.</w:t>
      </w:r>
    </w:p>
    <w:p>
      <w:r>
        <w:t>Kết hợp hài hòa giữa thông tin đối ngoại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thông tin đối ngoại theo quy định của pháp luật. Thông tin đối ngoại cần đi trước, kết hợp hài hòa giữa “xây” và “chống”.</w:t>
      </w:r>
    </w:p>
    <w:p>
      <w:r>
        <w:t>Không ngừng đổi mới nội dung, đa dạng hóa các kênh thông tin đối ngoại theo phương châm “Chủ động, đồng bộ, kịp thời, sáng tạo, hiệu quả”, có trọng tâm, trọng điểm và phù hợp với từng đối tượng, tình hình thực tế của tỉnh.</w:t>
      </w:r>
    </w:p>
    <w:p>
      <w:r>
        <w:t>II. CÁC NHIỆM VỤ TRỌNG TÂM</w:t>
      </w:r>
    </w:p>
    <w:p>
      <w:r>
        <w:t>1. Quán triệt phổ biến, tuyên truyền các chủ trương, đường lối của Đảng, chính sách pháp luật của Nhà nước, văn bản của tỉnh về công tác thông tin đối ngoại</w:t>
      </w:r>
    </w:p>
    <w:p>
      <w:r>
        <w:t>Tổ chức quán triệt phổ biến, tuyên truyền các văn bản của Trung ương, của tỉnh về thông tin đối ngoại trên các phương tiện truyền thông về: Kết luận số 57-KL/TW, Kế hoạch số 211-KH/TU,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 Quyết định số 1755-QĐ/TU ngày 18/10/2019 của Tỉnh ủy về việc ban hành Quy chế quản lý thống nhất các hoạt động đối ngoại trên địa bàn tỉnh Hưng Yên; Quyết định số 27/2019/QĐ-UBND ngày 19/7/2019 của UBND tỉnh về việc ban hành Quy chế quản lý hoạt động thông tin đối ngoại trên địa bàn tỉnh Hưng Yên (gọi tắt là Quyết định số 27/2019/QĐ-UBND) và các kế hoạch triển khai hoạt động thông tin đối ngoại hàng năm của tỉnh...</w:t>
      </w:r>
    </w:p>
    <w:p>
      <w:r>
        <w:t>Đẩy mạnh tuyên truyền về vai trò, vị trí, tầm quan trọng của công tác đối ngoại trong tình hình mới, xác định việc nâng cao hiệu quả công tác đối ngoại là góp phần củng cố khối đại đoàn kết toàn dân và phát triển kinh tế - xã hội của tỉnh, của đất nước.</w:t>
      </w:r>
    </w:p>
    <w:p>
      <w:r>
        <w:t>2. Tăng cường công tác phối hợp giữa các cơ quan, tổ chức trong công tác thông tin đối ngoại</w:t>
      </w:r>
    </w:p>
    <w:p>
      <w:r>
        <w:t>Tăng cường sự lãnh đạo, chỉ đạo thống nhất của các cấp chính quyền; sự phối hợp đồng bộ, hiệu quả giữa các cấp, ngành, đơn vị, địa phương trong triển khai thực hiện các nhiệm vụ thông tin đối ngoại.</w:t>
      </w:r>
    </w:p>
    <w:p>
      <w:r>
        <w:t>Thực hiện công tác phối hợp cung cấp thông tin trong triển khai các hoạt động thông tin đối ngoại giữa tỉnh và các cơ quan tổ chức trong nước, quốc tế để thông tin về chủ trương, chính sách, quy định của tỉnh; về tình hình phát triển kinh tế, xã hội của tỉnh trên các lĩnh vực; thông tin quảng bá hình ảnh về đất và người Hưng Yên...Việc phối hợp cung cấp thông tin phải thực hiện theo hai chiều: Thông tin chính thức về tỉnh do các cơ quan thuộc Tỉnh ủy, UBND tỉnh và UBND các huyện, thị xã,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w:t>
      </w:r>
    </w:p>
    <w:p>
      <w:r>
        <w:t>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những người con Hưng Yên đang sinh sống và làm việc ở nước ngoài đế thu hút đầu tư, quảng bá hình ảnh quê hương Hưng Yên đến bạn bè trên thế giới.</w:t>
      </w:r>
    </w:p>
    <w:p>
      <w:r>
        <w:t>3. Rà soát, bổ sung, hoàn thiện hệ thống pháp luật và thể chế về thông tin đối ngoại</w:t>
      </w:r>
    </w:p>
    <w:p>
      <w:r>
        <w:t>Hằng năm, rà soát, bổ sung, ban hành các văn bản quy phạm pháp luật, văn bản chỉ đạo, điều hành; chiến lược, quy hoạch, kế hoạch, chương trình về thông tin đối ngoại đảm bảo phù hợp với Hiến pháp và các văn bản về thông tin đối ngoại. Đồng thời, tuân thủ đầy đủ các quy định của pháp luật, cam kết quốc tế mà Việt Nam tham gia.</w:t>
      </w:r>
    </w:p>
    <w:p>
      <w:r>
        <w:t>Triển khai thực hiện chủ trương, đường lối của Đảng và Nhà nước về công tác thông tin đối ngoại; Tăng cường kiểm tra, giám sát, xử lý vi phạm trong công tác thông tin đối ngoại.</w:t>
      </w:r>
    </w:p>
    <w:p>
      <w:r>
        <w:t>4. Đổi mới nội dung, phương thức thông tin đối ngoại, tập trung giới thiệu, quảng bá hình ảnh đất và người tỉnh Hưng Yên đến bạn bè trong nước và quốc tế</w:t>
      </w:r>
    </w:p>
    <w:p>
      <w:r>
        <w:t>Đẩy mạnh công tác truyền thông quảng bá về tỉnh theo cách làm mới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Tổ chức các phương thức truyền thông quảng bá đa dạng, phong phú gồm:</w:t>
      </w:r>
    </w:p>
    <w:p>
      <w:r>
        <w:t>- Truyền thông quảng bá qua các phương tiện thông tin đại chúng: Xây dựng các chuyên mục, chuyên đề; 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và trên các hãng thông tấn, đài truyền hình quốc tế.</w:t>
      </w:r>
    </w:p>
    <w:p>
      <w:r>
        <w:t>- Truyền thông quảng bá qua phương tiện truyền thông mới: Internet; các ấn phẩm điện tử, các nền tảng mạng xã hội, trên các công cụ tìm kiếm với tốc độ hiển thị hình ảnh về tỉnh nhanh nhất trên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ngoài...đến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Hưng Yên; xuất bản, phát hành ấn phẩm thông tin đối ngoại; đẩy mạnh hợp tác quốc tế để truyền thông, quảng bá về tỉnh.</w:t>
      </w:r>
    </w:p>
    <w:p>
      <w:r>
        <w:t>5. Đẩy mạnh công tác đấu tranh phản bác các thông tin sai trái, thù địch, thông tin xuyên tạc, xấu độc</w:t>
      </w:r>
    </w:p>
    <w:p>
      <w:r>
        <w:t>Triển khai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Tăng cường công tác nắm bắt dư luận trong việc thực hiện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hình ảnh của tỉnh.</w:t>
      </w:r>
    </w:p>
    <w:p>
      <w:r>
        <w:t>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Theo dõi và tổng hợp dư luận báo chí phản ánh về tỉnh để nắm bắt, tham mưu chỉ đạo,triển khai kịp thời các biện pháp thông tin, tuyên truyền, giải thích, làm rõ các thông tin sai lệch ảnh hưởng đến uy tín, hình ảnh của tỉnh.</w:t>
      </w:r>
    </w:p>
    <w:p>
      <w:r>
        <w:t>6. Tăng cường nguồn lực Nhà nước, khuyến khích, động viên các nguồn lực xã hội cho công tác thông tin đối ngoại, nhất là nguồn lực dành cho hoạt động của các cơ quan trực tiếp làm công tác thông tin đối ngoại</w:t>
      </w:r>
    </w:p>
    <w:p>
      <w:r>
        <w:t>Tăng cường đầu tư, hiện đại hóa cơ sở vật chất, kỹ thuật,trong đó tăng cường chuyển đổi số phục vụ các hoạt động thông tin đối ngoại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Bố trí cán bộ chuyên trách làm công tác thông tin đối ngoại, trong đó ưu tiên bố trí cán bộ tại sở, ban, ngành, đơn vị trực tiếp làm công tác thông tin đối ngoại. Thường xuyên, tổ chức tập huấn, bồi dưỡng nghiệp vụ cho đội ngũ cán bộ phụ trách trực tiếp làm công tác thông tin đối ngoại để nâng cao trình độ chuyên môn, kinh nghiệm thực tế thực hiện tốt nhiệm vụ công tác thông tin đối ngoại của tỉnh.</w:t>
      </w:r>
    </w:p>
    <w:p>
      <w:r>
        <w:t>III. TỔ CHỨC THỰC HIỆN</w:t>
      </w:r>
    </w:p>
    <w:p>
      <w:r>
        <w:t>1. Văn phòng UBND tỉnh</w:t>
      </w:r>
    </w:p>
    <w:p>
      <w:r>
        <w:t>Triển khai các hoạt động thông tin đối ngoại,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Hưng Yên đang sinh sống và làm việc ở nước ngoài để thu hút đầu tư, quảng bá hình ảnh quê hương Hưng Yên đến bạn bè trên thế giới.</w:t>
      </w:r>
    </w:p>
    <w:p>
      <w:r>
        <w:t>Tham mưu lãnh đạo tỉnh chỉ đạo triển khai thực hiện chủ trương, đường lối của Đảng và Nhà nước về công tác thông tin đối ngoại và xử lý thông tin dư luận báo chí phản ánh về tỉnh.</w:t>
      </w:r>
    </w:p>
    <w:p>
      <w:r>
        <w:t>Làm đầu mối phối hợp với Bộ Ngoại giao để thông tin chính thức về tỉnh và thông tin tình hình thế giới vào tỉnh để phục vụ phát triển kinh tế - xã hội, tổ chức đào tạo, tập huấn về công tác đối ngoại, phát ngôn và lễ tân ngoại giao cho cán bộ làm công tác đối ngoại, hội nhập quốc tế trên địa bàn tỉnh.</w:t>
      </w:r>
    </w:p>
    <w:p>
      <w:r>
        <w:t>Chủ trì, phối hợp với Sở Thông tin và Truyền thông, Công an tỉnh và các cơ quan liên quan hướng dẫn, quản lý các đoàn phóng viên báo chí nước ngoài hoạt động trên địa bàn tỉnh theo quy định.</w:t>
      </w:r>
    </w:p>
    <w:p>
      <w:r>
        <w:t>Tổ chức phổ biến, tuyên truyền các văn bản của Trung ương, của tỉnh về thông tin đối ngoại và quảng bá hình ảnh tỉnh Hưng Yên trên Cổng thông tin điện tử của UBND tỉnh.</w:t>
      </w:r>
    </w:p>
    <w:p>
      <w:r>
        <w:t>2. Sở Thông tin và Truyền thông</w:t>
      </w:r>
    </w:p>
    <w:p>
      <w:r>
        <w:t>Chủ trì, phối hợp với các sở, ngành, địa phương tham mưu UBND tỉnh ban hành các văn bản chỉ đạo, hướng dẫn, tổ chức thực hiện Chương trình, Kế hoạch, văn bản của Trung ương về thông tin đối ngoại; Triển khai thực hiện các chương trình, đề án, kế hoạch hoạt động thông tin đối ngoại trên địa bàn tỉnh.</w:t>
      </w:r>
    </w:p>
    <w:p>
      <w:r>
        <w:t>Triển khai thực hiện chủ trương, đường lối của Đảng và Nhà nước về công tác thông tin đối ngoại. Hằng năm, rà soát, tham mưu UBND tỉnh bổ sung, ban hành các văn bản quy phạm pháp luật, văn bản chỉ đạo, điều hành; chiến lược, quy hoạch, kế hoạch, chương trình về thông tin đối ngoại.</w:t>
      </w:r>
    </w:p>
    <w:p>
      <w:r>
        <w:t>Đẩy mạnh công tác truyền thông quảng bá về tỉnh theo cách làm mới với các phương thức truyền thông quảng bá đa dạng, phong phú nhằm nâng cao hiệu quả hoạt động thông tin đối ngoại.</w:t>
      </w:r>
    </w:p>
    <w:p>
      <w:r>
        <w:t>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Tổ chức tập huấn, bồi dưỡng nghiệp vụ cho đội ngũ cán bộ phụ trách trực tiếp làm công tác thông tin đối ngoại. Đôn đốc, hướng dẫn, thanh tra, kiểm tra công tác thông tin đối ngoại trên địa bàn tỉnh; đề xuất khen thưởng các tổ chức, cá nhân có thành tích trong công tác thông tin đối ngoại.</w:t>
      </w:r>
    </w:p>
    <w:p>
      <w:r>
        <w:t>3. Sở Văn hóa, Thể thao và Du lịch</w:t>
      </w:r>
    </w:p>
    <w:p>
      <w:r>
        <w:t>Tăng cường phối hợp với Bộ Văn hóa - Thể thao và Du lịch trong triển khai các hoạt động thông tin đối ngoại liên quan đến lĩnh vực quản lý. Chủ trì, phối hợp với các cơ quan liên quan cung cấp thông tin, giới thiệu quảng bá về văn hóa, du lịch của tỉnh và tổ chức các sự kiện văn hóa, thể thao ở nước ngoài.</w:t>
      </w:r>
    </w:p>
    <w:p>
      <w:r>
        <w:t>Đẩy mạnh truyền thông quảng bá về văn hóa, du lịch của tỉnh qua các hoạt động và sự kiện, hoạt động ngoại giao, văn hóa, thể thao khu vực và thế giới; các hội chợ, triển lãm, xúc tiến du lịch trong và ngoài nước; tổ chức các cuộc thi thi ảnh, thiết kế quà tặng, biểu tượng mang biểu trưng của Hưng Yên; xuất bản, phát hành ấn phẩm về văn hóa, du lịch Hưng Yên để giới thiệu, quảng bá đến du khách tại các điểm du lịch, tham quan di tích trên địa bàn tỉnh</w:t>
      </w:r>
    </w:p>
    <w:p>
      <w:r>
        <w:t>Đẩy mạnh chuyển đổi số trong hoạt động quảng bá, xúc tiến du lịch; chú trọng ứng dụng phương tiện truyền thông mới để nâng cao hiệu quả hoạt động quảng bá về văn hóa, du lịch.</w:t>
      </w:r>
    </w:p>
    <w:p>
      <w:r>
        <w:t>Tăng cường đào tạo, tập huấn nâng cao kỹ năng, chuyên môn nghiệp vụ cho đội ngũ cán bộ làm công tác thông tin đối ngoại của ngành văn hóa, đặc biệt là cán bộ làm công tác du lịch.</w:t>
      </w:r>
    </w:p>
    <w:p>
      <w:r>
        <w:t>4. Sở Kế hoạch và Đầu tư</w:t>
      </w:r>
    </w:p>
    <w:p>
      <w:r>
        <w:t>Chủ trì, phối hợp với các cơ quan liên quan triển khai các hoạt động thông tin đối ngoại theo chức năng, nhiệm vụ của ngành.</w:t>
      </w:r>
    </w:p>
    <w:p>
      <w:r>
        <w:t>Chủ trì, cung cấp thông tin quảng bá về những thành tựu phát triển kinh tế, văn hóa, xã hội của tỉnh; tình hình thu hút đầu tư trong và ngoài nước, các chương trình, kế hoạch hợp tác, các cơ chế, chính sách thu hút đầu tư, hỗ trợ doanh nghiệp; tình hình thực hiện các chương trình, thỏa hiệp hợp tác đầu tư của tỉnh với các địa phương, các tổ chức trong và ngoài nước.</w:t>
      </w:r>
    </w:p>
    <w:p>
      <w:r>
        <w:t>Chủ động làm việc hoặc tham mưu UBND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w:t>
      </w:r>
    </w:p>
    <w:p>
      <w:r>
        <w:t>Tham mưu UBND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5. Sở Công thương</w:t>
      </w:r>
    </w:p>
    <w:p>
      <w:r>
        <w:t>Chủ trì, phối hợp với các cơ quan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Tổ chức, tham gia các chương trình nhằm đẩy mạnh xúc tiến thương mại, giới thiệu, quảng bá về sản phẩm, hàng hóa, dịch vụ, tiềm năng, thế mạnh của tỉnh như: Hội nhập quốc tế, xuất nhập khẩu;các hội nghị kết nối về thương mại điện tử kết hợp khu trưng bày sản phẩm, các lớp tập huấn cho các doanh nghiệp trên địa bàn tỉnh tiếp cận sàn giao dịch thương mại điện tử nhằm hỗ trợ xuất khẩu hàng hóa.</w:t>
      </w:r>
    </w:p>
    <w:p>
      <w:r>
        <w:t>Đẩy mạnh hợp tác, các hoạt động liên kết vùng, phát huy thế mạnh, tiềm năng, lợi thế của các địa phương và hỗ trợ quảng bá, kết nối cung-cầu hàng hóa giữa tỉnh Hưng Yên và các tỉnh, thành phố trong lĩnh vực Công thương.</w:t>
      </w:r>
    </w:p>
    <w:p>
      <w:r>
        <w:t>6. Sở Tài chính</w:t>
      </w:r>
    </w:p>
    <w:p>
      <w:r>
        <w:t>Thẩm định dự toán ngân sách hàng năm cho các hoạt động thông tin đối ngoại trình UBND tỉnh phê duyệt theo quy định hiện hành.</w:t>
      </w:r>
    </w:p>
    <w:p>
      <w:r>
        <w:t>Tham mưu UBND tỉnh, bảo đảm nguồn kinh phí trong ngân sách nhà nước để thực hiện các chương trình, kế hoạch, đề án, hoạt động thông tin đối ngoại đã được UBND tỉnh phê duyệt và tăng cường đầu tư, hiện đại hóa cơ sở vật chất, kỹ thuật, chuyển đổi số phục vụ các hoạt động thông tin đối ngoại.</w:t>
      </w:r>
    </w:p>
    <w:p>
      <w:r>
        <w:t>Chủ trì, phối hợp với các cơ quan liên quan xây dựng các văn bản về cơ chế, chính sách, định mức kinh phí cho các hoạt động thông tin đối ngoại.</w:t>
      </w:r>
    </w:p>
    <w:p>
      <w:r>
        <w:t>7. Sở Nội v  ụ</w:t>
      </w:r>
    </w:p>
    <w:p>
      <w:r>
        <w:t>Chủ trì, phối hợp với Sở Thông tin và Truyền thông tham mưu UBND tỉnh và hướng dẫn các Sở, ngành, địa phương bố trí cán bộ chuyên trách làm công tác thông tin đối ngoại.</w:t>
      </w:r>
    </w:p>
    <w:p>
      <w:r>
        <w:t>8. Công an tỉnh</w:t>
      </w:r>
    </w:p>
    <w:p>
      <w:r>
        <w:t>Chủ trì, hướng dẫn, kiểm tra việc chấp hành chế độ bảo mật trong hoạt động thông tin đối ngoại của các tổ chức, cá nhân trên địa bàn tỉnh, nhằm bảo đảm các hoạt động thông tin đối ngoại tuân thủ các quy định của Đảng, Nhà nước.</w:t>
      </w:r>
    </w:p>
    <w:p>
      <w:r>
        <w:t>Theo dõi, tổng hợp thông tin liên quan đến an ninh đối ngoại để đề xuất chủ trương, biện pháp giải thích, làm rõ các thông tin sai lệch về Việt Nam và về tỉnh.</w:t>
      </w:r>
    </w:p>
    <w:p>
      <w:r>
        <w:t>Bảo đảm an ninh, an toàn cho hoạt động thông tin đối ngoại; phát hiện và đấu tranh chống các hoạt động của các thế lực thù địch lợi dụng thông tin đối ngoại để chống phá Đảng, Nhà nước và thông tin sai lệch về tỉnh</w:t>
      </w:r>
    </w:p>
    <w:p>
      <w:r>
        <w:t>Phối hợp với các cơ quan liên quan quản lý hoạt động đoàn ra, đoàn vào; phóng viên và các cơ quan thông tấn báo chí nước ngoài hoạt động tại tỉnh.</w:t>
      </w:r>
    </w:p>
    <w:p>
      <w:r>
        <w:t>9. Bộ Chỉ huy quân sự tỉnh</w:t>
      </w:r>
    </w:p>
    <w:p>
      <w:r>
        <w:t>Đẩy mạnh công tác thông tin tuyên truyền về nội dung Kết luận số 57-KL/TW của Bộ Chính trị và Kế hoạch số 211/KH-TU của Tỉnh ủy và các văn bản của Trung ương, của tỉnh về công tác thông tin đối ngoại trong tình hình mới.</w:t>
      </w:r>
    </w:p>
    <w:p>
      <w:r>
        <w:t>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10. Các sở, ban, ngành; UBND các huyện, thị xã, thành phố</w:t>
      </w:r>
    </w:p>
    <w:p>
      <w:r>
        <w:t>Tổ chức quán triệt, phổ biến Kết luận số 57-KL/TW của Bộ Chính trị và Kế hoạch số 211/KH-TU của Tỉnh ủy về công tác thông tin đối ngoại trong tình hình mới đến cán bộ, đảng viên.</w:t>
      </w:r>
    </w:p>
    <w:p>
      <w:r>
        <w:t>Căn cứ chức năng, nhiệm vụ, chỉ đạo xây dựng và tổ chức thực hiện các chương trình, kế hoạch công tác thông tin đối ngoại của cơ quan, địa phương mình. Trong đó, hằng năm xây dựng kế hoạch hoạt động thông tin đối ngoại và dự toán kinh phí của đơn vị, tổng hợp chung trong dự toán ngân sách của đơn vị, gửi về cơ quan tài chính cùng cấp để tổng hợp, trình cấp có thẩm quyền xem xét, quyết định.</w:t>
      </w:r>
    </w:p>
    <w:p>
      <w:r>
        <w:t>Cập nhật thông tin, dữ liệu về Sở, ngành, địa phương, tăng cường quảng bá hình ảnh của đơn vị, địa phương lên Cổng Thông tin điện tử của cơ quan, đơn vị.</w:t>
      </w:r>
    </w:p>
    <w:p>
      <w:r>
        <w:t>Tăng cường phối hợp trong công tác thông tin đối ngoại; hoạt động truyền thông, quảng bá về tỉnh và địa phương theo lĩnh vực, địa bàn quản lý và tăng cường các hoạt động hợp tác quốc tế trong hoạt động thông tin đối ngoại của cơ quan, đơn vị, địa phương; Bảo mật thông tin trong phạm vi quản lý của mình theo quy định về bảo mật thông tin.</w:t>
      </w:r>
    </w:p>
    <w:p>
      <w:r>
        <w:t>Phân công tổ chức hoặc cá nhân phụ trách triển khai hoạt động thông tin đối ngoại của cơ quan, đơn vị, địa phương; định kỳ hoặc đột xuất báo cáo về hoạt động thông tin đối ngoại trong phạm vi quản lý của cơ quan, địa phương gửi về Sở Thông tin và Truyền thông hoặc báo cáo đột xuất theo yêu cầu để tổng hợp báo cáo UBND tỉnh.</w:t>
      </w:r>
    </w:p>
    <w:p>
      <w:r>
        <w:t>11. Các cơ quan báo chí tỉnh</w:t>
      </w:r>
    </w:p>
    <w:p>
      <w:r>
        <w:t>Tuyên truyền các chủ trương, đường lối của Đảng, chính sách pháp luật của Nhà nước, văn bản của tỉnh về công tác thông tin đối ngoại nói chung và các nội dung Kết luận số 57-KL/TW của Bộ Chính trị và Kế hoạch số 211/KH-TU của Ban Thường vụ Tỉnh ủy về công tác thông tin đối ngoại trong tình hình mới nói riêng trên các loại hình báo chí của tỉnh. Đảm bảo thông tin tích cực là thông tin chủ đạo; tránh tình trạng đưa tin thiếu chính xác, sai sự thật, chưa được kiểm chứng.</w:t>
      </w:r>
    </w:p>
    <w:p>
      <w:r>
        <w:t>Thiết lập chuyên trang, chuyên mục (đối với báo in, báo điện tử), nhóm chương trình, chuyên đề (đối với kênh phát thanh, truyền hình) về nội dung thông tin đối ngoại; Bố trí, phân công phóng viên, biên tập viên theo dõi về thông tin đối ngoại.</w:t>
      </w:r>
    </w:p>
    <w:p>
      <w:r>
        <w:t>Phối hợp với các Sở, ban, ngành, địa phương đẩy mạnh hoạt động truyền thông, quảng bá hình ảnh về vùng đất, con người, kinh tế, văn hóa, xã hội... của tình Hưng Yên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môi trường kinh doanh; cơ sở hạ tầng phát triển; các yếu tố trải nghiệm mang đậm bản sắc văn hóa của tỉnh, điểm khác biệt của địa phương. Qua đó, nhằm thu hút người dân trong và ngoài nước đến khám phá và trải nghiệm tại tỉnh.</w:t>
      </w:r>
    </w:p>
    <w:p>
      <w:r>
        <w:t>Phối hợp, chia sẻ tin, bài, chương trình được tỉnh đầu tư cho các cơ quan báo chí, tổ chức, các phương tiện truyền thông trong và ngoài nước và phục vụ hoạt động thông tin đối ngoại của tỉnh;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Hưng Yên nói riêng trong quá trình hội nhập và phát triển của đất nước.</w:t>
      </w:r>
    </w:p>
    <w:p>
      <w:r>
        <w:t>Yêu cầu các đơn vị triển khai thực hiện phù hợp với tình hình thực tế của cơ quan, đơn vị, địa phương; định kỳ sơ kết, đánh giá kết quả thực hiện, báo cáo UBND tỉnh (qua Sở Thông tin và Truyền thông) theo quy định./.</w:t>
      </w:r>
    </w:p>
    <w:p>
      <w:r>
        <w:t>Nơi nhận:</w:t>
      </w:r>
    </w:p>
    <w:p>
      <w:r>
        <w:t>- Thường trực Tỉnh ủy;</w:t>
      </w:r>
    </w:p>
    <w:p>
      <w:r>
        <w:t>- Chủ tịch, các Phó Chủ tịch UBND tỉnh;</w:t>
      </w:r>
    </w:p>
    <w:p>
      <w:r>
        <w:t>- Ban Văn hóa - Xã hội, HĐND tỉnh;</w:t>
      </w:r>
    </w:p>
    <w:p>
      <w:r>
        <w:t>- Các sở, ban, ngành tỉnh;</w:t>
      </w:r>
    </w:p>
    <w:p>
      <w:r>
        <w:t>- UBND các huyện, thị xã, thành phố;</w:t>
      </w:r>
    </w:p>
    <w:p>
      <w:r>
        <w:t>- Các cơ quan báo chí tỉnh;</w:t>
      </w:r>
    </w:p>
    <w:p>
      <w:r>
        <w:t>- Lãnh đạo VP UBND tỉnh;</w:t>
      </w:r>
    </w:p>
    <w:p>
      <w:r>
        <w:t>- Lưu: VT, NV TH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