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139/KH-UBND năm 2024 triển khai hoạt động Cổng Thông tin điện tử Thành phố và các thành phần theo Nghị định 42/2022/NĐ-CP về cung cấp thông tin và dịch vụ công trực tuyến của cơ quan Nhà nước trên môi trường mạng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06/05/2024</w:t>
            </w:r>
          </w:p>
        </w:tc>
      </w:tr>
      <w:tr>
        <w:tc>
          <w:tcPr>
            <w:tcW w:type="dxa" w:w="4320"/>
          </w:tcPr>
          <w:p>
            <w:r>
              <w:t>Ngày hiệu lực</w:t>
            </w:r>
          </w:p>
        </w:tc>
        <w:tc>
          <w:tcPr>
            <w:tcW w:type="dxa" w:w="4320"/>
          </w:tcPr>
          <w:p>
            <w:r>
              <w:t>06/05/2024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139/KH-UBND</w:t>
      </w:r>
    </w:p>
    <w:p>
      <w:r>
        <w:t>Hà Nội, ngày 06 tháng 5 năm 2024</w:t>
      </w:r>
    </w:p>
    <w:p>
      <w:r>
        <w:t>KẾ HOẠCH</w:t>
      </w:r>
    </w:p>
    <w:p>
      <w:r>
        <w:t>TRIỂN KHAI HOẠT ĐỘNG CỔNG THÔNG TIN ĐIỆN TỬ THÀNH PHỐ VÀ CÁC THÀNH PHẦN THEO NGHỊ ĐỊNH SỐ 42/2022/NĐ-CP NGÀY 24/6/2022 CỦA CHÍNH PHỦ VỀ VIỆC CUNG CẤP THÔNG TIN VÀ DỊCH VỤ CÔNG TRỰC TUYẾN CỦA CƠ QUAN NHÀ NƯỚC TRÊN MÔI TRƯỜNG MẠNG TRÊN ĐỊA BÀN THÀNH PHỐ HÀ NỘI</w:t>
      </w:r>
    </w:p>
    <w:p>
      <w:r>
        <w:t>Thực hiện Nghị định số 42/2022/NĐ-CP ngày 24/6/2022 của Chính phủ quy định về việc cung cấp thông tin và dịch vụ công trực tuyến của cơ quan nhà nước trên môi trường mạng (sau đây gọi tắt là Nghị định số 42/2022/NĐ-CP); Thông tư số 22/2023/TT-BTTTT ngày 31/12/2023 của Bộ Thông tin và Truyền thông về việc Quy định cấu trúc, bố cục, yêu cầu kỹ thuật cho cổng thông tin điện tử và trang thông tin điện tử của cơ quan nhà nước; Công văn số 4946/BTTTT-CĐSQG ngày 04/10/2022 của Bộ Thông tin và Truyền thông về việc hướng dẫn triển khai Nghị định số 42/2022/NĐ-CP; Quyết định số 1351/QĐ-UBND ngày 12/3/2024 của UBND Thành phố về việc thành lập Ban Biên tập Cổng Thông tin điện tử thành phố Hà Nội.</w:t>
      </w:r>
    </w:p>
    <w:p>
      <w:r>
        <w:t>UBND thành phố Hà Nội ban hành Kế hoạch triển khai hoạt động Cổng Thông tin điện tử Thành phố và các thành phần theo Nghị định số 42/2022/NĐ- CP trên địa bàn thành phố Hà Nội với các nội dung cụ thể như sau:</w:t>
      </w:r>
    </w:p>
    <w:p>
      <w:r>
        <w:t>I. MỤC ĐÍCH, YÊU CẦU</w:t>
      </w:r>
    </w:p>
    <w:p>
      <w:r>
        <w:t>1. Mục đích</w:t>
      </w:r>
    </w:p>
    <w:p>
      <w:r>
        <w:t>a) Nâng cao nhận thức, trách nhiệm của các cơ quan, đơn vị, địa phương trong việc tuân thủ các quy định cung cấp thông tin trên môi trường mạng qua kênh Cổng Thông tin điện tử thành phố Hà Nội và các thành phần theo quy định tại khoản 1 Điều 6 của Nghị định số  42/2022/NĐ-CP.</w:t>
      </w:r>
    </w:p>
    <w:p>
      <w:r>
        <w:t>b) Bảo đảm tổ chức triển khai kịp thời, thống nhất, khoa học và hiệu quả, sự tương thích, thông suốt trong quá trình chia sẻ, trao đổi thông tin, phù hợp với Chương trình cải cách hành chính, chỉ đạo điều hành của UBND Thành phố, Chủ tịch UBND Thành phố và lộ trình xây dựng chính quyền điện tử, chính quyền số trên môi trường mạng của Nghị định số  42/2022/NĐ-CP v à các quy định pháp luật khác có liên quan.</w:t>
      </w:r>
    </w:p>
    <w:p>
      <w:r>
        <w:t>c) Triển khai thống nhất, đồng bộ, thông suốt và tuân thủ cấu trúc, bố cục, yêu cầu kỹ thuật cho Cổng Thông tin điện tử Thành phố và các thành phần (cổng/trang thông tin điện tử của các cơ quan, đơn vị, địa phương thuộc Thành phố và các trang thông tin khác của Thành phố) theo quy định tại Thông tư số 22/2023/TT-BTTTT.</w:t>
      </w:r>
    </w:p>
    <w:p>
      <w:r>
        <w:t>d) Xác định cụ thể nội dung công việc, thời gian hoàn thành và trách nhiệm của các cơ quan, đơn vị liên quan trong việc tổ chức thực hiện hoạt động Cổng Thông tin điện tử Thành phố và các thành phần; kết quả triển khai Kế hoạch này là cơ sở để đánh giá kết quả thực hiện Nghị định số  42/2022/NĐ-CP t rên địa bàn thành phố Hà Nội.</w:t>
      </w:r>
    </w:p>
    <w:p>
      <w:r>
        <w:t>e) Phổ biến, tuyên truyền và công khai thông tin trên môi trường mạng qua Cổng Thông tin điện tử Thành phố và các thành phần theo quy định tại Điều 4 Chương II của Nghị định số  42/2022/NĐ-CP t rong các cơ quan, đơn vị, địa phương trên địa bàn Thành phố và tổ chức, cá nhân có liên quan; đóng góp tích cực, hiệu quả của Thành phố vào quá trình chuyển đổi số, công nghiệp hóa, hiện đại hoá đất nước.</w:t>
      </w:r>
    </w:p>
    <w:p>
      <w:r>
        <w:t>2. Yêu cầu</w:t>
      </w:r>
    </w:p>
    <w:p>
      <w:r>
        <w:t>a) Kế hoạch được triển khai, tổ chức thực hiện tại 100% các Sở, ban, ngành, UBND các quận, huyện, thị xã, UBND xã, phường, thị trấn thuộc Thành phố; được cụ thể hoá tại kế hoạch tổ chức hoạt động Cổng Thông tin điện tử Thành phố và các thành phần nhằm tuân thủ quy định khoản 1 Điều 6 của Nghị định số 42/2022/NĐ-CP.</w:t>
      </w:r>
    </w:p>
    <w:p>
      <w:r>
        <w:t>b) Nâng cao trách nhiệm của các cơ quan nhà nước trong việc cung cấp thông tin trên môi trường mạng; đẩy mạnh hoạt động Cổng Thông tin điện tử Thành phố và các thành phần thực hiện cung cấp thông tin, tổ chức tiếp nhận và phản hồi thông tin đến các tổ chức, cá nhân đảm bảo thống nhất, đồng bộ, chính xác, kịp thời.</w:t>
      </w:r>
    </w:p>
    <w:p>
      <w:r>
        <w:t>c) Đảm bảo Cổng thông tin điện tử thành phố Hà Nội là kênh cung cấp thông tin tập trung, chính thống và đối ngoại của Thành phố; các sở, ban, ngành và UBND các huyện, thị xã và UBND các xã, phường, thị trấn trực thuộc thành phố Hà Nội thực hiện nghiêm túc cung cấp, trao đổi thông tin chính xác, kịp thời trên Cổng thông tin điện tử Thành phố và các thành phần theo quy định pháp luật.</w:t>
      </w:r>
    </w:p>
    <w:p>
      <w:r>
        <w:t>d) Phát triển đa dạng nội dung, hình thức hoạt động và các ứng dụng, sản phẩm, truyền thông đa phương tiện để nâng cao năng lực thông tin, tuyên truyền đường lối, chính sách của Đảng, pháp luật của Nhà nước; tình hình kinh tế - xã hội của Thủ đô nhằm phục vụ có hiệu quả công tác chỉ đạo, điều hành của UBND Thành phố, Chủ tịch UBND Thành phố và nhu cầu thông tin của các tổ chức, cá nhân theo quy định của pháp luật trên Cổng Thông tin điện tử Thành phố và các thành phần.</w:t>
      </w:r>
    </w:p>
    <w:p>
      <w:r>
        <w:t>đ) Ưu tiên, quan tâm, bố trí các điều kiện về nguồn nhân lực, kinh phí và các điều kiện khác bảo đảm triển khai tổ chức hoạt động Cổng Thông tin điện tử Thành phố và các thành phần đáp ứng quy định tại khoản 1 Điều 6 của Nghị định số  42/2022/NĐ-CP,  hướng dẫn tại Công văn số 946/BTTTT-CĐSQG đúng tiến độ, hiệu quả.</w:t>
      </w:r>
    </w:p>
    <w:p>
      <w:r>
        <w:t>e) Đảm bảo Cổng Thông tin điện tử thành phố Hà Nội kết nối, tích hợp thông tin với Cổng thông tin điện tử Chính phủ, Hệ thống giám sát, đo lường mức độ cung cấp và sử dụng dịch vụ Chính phủ số theo quy định.</w:t>
      </w:r>
    </w:p>
    <w:p>
      <w:r>
        <w:t>g) Kịp thời đôn đốc, kiểm tra, hướng dẫn và tháo gỡ những vướng mắc, khó khăn trong quá trình tổ chức thực hiện; phát huy vai trò chủ động, tích cực của các cơ quan, đơn vị để bảo đảm tiến độ và hiệu quả hoạt động Cổng Thông tin điện tử Thành phố và các thành phần theo Nghị định số  42/2022/NĐ-CP.</w:t>
      </w:r>
    </w:p>
    <w:p>
      <w:r>
        <w:t>3. Chỉ tiêu yêu cầu</w:t>
      </w:r>
    </w:p>
    <w:p>
      <w:r>
        <w:t>a) Tổ chức triển khai Cổng Thông tin điện tử thành phố Hà Nội và các kênh thành phần theo quy định tại khoản 1 Điều 6 của Nghị định số 42/2022/NĐ-CP đúng tiến độ, phù hợp lộ trình chuyển đổi số của Thành phố; đưa Cổng Thông tin điện tử Thành phố đạt xếp hạng, tín nhiệm cao trên môi trường mạng so với các cơ quan, đơn vị thuộc hệ thống hành chính trong cả nước.</w:t>
      </w:r>
    </w:p>
    <w:p>
      <w:r>
        <w:t>b) 100% các sở, ban, ngành, UBND các quận, huyện, thị xã, UBND xã, phường, thị trấn thuộc thành phố Hà Nội tổ chức cung cấp thông tin trên môi trường mạng qua cổng/trang thông tin điện tử thuộc phạm vi quản lý đảm bảo thống nhất và hiệu quả; đồng thời cung cấp, trao đổi thông tin chính xác, kịp thời trên Cổng thông tin điện tử thành phố Hà Nội theo quy định của Luật Tiếp cận thông tin, Luật Công nghệ thông tin, Điều 4 Chương II của Nghị định số  42/2022/NĐ-CP v à các văn bản pháp luật khác liên quan.</w:t>
      </w:r>
    </w:p>
    <w:p>
      <w:r>
        <w:t>c) 100% phản ánh, kiến nghị của người dân, doanh nghiệp, tổ chức được tiếp nhận, giải quyết và công khai thông tin kết quả trên Cổng Thông tin điện tử Thành phố và các kênh thành phần theo quy định.</w:t>
      </w:r>
    </w:p>
    <w:p>
      <w:r>
        <w:t>d) Tổ chức triển khai thông tin, dữ liệu mở, dịch vụ của các cơ quan được chia sẻ, cung cấp và công khai cho người dân, doanh nghiệp, tổ chức khai thác qua đầu mối thống nhất Cổng Thông tin điện tử thành phố Hà Nội theo lộ trình chuyển đổi số của Thành phố.</w:t>
      </w:r>
    </w:p>
    <w:p>
      <w:r>
        <w:t>đ) Tổ chức chuyên trang bằng tiếng nước ngoài (tiếng Anh và các ngôn ngữ khác) trở thành kênh đối ngoại của Thành phố trên Cổng Thông tin điện tử thành phố Hà Nội theo quy định; chuyên trang tiếng Dân tộc thiểu số (do Ban Dân tộc Thành phố tổ chức).</w:t>
      </w:r>
    </w:p>
    <w:p>
      <w:r>
        <w:t>e) Sẵn sàng kết nối, tích hợp thông tin với Cổng thông tin điện tử Chính phủ, Hệ thống giám sát, đo lường mức độ cung cấp và sử dụng dịch vụ Chính phủ số theo quy định.</w:t>
      </w:r>
    </w:p>
    <w:p>
      <w:r>
        <w:t>II. NỘI DUNG</w:t>
      </w:r>
    </w:p>
    <w:p>
      <w:r>
        <w:t>1. Xây dựng cơ chế, chính sách</w:t>
      </w:r>
    </w:p>
    <w:p>
      <w:r>
        <w:t>- Ban hành Quy chế quản lý, vận hành và hoạt động cung cấp thông tin trên Cổng Thông tin điện tử thành phố Hà Nội; Ban hành Quy định Kế hoạch tổ chức hoạt động các cổng/trang thông tin điện tử của các cơ quan, đơn vị, địa phương trực thuộc Thành phố; Danh mục thông tin phải được công khai thuộc phạm vi, trách nhiệm cung cấp thông tin theo quy định tại Điều 34 Luật Tiếp cận thông tin.</w:t>
      </w:r>
    </w:p>
    <w:p>
      <w:r>
        <w:t>- Đôn đốc, kiểm tra, hướng dẫn và tháo gỡ những vướng mắc, khó khăn trong quá trình tổ chức thực hiện; phát huy vai trò chủ động, tích cực của các cơ quan, đơn vị để bảo đảm tiến độ và hiệu quả hoạt động Cổng Thông tin điện tử Thành phố và các thành phần theo khoản 1 Điều 6 của Nghị định số 42/2022/NĐ-CP.</w:t>
      </w:r>
    </w:p>
    <w:p>
      <w:r>
        <w:t>- Xác định và phê duyệt hồ sơ đề xuất cấp độ an toàn thông tin cho Cổng Thông tin điện tử thành phố Hà Nội theo quy định.</w:t>
      </w:r>
    </w:p>
    <w:p>
      <w:r>
        <w:t>2. Tổ chức cung cấp thông tin theo quy định</w:t>
      </w:r>
    </w:p>
    <w:p>
      <w:r>
        <w:t>- Tổ chức triển khai hoạt động công khai thông tin trên môi trường mạng qua kênh Cổng Thông tin điện tử Thành phố và các thành phần theo quy định của Luật Tiếp cận thông tin, Luật Công nghệ thông tin, Nghị định số 42/2022/NĐ-CP.</w:t>
      </w:r>
    </w:p>
    <w:p>
      <w:r>
        <w:t>- Tổ chức triển khai hoạt động công khai thông tin trên môi trường mạng qua kênh cổng/trang thông tin điện tử của các sở, ban, ngành, UBND các quận, huyện, thị xã và UBND xã, phường, thị trấn theo quy định của Luật Tiếp cận thông tin, Luật Công nghệ thông tin và Nghị định số 42/2022/NĐ-CP.</w:t>
      </w:r>
    </w:p>
    <w:p>
      <w:r>
        <w:t>- Tổ chức đẩy mạnh hoạt động chuyên trang bằng tiếng nước ngoài (tiếng Anh và các ngôn ngữ khác), trên Cổng Thông tin điện tử Thành phố theo quy định tại khoản 2 Điều 7 Nghị định số 42/2022/NĐ-CP.</w:t>
      </w:r>
    </w:p>
    <w:p>
      <w:r>
        <w:t>- Phát triển đa dạng nội dung, hình thức hoạt động và các ứng dụng, sản phẩm, truyền thông đa phương tiện để nâng cao năng lực thông tin, tuyên truyền đường lối, chính sách của Đảng, pháp luật của Nhà nước; tình hình kinh tế - xã hội của Thủ đô nhằm phục vụ có hiệu quả công tác chỉ đạo, điều hành của UBND thành phố Hà Nội, Chủ tịch UBND thành phố Hà Nội trên Cổng Thông tin điện tử Thành phố trên môi trường mạng theo quy định.</w:t>
      </w:r>
    </w:p>
    <w:p>
      <w:r>
        <w:t>- Tổ chức tích hợp, chia sẻ dữ liệu từ Cổng Dịch vụ công Thành phố, Hệ thống giải quyết thủ tục hành chính thành phố Hà Nội phục vụ công khai thông tin dịch vụ công trực tuyến trên Cổng Thông tin điện tử Thành phố công bố theo quy định.</w:t>
      </w:r>
    </w:p>
    <w:p>
      <w:r>
        <w:t>- Tổ chức triển khai Cổng dữ liệu cấp Thành phố (data.hanoi.gov.vn) thành điểm đầu mối truy cập thông tin, dữ liệu trên môi trường mạng; kết nối, chia sẻ với Cổng Thông tin điện tử Thành phố phục vụ công bố dữ liệu mở, cung cấp thông tin về chia sẻ dữ liệu, dịch vụ của các cơ quan nhà nước trên địa bàn Thành phố theo quy định và lộ trình chuyển đổi số của Thành phố.</w:t>
      </w:r>
    </w:p>
    <w:p>
      <w:r>
        <w:t>- Tổ chức chức năng hỏi đáp, tiếp nhận ý kiến phản ánh, kiến nghị, đóng góp của người dân, doanh nghiệp và công khai thông tin kết quả trên Cổng Thông tin điện tử Thành phố và kênh thành phần theo quy định và thẩm quyền được giao.</w:t>
      </w:r>
    </w:p>
    <w:p>
      <w:r>
        <w:t>3. Đảm bảo điều kiện hạ tầng kỹ thuật, ứng dụng và an toàn, an ninh thông tin</w:t>
      </w:r>
    </w:p>
    <w:p>
      <w:r>
        <w:t>- Tổ chức đánh giá hiện trạng ứng dụng Cổng Giao tiếp điện tử Thành phố ( do Sở Thông tin và Truyền thông thực hiện đầu tư, đưa vào vận hành từ năm   2015 ) về khả năng sẵn sàng đáp ứng: các chức năng, yêu cầu kỹ thuật; hoạt động tương tác trực tuyến giữa chính quyền với người dân, doanh nghiệp; kết nối, tích hợp và chia sẻ thông tin; đảm bảo an toàn, an ninh thông tin trên môi trường mạng theo quy định của Nghị định số 85/2016/NĐ-CP; Nghị định số 42/2022/NĐ-CP và Thông tư số 22/2023/TT-BTTTT và các quy định pháp luật khác có liên quan.</w:t>
      </w:r>
    </w:p>
    <w:p>
      <w:r>
        <w:t>- Xây dựng phương án tổ chức triển khai Cổng Thông tin điện tử Thành phố đáp ứng yêu cầu Nghị định số 85/2015/NĐ-CP; Nghị định số 42/2022/NĐ- CP và Thông tư số 22/2023/TT-BTTTT. (Sau khi có kết quả đánh giá hiện trạng Cổng Giao tiếp điện tử Thành phố).</w:t>
      </w:r>
    </w:p>
    <w:p>
      <w:r>
        <w:t>- Tổ chức xây dựng, thiết kế cấu trúc công nghệ, kỹ thuật, mỹ thuật và dung lượng kho tài nguyên thông tin dữ liệu trên Cổng Thông tin điện tử Thành phố; liên kết các cổng/trang thông tin điện tử của sở, ban, ngành, quận, huyện, thị xã thuộc Thành phố là thành phần của Cổng Thông tin điện tử Thành phố.</w:t>
      </w:r>
    </w:p>
    <w:p>
      <w:r>
        <w:t>- Tổ chức xây dựng các chuyên trang, chuyên mục phục vụ hoạt động chỉ đạo, điều hành của UBND Thành phố, Chủ tịch UBND Thành phố đến các cơ quan, đơn vị, địa phương trên địa bàn Thành phố; Chuyên trang, chuyên mục tuyên truyền phổ biến giáo dục pháp luật, tuyên truyền công tác dân tộc, chính sách dân tộc.</w:t>
      </w:r>
    </w:p>
    <w:p>
      <w:r>
        <w:t>(Các nhiệm vụ chi tiết theo Phụ lục kèm theo)</w:t>
      </w:r>
    </w:p>
    <w:p>
      <w:r>
        <w:t>III. KINH PHÍ THỰC HIỆN</w:t>
      </w:r>
    </w:p>
    <w:p>
      <w:r>
        <w:t>Kinh phí phục vụ cho hoạt động Cổng Thông tin điện tử thành phố Hà Nội và các thành phần được bảo đảm từ nguồn ngân sách nhà nước theo phân cấp hiện hành và các nguồn hỗ trợ hợp pháp khác (nếu có).</w:t>
      </w:r>
    </w:p>
    <w:p>
      <w:r>
        <w:t>IV. TỔ CHỨC THỰC HIỆN</w:t>
      </w:r>
    </w:p>
    <w:p>
      <w:r>
        <w:t>1. Ban Biên tập Cổng Thông tin điện tử Thành phố</w:t>
      </w:r>
    </w:p>
    <w:p>
      <w:r>
        <w:t>- Chủ trì, điều phối các cơ quan, đơn vị liên quan tổ chức thực hiện duy trì, vận hành, quản lý hoạt động Cổng Thông tin điện tử Thành phố và các thành phần theo chức năng, nhiệm vụ được giao tại Quyết định số 1351/QĐ-UBND và các nhiệm vụ tại Kế hoạch này.</w:t>
      </w:r>
    </w:p>
    <w:p>
      <w:r>
        <w:t>- Xây dựng, điều hành mạng lưới cộng tác viên cung cấp thông tin của các sở, ban, ngành, UBND các quận, huyện, thị xã và các đơn vị trực thuộc Thành phố để tổ chức thông tin, tuyên truyền phù hợp, hiệu quả trên Cổng Thông tin điện tử Thành phố và các thành phần theo quy định của pháp luật.</w:t>
      </w:r>
    </w:p>
    <w:p>
      <w:r>
        <w:t>- Nghiên cứu, đề xuất và trình UBND thành phố Hà Nội quyết định các biện pháp, giải pháp nhằm phát triển, nâng cao chất lượng hoạt động của Cổng thông tin điện tử thành phố Hà Nội và các kênh thành phần theo quy định của pháp luật.</w:t>
      </w:r>
    </w:p>
    <w:p>
      <w:r>
        <w:t>2. Văn phòng UBND Thành phố</w:t>
      </w:r>
    </w:p>
    <w:p>
      <w:r>
        <w:t>- Là cơ quan thường trực, giúp việc cho Ban Biên tập Cổng Thông tin điện tử Thành phố thực hiện nhiệm vụ được giao tại Kế hoạch này; xây dựng, theo dõi, quản lý mạng lưới cộng tác viên cung cấp thông tin các sở, ban, ngành, UBND các quận, huyện, thị xã và các đơn vị trực thuộc Thành phố.</w:t>
      </w:r>
    </w:p>
    <w:p>
      <w:r>
        <w:t>- Tổ chức tiếp nhận phản ánh, kiến nghị của tổ chức, cá nhân trên Cổng Thông tin điện tử thành phố Hà Nội và các thành phần; tham mưu cho UBND Thành phố chỉ đạo các cấp có thẩm quyền giải quyết, trả lời theo quy định của pháp luật.</w:t>
      </w:r>
    </w:p>
    <w:p>
      <w:r>
        <w:t>- Tổ chức các lớp tập huấn nhằm nâng cao nhận thức, bồi dưỡng kiến thức chuyên môn nghiệp vụ cho các sở, ban, ngành, UBND các quận, huyện, thị xã đảm bảo phục vụ hoạt động cung cấp thông tin trên môi trường mạng trên cổng/trang thông tin điện tử của các cơ quan nhà nước theo quy định.</w:t>
      </w:r>
    </w:p>
    <w:p>
      <w:r>
        <w:t>-Tổ chức duy trì, vận hành và quản lý Cổng Thông tin điện tử Thành phố; chủ trì, phối hợp các sở, ban, ngành, UBND các quận, huyện, thị xã xây dựng Cổng Thông tin điện tử Thành phố theo quy định hiện hành và phương án triển khai đảm bảo cổng/trang thông tin điện tử các Sở, ngành, UBND các quận, huyện, thị xã và xã, phường, thị trấn (bao gồm các hệ thống đang duy trì, vận hành và các đơn vị chưa có Trang Thông tin điện tử) bảo đảm là thành phần của Cổng Thông tin điện tử Thành phố theo quy định tại khoản 1 Điều 6 Nghị định số 42/2022/NĐ-CP) và các văn bản liên quan.</w:t>
      </w:r>
    </w:p>
    <w:p>
      <w:r>
        <w:t>- Chủ trì, phối hợp với các cơ quan, đơn vị liên quan xây dựng các chuyên trang, chuyên mục liên quan hoạt động cải cách hành chính, đề án 06, chuyển đổi số của Thành phố và các nội dung khác được giao.</w:t>
      </w:r>
    </w:p>
    <w:p>
      <w:r>
        <w:t>- Theo dõi, kiểm tra, đôn đốc các cơ quan, đơn vị, địa phương trên địa bàn Thành phố trong xây dựng và tổ chức thực hiện Kế hoạch này. Định kỳ tổng hợp, đánh giá tình hình, kết quả thực hiện của các cơ quan, đơn vị, địa phương.</w:t>
      </w:r>
    </w:p>
    <w:p>
      <w:r>
        <w:t>- Tổng hợp và đề xuất UBND Thành phố biểu dương tập thể, cá nhân có thành tích trong triển khai thực hiện hiệu quả hoạt động thông tin, tuyên truyền trên Cổng Thông tin điện tử thành phố Hà Nội và các thành phần hàng năm.</w:t>
      </w:r>
    </w:p>
    <w:p>
      <w:r>
        <w:t>3. Sở Thông tin và Truyền thông</w:t>
      </w:r>
    </w:p>
    <w:p>
      <w:r>
        <w:t>- Chủ trì, phối hợp Văn phòng UBND Thành phố theo dõi, kiểm tra, đôn đốc các cơ quan, đơn vị, địa phương trên địa bàn Thành phố tổ chức thực hiện hoạt động cổng/trang thông tin điện tử đảm bảo tuân thủ các quy định; tham mưu xử lý các trường hợp vi phạm quy định pháp luật về cung cấp thông tin trên môi trường mạng.</w:t>
      </w:r>
    </w:p>
    <w:p>
      <w:r>
        <w:t>- Định hướng công tác tuyên truyền thông tin chỉ đạo, điều hành UBND Thành phố, Chủ tịch UBND Thành phố và thông tin đối ngoại của Thành phố trên Cổng Thông tin điện tử thành phố Hà Nội và các thành phần.</w:t>
      </w:r>
    </w:p>
    <w:p>
      <w:r>
        <w:t>- Rà soát, hướng dẫn, cấp phát tên miền “hanoi.gov.vn” và phối hợp chuyển đổi IPv6 cho các cổng/trang thông tin điện tử của các cơ quan nhà nước của Thành phố theo quy định.</w:t>
      </w:r>
    </w:p>
    <w:p>
      <w:r>
        <w:t>- Chủ trì, phối hợp với Văn phòng UBND Thành phố, Công an Thành phố và các cơ quan, đơn vị, địa phương triển khai công tác đảm bảo an toàn, an ninh thông tin cổng/trang thông tin điện tử theo quy định.</w:t>
      </w:r>
    </w:p>
    <w:p>
      <w:r>
        <w:t>- Phối hợp Văn phòng UBND Thành phố tổ chức các lớp tập huấn về kỹ năng biên tập tin bài, nâng cao chất lượng, trình độ của đội ngũ cán bộ, công chức, viên chức làm công tác sản xuất tin, bài trên cổng/trang thông tin điện tử.</w:t>
      </w:r>
    </w:p>
    <w:p>
      <w:r>
        <w:t>- Lồng ghép kiểm tra hoạt động cổng/trang thông tin điện tử trong kế hoạch kiểm tra chuyển đổi số năm 2024 trên địa bàn Thành phố.</w:t>
      </w:r>
    </w:p>
    <w:p>
      <w:r>
        <w:t>- Phối hợp với Văn phòng UBND Thành phố, Sở Nội vụ xây dựng chuyên mục Chuyển đổi số trên Cổng Thông tin điện tử Thành phố.</w:t>
      </w:r>
    </w:p>
    <w:p>
      <w:r>
        <w:t>- Phối hợp cung cấp thông tin về chủ trương, chính sách chung của Thành phố về chuyển đổi số để Ban Biên tập Cổng Thông tin điện tử Thành phố đăng tải lên Chuyên trang Chuyển đổi số Thành phố đảm bảo thuận tiện cho người dân, tổ chức dễ tiếp cận khai thác; các sở, ban, ngành, UBND quận, huyện, thị xã cung cấp thông tin về chuyển đổi số thuộc ngành, lĩnh vực, địa bàn đơn vị quản lý đảm bảo kịp thời, thuận tiện cho công dân, doanh nghiệp khai thác.</w:t>
      </w:r>
    </w:p>
    <w:p>
      <w:r>
        <w:t>4. Sở Nội vụ</w:t>
      </w:r>
    </w:p>
    <w:p>
      <w:r>
        <w:t>- Phối hợp với Văn phòng UBND Thành phố xây dựng chuyên trang Cải cách hành chính trên Cổng Thông tin điện tử Thành phố.</w:t>
      </w:r>
    </w:p>
    <w:p>
      <w:r>
        <w:t>- Phối hợp với các cơ quan, đơn vị thuộc Thành phố trong tổng hợp, cung cấp thông tin về hoạt động chỉ đạo, điều hành về CCHC của Thành phố.</w:t>
      </w:r>
    </w:p>
    <w:p>
      <w:r>
        <w:t>- Chủ trì, phối hợp các cơ quan, đơn vị, địa phương liên quan đảm bảo công tác tổ chức tiếp nhận và biên tập, cập nhật đầy đủ thông tin trên Chuyên trang CCHC Thành phố đảm bảo chính xác, đầy đủ, thiết thực, kịp thời để thuận tiện cho người dân, tổ chức dễ tiếp cận khai thác.</w:t>
      </w:r>
    </w:p>
    <w:p>
      <w:r>
        <w:t>5. Công an Thành phố</w:t>
      </w:r>
    </w:p>
    <w:p>
      <w:r>
        <w:t>Phối hợp với Văn phòng UBND Thành phố, Sở Thông tin và Truyền thông triển khai giải pháp bảo vệ an toàn, an ninh thông tin trên không gian mạng đối với Cổng Thông tin điện tử Thành phố, cổng/trang thông tin điện tử các cơ quan, đơn, địa phương trên địa bàn Thành phố. Kịp thời xử lý các hành vi tấn công, xâm nhập, thay đổi dữ liệu, phá hủy hệ thống Cổng Thông tin điện tử trên địa bàn Thành phố và các hành vi vi phạm pháp luật khác có liên quan.</w:t>
      </w:r>
    </w:p>
    <w:p>
      <w:r>
        <w:t>6. Sở, ban, ngành Thành phố; UBND các quận, huyện, thị xã</w:t>
      </w:r>
    </w:p>
    <w:p>
      <w:r>
        <w:t>- Căn cứ Kế hoạch này, xây dựng và tổ chức thực hiện kế hoạch hoạt động cổng/trang thông tin điện tử thuộc của cơ quan, đơn vị, địa phương. Thời gian hoàn thành xây dựng kế hoạch:   Chậm nhất ngày 15/5/2024.</w:t>
      </w:r>
    </w:p>
    <w:p>
      <w:r>
        <w:t>- Đảm bảo công bố, công khai và cung cấp đầy đủ, kịp thời các thông tin cho các cá nhân, tổ chức trên môi trường mạng qua cổng/trang thông tin điện tử theo quy định; đảm bảo các điều kiện về kỹ thuật, công nghệ, nhân lực, kinh phí triển khai thực hiện quản lý, vận hành và duy trì hoạt động cổng/trang thông tin điện tử (nếu có) theo Nghị định số 42/2022/NĐ-CP.</w:t>
      </w:r>
    </w:p>
    <w:p>
      <w:r>
        <w:t>- Phối hợp với Văn phòng UBND Thành phố chuyển đổi cổng/trang thông tin điện tử (nếu có) để đảm bảo là thành phần Cổng Thông tin điện tử thành phố Hà Nội.</w:t>
      </w:r>
    </w:p>
    <w:p>
      <w:r>
        <w:t>- Phát hiện, biểu dương và đề xuất Thành phố (qua Sở Nội vụ tổng hợp) biểu dương tập thể, cá nhân có thành tích trong triển khai thực hiện hiệu quả hoạt động Cổng Thông tin điện tử thành phố Hà Nội và các thành phần.</w:t>
      </w:r>
    </w:p>
    <w:p>
      <w:r>
        <w:t>7. Đề nghị Ban Tuyên giáo Thành ủy</w:t>
      </w:r>
    </w:p>
    <w:p>
      <w:r>
        <w:t>- Chỉ đạo, định hướng nội dung thông tin tuyên truyền cho hoạt động Cổng Thông tin điện tử thành phố Hà Nội và các thành phần; đội ngũ báo cáo viên, tuyên truyền viên các cấp đẩy mạnh thông tin, tuyên truyền về hoạt động Cổng Thông tin điện tử Thành phố và các thành phần tại các cơ quan, đơn vị, địa phương trên địa bàn Thành phố.</w:t>
      </w:r>
    </w:p>
    <w:p>
      <w:r>
        <w:t>- Chỉ đạo, định hướng công tác tuyên truyền thông tin đối ngoại Cổng Thông tin điện tử thành phố Hà Nội và các thành phần.</w:t>
      </w:r>
    </w:p>
    <w:p>
      <w:r>
        <w:t>Trên đây là Kế hoạch triển khai tổ chức hoạt động Cổng Thông tin điện tử thành phố Hà Nội và các thành phần theo Nghị định số 42/2022/NĐ-CP. Yêu cầu Thủ trưởng các Sở, ban, ngành, Chủ tịch UBND các quận, huyện, thị xã nghiêm túc triển khai thực hiện. Trong quá trình thực hiện, nếu có phát sinh vướng mắc, các cơ quan, đơn vị, địa phương báo cáo UBND Thành phố ( qua Văn phòng UBND Thành phố tổng hợp ) để xem xét, giải quyết./.</w:t>
      </w:r>
    </w:p>
    <w:p>
      <w:r>
        <w:t>Nơi nhận:</w:t>
      </w:r>
    </w:p>
    <w:p>
      <w:r>
        <w:t>- Văn phòng Chính phủ;</w:t>
      </w:r>
    </w:p>
    <w:p>
      <w:r>
        <w:t>- Thường trực Thành ủy; (để b/c)</w:t>
      </w:r>
    </w:p>
    <w:p>
      <w:r>
        <w:t>- Thường trực HĐND TP;</w:t>
      </w:r>
    </w:p>
    <w:p>
      <w:r>
        <w:t>- Chủ tịch và các PCT UBND TP;</w:t>
      </w:r>
    </w:p>
    <w:p>
      <w:r>
        <w:t>- Ủy ban MTTQ Việt Nam TP;</w:t>
      </w:r>
    </w:p>
    <w:p>
      <w:r>
        <w:t>- Ban Tuyên giáo Thành ủy;</w:t>
      </w:r>
    </w:p>
    <w:p>
      <w:r>
        <w:t>- Các Sở, ban, ngành Thành phố;</w:t>
      </w:r>
    </w:p>
    <w:p>
      <w:r>
        <w:t>- UBND các quận, huyện, thị xã;</w:t>
      </w:r>
    </w:p>
    <w:p>
      <w:r>
        <w:t>- Đài PTTH Hà Nội, Báo Hànộimới, Báo Kinh tế đô thị; Trung tâm Thông tin ĐTTP;</w:t>
      </w:r>
    </w:p>
    <w:p>
      <w:r>
        <w:t>- VPUB: CVP, Các PCVP;</w:t>
      </w:r>
    </w:p>
    <w:p>
      <w:r>
        <w:t>- Lưu: VT, TTĐT(Nguyệt).</w:t>
      </w:r>
    </w:p>
    <w:p>
      <w:r>
        <w:t>TM. ỦY BAN NHÂN DÂN</w:t>
      </w:r>
    </w:p>
    <w:p>
      <w:r>
        <w:t>KT. CHỦ TỊCH</w:t>
      </w:r>
    </w:p>
    <w:p>
      <w:r>
        <w:t>PHÓ CHỦ TỊCH</w:t>
      </w:r>
    </w:p>
    <w:p>
      <w:r>
        <w:t>Hà Minh Hải</w:t>
      </w:r>
    </w:p>
    <w:p>
      <w:r>
        <w:t>PHỤ LỤC</w:t>
      </w:r>
    </w:p>
    <w:p>
      <w:r>
        <w:t>CÁC NHIỆM VỤ TRIỂN KHAI TỔ CHỨC HOẠT ĐỘNG CỔNG THÔNG TIN ĐIỆN TỬ THÀNH PHỐ VÀ CÁC THÀNH PHẦN THEO NGHỊ ĐỊNH SỐ 42/2022/NĐ-CP</w:t>
      </w:r>
    </w:p>
    <w:p>
      <w:r>
        <w:t>(Kèm theo Kế hoạch số 139/KH-UBND ngày 06 tháng 5 năm 2024 của UBND Thành phố)</w:t>
      </w:r>
    </w:p>
    <w:p>
      <w:r>
        <w:t>TT</w:t>
      </w:r>
    </w:p>
    <w:p>
      <w:r>
        <w:t>Nhi ệ m   vụ</w:t>
      </w:r>
    </w:p>
    <w:p>
      <w:r>
        <w:t>Cơ   quan,   đơn   vị    c hủ    t rì</w:t>
      </w:r>
    </w:p>
    <w:p>
      <w:r>
        <w:t>Cơ   quan,   đơn   vị   phối   hợp</w:t>
      </w:r>
    </w:p>
    <w:p>
      <w:r>
        <w:t>Thời   gian hoàn   th à nh</w:t>
      </w:r>
    </w:p>
    <w:p>
      <w:r>
        <w:t>I</w:t>
      </w:r>
    </w:p>
    <w:p>
      <w:r>
        <w:t>Xâ y    d  ự  n g    c ơ    ch  ế ,    ch  í  n h    s  á  c h</w:t>
      </w:r>
    </w:p>
    <w:p>
      <w:r>
        <w:t>1.</w:t>
      </w:r>
    </w:p>
    <w:p>
      <w:r>
        <w:t>B  a n    h  àn h    Q  u y    c  h ế    q  uả n    l  ý ,    v  ậ n    h  àn h    v à    h  o  ạ t    đ  ộ  n g    c  u  n g  c  ấ p    t  h  ôn g    t  i n    t  r  ê n    C  ổ  n g    Th  ô  n g  t  i n    đ  i  ệ n    t ử    t  hàn h    p  h ố    Hà   N  ộ i</w:t>
      </w:r>
    </w:p>
    <w:p>
      <w:r>
        <w:t>Văn   phòng   UB N D   Th à nh   p h ố</w:t>
      </w:r>
    </w:p>
    <w:p>
      <w:r>
        <w:t>Sở   Thông   tin   và Tr u  y  ề n   thông; các   sở,   ban,   ngành;   U B ND   các quận,   h u  y  ệ n,   thị   xã</w:t>
      </w:r>
    </w:p>
    <w:p>
      <w:r>
        <w:t>Quý   III/2 0 24</w:t>
      </w:r>
    </w:p>
    <w:p>
      <w:r>
        <w:t>2.</w:t>
      </w:r>
    </w:p>
    <w:p>
      <w:r>
        <w:t>B  a n    h  àn h    K ế    h  o  ạc h  t ổ    c  h  ứ c    h  o  ạ t    đ  ộn g    cá c    c  ổ  ng  /  t  r  an g  t  hô  n g    t  i n    đ  i  ệ n    t ử    củ a    c  á c    c ơ    q  ua  n ,    đơ n    v  ị ,    đ  ị a    ph  ư  ơ  n g    t  r  ự c  t  hu  ộ c    Th  à  n h    p  h ố</w:t>
      </w:r>
    </w:p>
    <w:p>
      <w:r>
        <w:t>Các   Sở,   b a n,   ngà n h; UBND   các   q u ận,    h  u  y  ệ n,   thị   xã</w:t>
      </w:r>
    </w:p>
    <w:p>
      <w:r>
        <w:t>Văn   phòng   UB N D   Th à nh   phố</w:t>
      </w:r>
    </w:p>
    <w:p>
      <w:r>
        <w:t>Ch ậ m   nhất 15/5/2024</w:t>
      </w:r>
    </w:p>
    <w:p>
      <w:r>
        <w:t>3.</w:t>
      </w:r>
    </w:p>
    <w:p>
      <w:r>
        <w:t>B  a n    h  àn h  d  a  n h    m  ụ c    t  hô  n g    t  i n    p  hả i    đ  ư  ợ c  cô  n g    k  h  a i    th  u  ộ c  p  hạ m    v  i ,    tr  á  c h    n  h  i  ệ m    cu  n g    c  ấ p    t  h  ôn g    t  i n    th  e o    q  u y    địn h    t  ạ i  Đ  iề u    3 4    L  u  ậ t    T  i  ế p    c  ậ n    t  h  ôn g    t  in .</w:t>
      </w:r>
    </w:p>
    <w:p>
      <w:r>
        <w:t>Văn   phòng   UB N D   Th à nh   p h ố; các   Sở,   ba n ,   ngàn h ;    U BND   các quận,   h u  y  ệ n,   thị xã</w:t>
      </w:r>
    </w:p>
    <w:p>
      <w:r>
        <w:t>Sở   Thông   tin   và Tr u  y  ề n   thông</w:t>
      </w:r>
    </w:p>
    <w:p>
      <w:r>
        <w:t>Quý   II/20 2 4</w:t>
      </w:r>
    </w:p>
    <w:p>
      <w:r>
        <w:t>4.</w:t>
      </w:r>
    </w:p>
    <w:p>
      <w:r>
        <w:t>Đôn đốc, ki ể m tra,  hư ớng  d ẫn và tháo  g ỡ nh ữ ng v ư ớng    m ắc,   khó   khăn   trong   quá    t rình    t ổ   c h  ứ c   th ự c hiện;   phát   h u y  v ai   trò   c h ủ   động,   tích    cự c    c  ủ a   các   cơ quan,   đơn   vị   để bảo   đ ả m   ti ế n   độ   và   hi ệ u   quả    h oạt   độ ng  Cổng   T h ông  t in   đi ệ n  t ử   Thành  p  h ố   và   các    th ành   p h ần theo   Nghị   định   số  42/ 2 022/N Đ - C P.</w:t>
      </w:r>
    </w:p>
    <w:p>
      <w:r>
        <w:t>Văn   phòng   UB N D   Th à nh   p h ố</w:t>
      </w:r>
    </w:p>
    <w:p>
      <w:r>
        <w:t>Sở   Thông   tin   và Tr u  y  ề n   thông</w:t>
      </w:r>
    </w:p>
    <w:p>
      <w:r>
        <w:t>Các   Sở,   b a n,   ngà n h; UBND các quận, huyện, thị xã</w:t>
      </w:r>
    </w:p>
    <w:p>
      <w:r>
        <w:t>Hàng   n ă m</w:t>
      </w:r>
    </w:p>
    <w:p>
      <w:r>
        <w:t>5.</w:t>
      </w:r>
    </w:p>
    <w:p>
      <w:r>
        <w:t>Xác định   và    p hê d u  y  ệ t   hồ   sơ   đề  x uất cấp    đ ộ   an   toàn thông    t in    c ho    C ổng    T hông t i n   đ i ện   tử   thành   p h ố   Hà Nội   theo    q  u y   địn h .</w:t>
      </w:r>
    </w:p>
    <w:p>
      <w:r>
        <w:t>Văn   phòng   UB N D   Th à nh   p h ố</w:t>
      </w:r>
    </w:p>
    <w:p>
      <w:r>
        <w:t>Sở   Thông   tin   và Tr u  y  ề n   thông</w:t>
      </w:r>
    </w:p>
    <w:p>
      <w:r>
        <w:t>Quý   IV/2 0 24</w:t>
      </w:r>
    </w:p>
    <w:p>
      <w:r>
        <w:t>II</w:t>
      </w:r>
    </w:p>
    <w:p>
      <w:r>
        <w:t>Tổ chức cung cấp thông tin</w:t>
      </w:r>
    </w:p>
    <w:p>
      <w:r>
        <w:t>6.</w:t>
      </w:r>
    </w:p>
    <w:p>
      <w:r>
        <w:t>Tổ chức triển khai hoạt động công khai thông tin trên môi trường mạng qua Cổng Thông tin điện tử Thành phố và các thành phần theo quy định của Luật Tiếp cận thông tin, Luật Công nghệ thông tin, Nghị định số  42/2022/NĐ-CP.</w:t>
      </w:r>
    </w:p>
    <w:p>
      <w:r>
        <w:t>Ban Biên tập Cổng Thông tin điện tử thành phố Hà Nội</w:t>
      </w:r>
    </w:p>
    <w:p>
      <w:r>
        <w:t>(Văn phòng UBND Thành phố cơ quan thường trực)</w:t>
      </w:r>
    </w:p>
    <w:p>
      <w:r>
        <w:t>Sở Thông tin và Truyền thông; các Sở, ban, ngành; UBND các quận, huyện, thị xã; các cơ quan, tổ chức có liên quan</w:t>
      </w:r>
    </w:p>
    <w:p>
      <w:r>
        <w:t>Hàng năm</w:t>
      </w:r>
    </w:p>
    <w:p>
      <w:r>
        <w:t>7.</w:t>
      </w:r>
    </w:p>
    <w:p>
      <w:r>
        <w:t>Tổ chức triển khai hoạt động công khai thông tin trên môi trường mạng qua cổng/trang thông tin điện tử của các sở, ban, ngành, UBND các quận, huyện, thị xã và UBND xã, phường, thị trấn theo quy định của Luật Tiếp cận thông tin, Luật Công nghệ thông tin và Nghị định số  42/2022/NĐ-CP.</w:t>
      </w:r>
    </w:p>
    <w:p>
      <w:r>
        <w:t>Các Sở, ban, ngành; UBND các quận, huyện, thị xã và UBND các xã, phường, thị trấn</w:t>
      </w:r>
    </w:p>
    <w:p>
      <w:r>
        <w:t>Sở Thông tin và Truyền thông, Văn phòng UBND Thành phố</w:t>
      </w:r>
    </w:p>
    <w:p>
      <w:r>
        <w:t>Hàng năm</w:t>
      </w:r>
    </w:p>
    <w:p>
      <w:r>
        <w:t>8.</w:t>
      </w:r>
    </w:p>
    <w:p>
      <w:r>
        <w:t>Tổ chức triển khai nâng cấp, đẩy mạnh nội dung chuyên trang bằng tiếng nước ngoài (tiếng Anh và các ngôn ngữ khác) trên Cổng Thông tin điện tử Thành phố.</w:t>
      </w:r>
    </w:p>
    <w:p>
      <w:r>
        <w:t>Ban Biên tập Cổng Thông tin điện tử thành phố Hà Nội</w:t>
      </w:r>
    </w:p>
    <w:p>
      <w:r>
        <w:t>(Văn phòng UBND Thành phố cơ quan thường trực)</w:t>
      </w:r>
    </w:p>
    <w:p>
      <w:r>
        <w:t>Các cơ quan, tổ chức có liên quan</w:t>
      </w:r>
    </w:p>
    <w:p>
      <w:r>
        <w:t>Quý II/2024; Hàng năm</w:t>
      </w:r>
    </w:p>
    <w:p>
      <w:r>
        <w:t>9.</w:t>
      </w:r>
    </w:p>
    <w:p>
      <w:r>
        <w:t>Tổ chức duy trì, cập nhật thông tin trên chuyên trang tiếng Dân tộc thiểu số là thành phần Cổng Thông tin điện tử Thành phố.</w:t>
      </w:r>
    </w:p>
    <w:p>
      <w:r>
        <w:t>Ban Dân tộc Thành phố</w:t>
      </w:r>
    </w:p>
    <w:p>
      <w:r>
        <w:t>Các cơ quan, tổ chức có liên quan</w:t>
      </w:r>
    </w:p>
    <w:p>
      <w:r>
        <w:t>Hàng năm</w:t>
      </w:r>
    </w:p>
    <w:p>
      <w:r>
        <w:t>10.</w:t>
      </w:r>
    </w:p>
    <w:p>
      <w:r>
        <w:t>Phát triển đa dạng nội dung, hình thức hoạt động và các ứng dụng, sản phẩm, truyền thông đa phương tiện để nâng cao năng lực thông tin, tuyên truyền đường lối, chính sách của Đảng, pháp luật của Nhà nước; tình hình kinh tế - xã hội của Thủ đô nhằm phục vụ có hiệu quả công tác chỉ đạo, điều hành của UBND thành phố Hà Nội, Chủ tịch UBND thành phố Hà Nội trên Cổng Thông tin điện tử Thành phố trên môi trường mạng theo quy định.</w:t>
      </w:r>
    </w:p>
    <w:p>
      <w:r>
        <w:t>Ban Biên tập Cổng Thông tin điện tử thành phố Hà Nội</w:t>
      </w:r>
    </w:p>
    <w:p>
      <w:r>
        <w:t>(Văn phòng UBND Thành phố cơ quan thường trực)</w:t>
      </w:r>
    </w:p>
    <w:p>
      <w:r>
        <w:t>Các báo, đài (Đài Truyền hình Hà Nội, Báo Kinh tế và đô thị); các cơ quan, tổ chức có liên quan</w:t>
      </w:r>
    </w:p>
    <w:p>
      <w:r>
        <w:t>Hàng năm</w:t>
      </w:r>
    </w:p>
    <w:p>
      <w:r>
        <w:t>11.</w:t>
      </w:r>
    </w:p>
    <w:p>
      <w:r>
        <w:t>Tổ chức tích hợp, chia sẻ dữ liệu từ Cổng Dịch vụ công Thành phố, Hệ thống giải quyết thủ tục hành chính thành phố Hà Nội phục vụ công khai thông tin dịch vụ công trực tuyến trên Cổng Thông tin điện tử Thành phố công bố theo quy định.</w:t>
      </w:r>
    </w:p>
    <w:p>
      <w:r>
        <w:t>Sở Thông tin và Truyền thông; Văn phòng UBND Thành phố</w:t>
      </w:r>
    </w:p>
    <w:p>
      <w:r>
        <w:t>Các cơ quan, tổ chức có liên quan</w:t>
      </w:r>
    </w:p>
    <w:p>
      <w:r>
        <w:t>Quý III/2024</w:t>
      </w:r>
    </w:p>
    <w:p>
      <w:r>
        <w:t>12.</w:t>
      </w:r>
    </w:p>
    <w:p>
      <w:r>
        <w:t>Tổ chức triển khai Cổng dữ liệu cấp Thành phố (data.hanoi.gov.vn) thành điểm đầu mối truy cập thông tin, dữ liệu trên môi trường mạng; kết nối, chia sẻ với Cổng Thông tin điện tử Thành phố phục vụ công bố dữ liệu mở, cung cấp thông tin về chia sẻ dữ liệu, dịch vụ của các cơ quan nhà nước trên địa bàn Thành phố theo quy định và lộ trình chuyển đổi số của Thành phố.</w:t>
      </w:r>
    </w:p>
    <w:p>
      <w:r>
        <w:t>Sở Thông tin và Truyền thông</w:t>
      </w:r>
    </w:p>
    <w:p>
      <w:r>
        <w:t>Văn phòng UBND Thành phố; các sở, ban, ngành; UBND các quận, huyện, thị xã</w:t>
      </w:r>
    </w:p>
    <w:p>
      <w:r>
        <w:t>Quý IV/2024</w:t>
      </w:r>
    </w:p>
    <w:p>
      <w:r>
        <w:t>13.</w:t>
      </w:r>
    </w:p>
    <w:p>
      <w:r>
        <w:t>Tổ chức tiếp nhận phản ánh, kiến nghị của tổ chức, cá nhân trên Cổng Thông tin điện tử thành phố Hà Nội và các thành phần; tham mưu cho UBND Thành phố chỉ đạo các cấp có thẩm quyền giải quyết, trả lời theo quy định của pháp luật.</w:t>
      </w:r>
    </w:p>
    <w:p>
      <w:r>
        <w:t>Ban Biên tập Cổng Thông tin điện tử thành phố Hà Nội</w:t>
      </w:r>
    </w:p>
    <w:p>
      <w:r>
        <w:t>(Văn phòng UBND Thành phố cơ quan thường trực)</w:t>
      </w:r>
    </w:p>
    <w:p>
      <w:r>
        <w:t>Các Sở, ban, ngành; UBND các quận, huyện, thị xã; các cơ quan, tổ chức có liên quan</w:t>
      </w:r>
    </w:p>
    <w:p>
      <w:r>
        <w:t>Hàng năm</w:t>
      </w:r>
    </w:p>
    <w:p>
      <w:r>
        <w:t>14.</w:t>
      </w:r>
    </w:p>
    <w:p>
      <w:r>
        <w:t>Tổ chức triển khai hỗ trợ cá nhân, tổ chức khai thác, sử dụng các ứng dụng, tiện ích, trợ lý ảo nhằm tăng hiệu quả hoạt động của chính quyền gắn kết, phục vụ nhu cầu của người dân trên Cổng Thông tin điện tử Thành phố và các thành phần.</w:t>
      </w:r>
    </w:p>
    <w:p>
      <w:r>
        <w:t>Ban Biên tập Cổng Thông tin điện tử thành phố Hà Nội</w:t>
      </w:r>
    </w:p>
    <w:p>
      <w:r>
        <w:t>(Văn phòng UBND Thành phố cơ quan thường trực)</w:t>
      </w:r>
    </w:p>
    <w:p>
      <w:r>
        <w:t>Các Sở, ban, ngành; UBND các quận, huyện, thị xã; các cơ quan, tổ chức có liên quan</w:t>
      </w:r>
    </w:p>
    <w:p>
      <w:r>
        <w:t>Quý IV/2024</w:t>
      </w:r>
    </w:p>
    <w:p>
      <w:r>
        <w:t>15.</w:t>
      </w:r>
    </w:p>
    <w:p>
      <w:r>
        <w:t>Tổ chức ký kết hợp tác, hợp đồng dịch vụ truyền thông với các đơn vị có uy tín, năng lực trong lĩnh vực báo, chí, truyền thông đẩy mạnh hoạt hoạt động tương tác giữa chính quyền với tổ chức, cá nhân trên môi trường mạng trên Cổng Thông tin điện tử Thành phố và các thành phần; chiến lược quảng bá và nâng cao hình ảnh của Thành phố đến các tổ chức, cá nhân; tập trung phát triển các kênh thông tin trên mạng xã hội cung cấp thông tin chỉ đạo, điều hành của UBND Thành phố, Chủ tịch UBND Thành phố.</w:t>
      </w:r>
    </w:p>
    <w:p>
      <w:r>
        <w:t>Ban Biên tập Cổng Thông tin điện tử thành phố Hà Nội</w:t>
      </w:r>
    </w:p>
    <w:p>
      <w:r>
        <w:t>(Văn phòng UBND Thành phố cơ quan thường trực)</w:t>
      </w:r>
    </w:p>
    <w:p>
      <w:r>
        <w:t>Các báo, đài (Đài Truyền hình Hà Nội, Báo Kinh tế và đô thị); các cơ quan, tổ chức có liên quan</w:t>
      </w:r>
    </w:p>
    <w:p>
      <w:r>
        <w:t>Hàng năm</w:t>
      </w:r>
    </w:p>
    <w:p>
      <w:r>
        <w:t>16.</w:t>
      </w:r>
    </w:p>
    <w:p>
      <w:r>
        <w:t>Tổ chức hợp tác các đối tác có năng lực, uy tín triển khai hoạt động truyền thông, xử lý khủng hoảng trên môi trường mạng nhằm bảo vệ hình ảnh Thủ đô.</w:t>
      </w:r>
    </w:p>
    <w:p>
      <w:r>
        <w:t>Ban Biên tập Cổng Thông tin điện tử thành phố Hà Nội</w:t>
      </w:r>
    </w:p>
    <w:p>
      <w:r>
        <w:t>(Văn phòng UBND Thành phố cơ quan thường trực)</w:t>
      </w:r>
    </w:p>
    <w:p>
      <w:r>
        <w:t>Các báo, đài trung ương và Thành phố; cơ quan, tổ chức có liên quan</w:t>
      </w:r>
    </w:p>
    <w:p>
      <w:r>
        <w:t>Hàng năm</w:t>
      </w:r>
    </w:p>
    <w:p>
      <w:r>
        <w:t>III</w:t>
      </w:r>
    </w:p>
    <w:p>
      <w:r>
        <w:t>Đảm bảo điều kiện hạ tầng kỹ thuật, ứng dụng và an toàn, an ninh thông tin</w:t>
      </w:r>
    </w:p>
    <w:p>
      <w:r>
        <w:t>17.</w:t>
      </w:r>
    </w:p>
    <w:p>
      <w:r>
        <w:t>Tổ chức đánh giá hiện trạng ứng dụng Cổng Giao tiếp điện tử Thành phố ( do Sở Thông tin và Truyền thông thực hiện đầu tư, đưa vào vận hành từ năm 2015 ) về khả năng sẵn sàng đáp ứng: các chức năng, yêu cầu kỹ thuật; hoạt động tương tác trực tuyến giữa chính quyền với người dân, doanh nghiệp; kết nối, tích hợp và chia sẻ thông tin; đảm bảo an toàn, an ninh thông tin trên môi trường mạng theo quy định của Nghị định số 85/2015/NĐ-CP; Nghị định số 42/2022/NĐ-CP và Thông tư số 22/2023/TT-BTTTT.</w:t>
      </w:r>
    </w:p>
    <w:p>
      <w:r>
        <w:t>Ban Biên tập Cổng Thông tin điện tử thành phố Hà Nội</w:t>
      </w:r>
    </w:p>
    <w:p>
      <w:r>
        <w:t>(Văn phòng UBND Thành phố cơ quan thường trực)</w:t>
      </w:r>
    </w:p>
    <w:p>
      <w:r>
        <w:t>Sở Thông tin và Truyền thông; Công an Thành phố; Các cơ quan, tổ chức liên quan</w:t>
      </w:r>
    </w:p>
    <w:p>
      <w:r>
        <w:t>Quý II/2024</w:t>
      </w:r>
    </w:p>
    <w:p>
      <w:r>
        <w:t>18.</w:t>
      </w:r>
    </w:p>
    <w:p>
      <w:r>
        <w:t>Xây dựng phương án tổ chức triển khai Cổng Thông tin điện tử thành phố Hà Nội đáp ứng yêu cầu Nghị định số 85/2015/NĐ-CP; Nghị định số 42/2022/NĐ- CP và Thông tư số 22/2023/TT-BTTTT. ( Sau khi có kết quả đánh giá hiện trạng Cổng Giao tiếp điện tử Thành phố ).</w:t>
      </w:r>
    </w:p>
    <w:p>
      <w:r>
        <w:t>Ban Biên tập Cổng Thông tin điện tử thành phố Hà Nội</w:t>
      </w:r>
    </w:p>
    <w:p>
      <w:r>
        <w:t>(Văn phòng UBND Thành phố cơ quan thường trực)</w:t>
      </w:r>
    </w:p>
    <w:p>
      <w:r>
        <w:t>Sở Thông tin và Truyền thông; Công an Thành phố; Các cơ quan, tổ chức liên quan</w:t>
      </w:r>
    </w:p>
    <w:p>
      <w:r>
        <w:t>Quý II- III/2024</w:t>
      </w:r>
    </w:p>
    <w:p>
      <w:r>
        <w:t>19.</w:t>
      </w:r>
    </w:p>
    <w:p>
      <w:r>
        <w:t>Tổ chức xây dựng, thiết kế cấu trúc công nghệ, kỹ thuật, mỹ thuật và dung lượng kho tài nguyên thông tin dữ liệu trên Cổng Thông tin điện tử Thành phố; liên kết các cổng/trang thông tin điện tử của sở, ban, ngành, quận, huyện, thị xã thuộc Thành phố (nếu có) là thành phần của Cổng Thông tin điện tử Thành phố.</w:t>
      </w:r>
    </w:p>
    <w:p>
      <w:r>
        <w:t>Ban Biên tập Cổng Thông tin điện tử thành phố Hà Nội</w:t>
      </w:r>
    </w:p>
    <w:p>
      <w:r>
        <w:t>(Văn phòng UBND Thành phố cơ quan thường trực)</w:t>
      </w:r>
    </w:p>
    <w:p>
      <w:r>
        <w:t>Sở Thông tin và Truyền thông; Công an Thành phố; các sở, ban, ngành; UBND các quận, huyện, thị xã; các cơ quan, tổ chức có liên quan</w:t>
      </w:r>
    </w:p>
    <w:p>
      <w:r>
        <w:t>Quý II- III/2024</w:t>
      </w:r>
    </w:p>
    <w:p>
      <w:r>
        <w:t>20.</w:t>
      </w:r>
    </w:p>
    <w:p>
      <w:r>
        <w:t>Tổ chức xây dựng các chuyên trang, chuyên mục phục vụ hoạt động chỉ đạo, điều hành của UBND Thành phố (Chuyên trang cải cách hành chính; chuyển đổi số; đề án 06,…).</w:t>
      </w:r>
    </w:p>
    <w:p>
      <w:r>
        <w:t>Văn phòng UBND Thành phố</w:t>
      </w:r>
    </w:p>
    <w:p>
      <w:r>
        <w:t>Sở Thông tin và Truyền thông; Sở Nội vụ; các cơ quan, tổ chức có liên quan</w:t>
      </w:r>
    </w:p>
    <w:p>
      <w:r>
        <w:t>Quý II- III/2024</w:t>
      </w:r>
    </w:p>
    <w:p>
      <w:r>
        <w:t>21.</w:t>
      </w:r>
    </w:p>
    <w:p>
      <w:r>
        <w:t>Tổ chức tư vấn, đánh giá định kỳ an toàn, an ninh thông tin đối với Cổng Thông tin điện tử Thành phố và các thành phần theo quy định.</w:t>
      </w:r>
    </w:p>
    <w:p>
      <w:r>
        <w:t>Sở Thông tin và Truyền thông; Văn phòng UBND Thành phố</w:t>
      </w:r>
    </w:p>
    <w:p>
      <w:r>
        <w:t>Các cơ quan, tổ chức có liên quan</w:t>
      </w:r>
    </w:p>
    <w:p>
      <w:r>
        <w:t>Hàng năm</w:t>
      </w:r>
    </w:p>
    <w:p>
      <w:r>
        <w:t>22.</w:t>
      </w:r>
    </w:p>
    <w:p>
      <w:r>
        <w:t>Rà soát, hướng dẫn, cấp phát tên miền “hanoi.gov.vn” và công nghệ địa chỉ Internet IPv6 cho các cổng/trang thông tin điện tử các cơ quan nhà nước của Thành phố theo quy định.</w:t>
      </w:r>
    </w:p>
    <w:p>
      <w:r>
        <w:t>Sở Thông tin và Truyền thông</w:t>
      </w:r>
    </w:p>
    <w:p>
      <w:r>
        <w:t>Các sở, ban, ngành; UBND các quận, huyện, thị xã; các cơ quan, tổ chức có liên quan</w:t>
      </w:r>
    </w:p>
    <w:p>
      <w:r>
        <w:t>Trong năm 2024</w:t>
      </w:r>
    </w:p>
    <w:p>
      <w:r>
        <w:t>23.</w:t>
      </w:r>
    </w:p>
    <w:p>
      <w:r>
        <w:t>Thực hiện kết nối Cổng/trang thông tin điện tử với Hệ thống giám sát, đo lường mức độ cung cấp và sử dụng dịch vụ Chính phủ số (EMC) theo quy định tại Thông tư số 22/2023/TT-BTTTT ngày 31/12/2023</w:t>
      </w:r>
    </w:p>
    <w:p>
      <w:r>
        <w:t>Văn phòng UBND Thành phố</w:t>
      </w:r>
    </w:p>
    <w:p>
      <w:r>
        <w:t>Các Sở, ban, ngành, UBND các quận, huyện, thị xã (là cơ quan chủ quản Cổng/trang thông tin điện tử tương ứng),</w:t>
      </w:r>
    </w:p>
    <w:p>
      <w:r>
        <w:t>Quý IV/2024</w:t>
      </w:r>
    </w:p>
    <w:p>
      <w:r>
        <w:t>III</w:t>
      </w:r>
    </w:p>
    <w:p>
      <w:r>
        <w:t>Đào tạo, bồi dưỡng</w:t>
      </w:r>
    </w:p>
    <w:p>
      <w:r>
        <w:t>24.</w:t>
      </w:r>
    </w:p>
    <w:p>
      <w:r>
        <w:t>Tổ chức các lớp tập huấn nhằm nâng cao nhận thức, bồi dưỡng kiến thức chuyên môn nghiệp vụ cho các sở, ban, ngành, UBND các quận, huyện, thị xã đảm bảo phục vụ hoạt động cung cấp thông tin trên môi trường mạng trên cổng/trang thông tin điện tử của các cơ quan nhà nước theo quy định.</w:t>
      </w:r>
    </w:p>
    <w:p>
      <w:r>
        <w:t>Văn phòng UBND Thành phố</w:t>
      </w:r>
    </w:p>
    <w:p>
      <w:r>
        <w:t>Sở Thông tin và Truyền thông; các sở, ban, ngành; UBND các quận, huyện, thị xã; các cơ quan, tổ chức có liên quan</w:t>
      </w:r>
    </w:p>
    <w:p>
      <w:r>
        <w:t>Quý II- III/2024 và hàng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