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2025 thực hiện cao điểm “Tích hợp thẻ Bảo hiểm y tế trên ứng dụng VNeID”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138/KH-UBND</w:t>
      </w:r>
    </w:p>
    <w:p>
      <w:r>
        <w:t>Sơn La, ngày 23 tháng 05 năm 2025</w:t>
      </w:r>
    </w:p>
    <w:p>
      <w:r>
        <w:t>KẾ HOẠCH</w:t>
      </w:r>
    </w:p>
    <w:p>
      <w:r>
        <w:t>TRIỂN KHAI THỰC HIỆN CAO ĐIỂM “TÍCH HỢP THẺ BẢO HIỂM Y TẾ TRÊN ỨNG DỤNG VNEID” TRÊN ĐỊA BÀN TỈNH SƠN LA</w:t>
      </w:r>
    </w:p>
    <w:p>
      <w:r>
        <w:t>Thực hiện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2030 (Đề án 06); Kế hoạch số 226/KH-SYT ngày 12/11/2024 của Ủy ban nhân dân tỉnh Sơn La ban hành Kế hoạch triển khai thí điểm sổ sức khỏe điện tử trên ứng dụng VneID trên địa bàn tỉnh Sơn La; Quyết định số 563/QĐ-UBND ngày 14/3/2025 của Ủy ban nhân dân tỉnh Sơn La ban hành Kế hoạch triển khai thực hiện nhiệm vụ Đề án 06/CP trên địa bàn tỉnh năm 2025. Tuy nhiên, hiện nay tiến độ triển khai thực hiện Sổ sức khỏe điện tử phục vụ tích hợp trên ứng dụng VNeID trên địa bàn tỉnh Sơn La còn hạn chế, tỉnh Sơn La xếp thứ 60/63 toàn quốc về tỷ lệ người dân thường trú trên địa bàn tỉnh được tích hợp thẻ BHYT trên ứng dụng VneID.</w:t>
      </w:r>
    </w:p>
    <w:p>
      <w:r>
        <w:t>Nhằm nâng cao tỷ lệ người dân thường trú trên địa bàn tỉnh được tích hợp thẻ BHYT trên ứng dụng VNeID, Chủ tịch UBND tỉnh Sơn La ban hành Kế hoạch triển khai thực hiện cao điểm “Tích hợp thẻ BHYT trên ứng dụng VNeID” trên địa bàn tỉnh Sơn La với những nội dung sau:</w:t>
      </w:r>
    </w:p>
    <w:p>
      <w:r>
        <w:t>I. MỤC ĐÍCH, YÊU CẦU</w:t>
      </w:r>
    </w:p>
    <w:p>
      <w:r>
        <w:t>1.  Tổ chức triển khai thực hiện hiệu quả Quyết định số 06/QĐ-TTg, ngày 06/01/2022 của Thủ tướng Chính phủ; Quyết định số 1332/QĐ-BYT ngày 21/5/2024 của Bộ Y tế về việc ban hành Sổ sức khỏe điện tử phục vụ tích hợp trên ứng dụng VNeID; Quyết định số 2733/QĐ-BYT ngày 17/9/2024 của Bộ Y tế về việc ban hành hướng dẫn thí điểm thực hiện Sổ sức khỏe điện tử phục vụ tích hợp trên ứng dụng VNeID.</w:t>
      </w:r>
    </w:p>
    <w:p>
      <w:r>
        <w:t>2.  Huy động sự vào cuộc của cả hệ thống chính trị, đặc biệt là người đứng đầu các sở, ban, ngành, đơn vị, đoàn thể, địa phương; phát huy vai trò gương mẫu đi đầu của Tổ công công nghệ số cộng đồng, đoàn viên, thanh niên, hội viên Hội phụ nữ xung kích đi đầu trong vận động tuyên truyền, hướng dẫn người dân “Tích hợp thẻ BHYT trên ứng dụng VNeID” nhằm tạo hiệu ứng lan tỏa đặc biệt rộng rãi trong xã hội.</w:t>
      </w:r>
    </w:p>
    <w:p>
      <w:r>
        <w:t>Phấn đấu trên 80% công dân đủ 18 tuổi trở lên  đã có tài khoản định danh điện tử mức 2  có tham gia BHYT được tích hợp thẻ BHYT trên ứng dụng VNeID.</w:t>
      </w:r>
    </w:p>
    <w:p>
      <w:r>
        <w:t>3.  Công tác vận động tuyên truyền, hướng dẫn được triển khai đồng bộ, thống nhất từ cấp tỉnh đến cấp xã; thôn, bản, tổ dân phố; hình thức tuyên truyền linh hoạt, phù hợp với từng địa bàn, từng đối tượng.</w:t>
      </w:r>
    </w:p>
    <w:p>
      <w:r>
        <w:t>II. PHẠM VI, ĐỐI TƯỢNG, THỜI GIAN, CHỈ TIÊU THỰC HIỆN</w:t>
      </w:r>
    </w:p>
    <w:p>
      <w:r>
        <w:t>1. Phạm vi:  Trên địa bàn toàn tỉnh.</w:t>
      </w:r>
    </w:p>
    <w:p>
      <w:r>
        <w:t>2. Đối tượng:  Công dân có hộ khẩu thường trú trên địa bàn tỉnh Sơn La.</w:t>
      </w:r>
    </w:p>
    <w:p>
      <w:r>
        <w:t>3. Thời gian thực hiện:  Bắt đầu thực hiện cao điểm từ khi ban hành Kế hoạch  đến hết ngày 30/6/2025 .</w:t>
      </w:r>
    </w:p>
    <w:p>
      <w:r>
        <w:t>4. Chỉ tiêu thực hiện</w:t>
      </w:r>
    </w:p>
    <w:p>
      <w:r>
        <w:t>Kết thúc đợt cao điểm 80% công dân đủ 18 tuổi trở lên  đã có tài khoản   định danh điện tử mức 2  được tích hợp thẻ BHYT trên ứng dụng VNeID.</w:t>
      </w:r>
    </w:p>
    <w:p>
      <w:r>
        <w:t>III. NỘI DUNG</w:t>
      </w:r>
    </w:p>
    <w:p>
      <w:r>
        <w:t>1. Công tác chuẩn bị</w:t>
      </w:r>
    </w:p>
    <w:p>
      <w:r>
        <w:t>- Mỗi UBND cấp xã thành lập Tổ công tác triển khai cao điểm; mỗi thôn, bản, tổ dân phố thành lập ít nhất 01 tổ hướng dẫn cho công dân. Phân công nhiệm vụ cụ thể cho các thành viên Tổ công tác để chỉ đạo và tổ chức triển khai các hoạt động của cao điểm đảm bảo kết quả, hoàn thành mục tiêu. Hoàn thành trước ngày  30/6/2025.</w:t>
      </w:r>
    </w:p>
    <w:p>
      <w:r>
        <w:t>- Yêu cầu cán bộ, công chức, viên chức, chiến sĩ lực lượng vũ trang trên địa bàn tỉnh phát huy tinh thần nêu gương, gương mẫu tham gia cao điểm.</w:t>
      </w:r>
    </w:p>
    <w:p>
      <w:r>
        <w:t>2. Công tác tuyên truyền</w:t>
      </w:r>
    </w:p>
    <w:p>
      <w:r>
        <w:t>- Tổ chức truyền thông trên hệ thống thông tin đại chúng: Đài phát thanh truyền hình tỉnh, loa truyền thông tuyến xã; hệ thống trang/cổng thông tin điện tử; truyền thông trên các nền tảng mạng xã hội (Facebook, Zalo), bản tin nội bộ của các cơ quan, đơn vị, địa phương; tuyên truyền tại cộng đồng với nhiều hình thức như: Băng rôn, khẩu hiệu, tờ rơi, áp phích, truyền thông trực tiếp tại cộng đồng về Sổ sức khỏe điện tử trên ứng dụng VNeID, các lợi ích, thuận lợi của Sổ sức khỏe điện tử với người dân khi đi khám, chữa bệnh để người dân hiểu và tích cực, chủ động thực hiện.</w:t>
      </w:r>
    </w:p>
    <w:p>
      <w:r>
        <w:t>- Các địa phương chỉ đạo các Tổ công nghệ số cộng đồng phối hợp với các Tổ trưởng tổ dân phố, các ban, ngành, đoàn thể tuyên truyền, thông báo đến toàn bộ người dân trên địa bàn về các nội dung cao điểm.</w:t>
      </w:r>
    </w:p>
    <w:p>
      <w:r>
        <w:t>- Công tác truyền thông duy trì thường xuyên, liên tục.</w:t>
      </w:r>
    </w:p>
    <w:p>
      <w:r>
        <w:t>3. Tổ chức hướng dẫn công dân tích hợp thẻ BHYT trên ứng dụng   VNeID</w:t>
      </w:r>
    </w:p>
    <w:p>
      <w:r>
        <w:t>- UBND các huyện, thành phố chỉ đạo UBND cấp xã bố trí các điểm triển khai cao điểm trên địa bàn phù hợp với điều kiện thực tế địa phương đảm bảo mỗi xã có tối thiểu 01 điểm triển khai cao điểm. Đồng thời, mỗi điểm triển khai cao điểm bố trí tối thiểu 02 máy tính kết nối internet để hỗ trợ, tích hợp thông tin đối với người dân không sử dụng điện thoại thông minh và tối thiểu 03 tình nguyện viên hỗ trợ, hướng dẫn người dân cài đặt ứng dụng VNeID trên điện thoại thông minh và tích hợp thẻ BHYT trên ứng dụng VNeID.</w:t>
      </w:r>
    </w:p>
    <w:p>
      <w:r>
        <w:t>- Sở Y tế chỉ đạo các cơ sở khám chữa bệnh trực thuộc tổ chức hướng dẫn nghiệp vụ cho các tổ hướng dẫn công dân.</w:t>
      </w:r>
    </w:p>
    <w:p>
      <w:r>
        <w:t>- Chỉ đạo các đơn vị kịp thời phối hợp giải quyết các khó khăn vướng mắc ngay tại cơ sở.</w:t>
      </w:r>
    </w:p>
    <w:p>
      <w:r>
        <w:t>4. Chế độ thông tin báo cáo:  UBND các huyện, thị xã, thành phố báo cáo kết quả triển khai về Sở Y tế để tổng hợp báo cáo chung toàn tỉnh, cụ thể:</w:t>
      </w:r>
    </w:p>
    <w:p>
      <w:r>
        <w:t>* Báo cáo kết quả thực hiện hằng ngày:  Trước 09h00’ ngày hôm sau.</w:t>
      </w:r>
    </w:p>
    <w:p>
      <w:r>
        <w:t>* Kết thúc cao điểm:  Trước ngày 02/7/2025.</w:t>
      </w:r>
    </w:p>
    <w:p>
      <w:r>
        <w:t>Giao Sở Y tế hướng dẫn UBND các huyện, thị xã, thành phố báo cáo kết quả thực hiện hằng ngày bằng các ứng dụng công nghệ thông tin theo cách thức phù hợp nhất, tiết kiệm thời gian, chi phí.</w:t>
      </w:r>
    </w:p>
    <w:p>
      <w:r>
        <w:t>IV. KINH PHÍ</w:t>
      </w:r>
    </w:p>
    <w:p>
      <w:r>
        <w:t>Nguồn ngân sách nhà nước năm 2025 đã giao cho các cơ quan, đơn vị và nguồn kinh phí hợp pháp theo quy định.</w:t>
      </w:r>
    </w:p>
    <w:p>
      <w:r>
        <w:t>V. TỔ CHỨC THỰC HIỆN</w:t>
      </w:r>
    </w:p>
    <w:p>
      <w:r>
        <w:t>1. Sở Y tế</w:t>
      </w:r>
    </w:p>
    <w:p>
      <w:r>
        <w:t>- Chủ trì, tham mưu với UBND tỉnh chỉ đạo, tổ chức triển khai thực hiện trên địa bàn toàn tỉnh.</w:t>
      </w:r>
    </w:p>
    <w:p>
      <w:r>
        <w:t>- Chỉ đạo các đơn vị trực thuộc bố trí lực lượng tham gia cao điểm tại các địa phương.</w:t>
      </w:r>
    </w:p>
    <w:p>
      <w:r>
        <w:t>- Phối hợp với Sở Khoa học và Công nghệ chuẩn bị tài liệu, tập huấn nghiệp vụ cho lực lượng tham gia các tổ hướng dẫn cho công dân.</w:t>
      </w:r>
    </w:p>
    <w:p>
      <w:r>
        <w:t>- Thường xuyên hướng dẫn, kiểm tra, đôn đốc, kịp thời phát hiện các khó khăn vướng mắc để tham mưu chỉ đạo giải quyết. Đồng thời, tổng hợp báo cáo kết quả về Bộ Y tế, UBND tỉnh theo yêu cầu.</w:t>
      </w:r>
    </w:p>
    <w:p>
      <w:r>
        <w:t>2. Công an tỉnh</w:t>
      </w:r>
    </w:p>
    <w:p>
      <w:r>
        <w:t>- Phối hợp với Sở Y tế, các địa phương trong việc tuyên truyền, triển khai thực hiện các hoạt động của cao điểm.</w:t>
      </w:r>
    </w:p>
    <w:p>
      <w:r>
        <w:t>- Chỉ đạo Công an xã phối hợp chặt chẽ với Trung tâm y tế, trạm y tế trong việc tuyên truyền, vận động nhân dân tham gia cao điểm; hướng dẫn, hỗ trợ nhân dân tích hợp thẻ BHYT trên ứng dụng VNeID.</w:t>
      </w:r>
    </w:p>
    <w:p>
      <w:r>
        <w:t>- Chỉ đạo bộ phận tiếp nhận và trả kết quả hướng dẫn, hỗ trợ nhân dân tích hợp thẻ BHYT trên ứng dụng VNeID khi thực hiện TTHC.</w:t>
      </w:r>
    </w:p>
    <w:p>
      <w:r>
        <w:t>- Tăng cường công tác cấp tài khoản định danh điện tử cho công dân trên địa bàn tỉnh;</w:t>
      </w:r>
    </w:p>
    <w:p>
      <w:r>
        <w:t>- Phối hợp cung cấp số liệu, kiểm đếm kết quả triển khai thực hiện của các đơn vị, địa phương.</w:t>
      </w:r>
    </w:p>
    <w:p>
      <w:r>
        <w:t>3. Sở Khoa học và Công nghệ</w:t>
      </w:r>
    </w:p>
    <w:p>
      <w:r>
        <w:t>Chỉ đạo các doanh nghiệp bưu chính, viễn thông, cung cấp dịch vụ số trên địa bàn tỉnh phối hợp tuyên truyền, hướng dẫn, hỗ trợ người dân tích hợp thẻ BHYT trên ứng dụng VNeID.</w:t>
      </w:r>
    </w:p>
    <w:p>
      <w:r>
        <w:t>4. Sở Tài chính</w:t>
      </w:r>
    </w:p>
    <w:p>
      <w:r>
        <w:t>Phối hợp với Sở Y tế hướng dẫn các đơn vị sử dụng nguồn ngân sách nhà nước năm 2025 đã giao cho các cơ quan, đơn vị và nguồn kinh phí hợp pháp theo quy định để thực hiện nhiệm vụ.</w:t>
      </w:r>
    </w:p>
    <w:p>
      <w:r>
        <w:t>5. Sở Văn hóa, Thể thao và Du lịch</w:t>
      </w:r>
    </w:p>
    <w:p>
      <w:r>
        <w:t>Phối hợp với Sở Y tế hướng dẫn hệ thống thông tin cơ sở tăng cường công tác tuyên truyền, phổ biến, các hoạt động của đợt cao điểm “Tích hợp thẻ BHYT trên ứng dụng VNeID”; tăng thời lượng, tần suất phát sóng, tin, bài về các hoạt động của đợt cao điểm cho phù hợp với thực tế.</w:t>
      </w:r>
    </w:p>
    <w:p>
      <w:r>
        <w:t>6. Báo Sơn La, Đài phát thanh - Truyền hình tỉnh</w:t>
      </w:r>
    </w:p>
    <w:p>
      <w:r>
        <w:t>Phối hợp chặt chẽ với Sở Y tế, các địa phương truyền thông rộng rãi về các hoạt động của đợt cao điểm “Tích hợp thẻ BHYT trên ứng dụng VNeID”; tăng thời lượng, tần suất phát sóng, tin, bài về các hoạt động của Cao điểm trên sóng truyền hình, sóng phát thanh, báo điện tử.</w:t>
      </w:r>
    </w:p>
    <w:p>
      <w:r>
        <w:t>7. Bảo hiểm xã hội tỉnh</w:t>
      </w:r>
    </w:p>
    <w:p>
      <w:r>
        <w:t>Trong quá trình triển khai thực hiện kế hoạch, phối hợp với Sở Y tế, Công an tỉnh xử lý các trường hợp phát sinh vướng mắc khi tích hợp thông tin thẻ BHYT lên ứng dụng VNeID.</w:t>
      </w:r>
    </w:p>
    <w:p>
      <w:r>
        <w:t>8. Tỉnh Đoàn Sơn La</w:t>
      </w:r>
    </w:p>
    <w:p>
      <w:r>
        <w:t>- Phát động phong trào rộng rãi trong toàn Đoàn để mỗi đoàn viên là một tuyên truyền viên cho nhân dân về tính năng, tác dụng, lợi ích của Sổ sức khỏe điện tử trên ứng dụng VNeID. Tự nghiên cứu, thực hiện tích hợp thẻ BHYT trên ứng dụng VNeID cho bản thân và người dân trong gia đình.</w:t>
      </w:r>
    </w:p>
    <w:p>
      <w:r>
        <w:t>- Phối hợp, chỉ đạo các tổ chức đoàn sắp xếp, bố trí lực lượng đoàn viên tham gia tại các điểm triển khai cao điểm, theo sự sắp xếp của chính quyền địa phương để hỗ trợ người dân tích hợp thẻ BHYT trên ứng dụng VNeID.</w:t>
      </w:r>
    </w:p>
    <w:p>
      <w:r>
        <w:t>9. UBND các huyện, thị xã, thành phố</w:t>
      </w:r>
    </w:p>
    <w:p>
      <w:r>
        <w:t>- Căn cứ kế hoạch của UBND tỉnh, xây dựng kế hoạch thực hiện cụ thể, phù hợp tại địa phương và tổ chức triển khai thực hiện. Phối hợp với các đơn vị liên quan thống kê số lượng người dân đã tích hợp thẻ BHYT trên ứng dụng VNeID và số lượng chưa tích hợp trên tổng dân số huyện để có căn cứ bố trí nguồn lực thực hiện.</w:t>
      </w:r>
    </w:p>
    <w:p>
      <w:r>
        <w:t>- Chỉ đạo các xã, phường, thị trấn xây dựng kế hoạch tổ chức thực hiện và giao nhiệm vụ cho các tổ dân phố, thôn, bản thành lập ít nhất 01 tổ hướng dẫn cho người dân; đảm bảo cơ sở vật chất triển khai cao điểm, người dân tham gia cao điểm mang theo điện thoại thông minh (nếu có) và thẻ BHYT. Chỉ đạo công tác tuyên truyền cho người dân về Sổ sức khỏe điện tử trên VNeID tại cơ sở rộng khắp, hiệu quả.</w:t>
      </w:r>
    </w:p>
    <w:p>
      <w:r>
        <w:t>- Chỉ đạo các Tổ công nghệ số cộng đồng làm nòng cốt, tích cực tham gia các hoạt động của cao điểm, triển khai truyền thông, hướng dẫn, hỗ trợ người dân thực hiện tích hợp thẻ BHYT trên ứng dụng VNeID. Bố trí, đảm bảo các điều kiện tổ chức thành công cao điểm, đạt hiệu quả, hoàn thành mục tiêu kế hoạch.</w:t>
      </w:r>
    </w:p>
    <w:p>
      <w:r>
        <w:t>- Tổng hợp, báo cáo kết quả triển khai thực hiện cao điểm theo quy định.</w:t>
      </w:r>
    </w:p>
    <w:p>
      <w:r>
        <w:t>- Rà soát, bổ sung dự toán cho các cơ quan, đơn vị trên địa bàn để triển khai cao điểm theo quy định.</w:t>
      </w:r>
    </w:p>
    <w:p>
      <w:r>
        <w:t>11. Các Sở, ban, ngành, tổ chức đoàn thể tỉnh</w:t>
      </w:r>
    </w:p>
    <w:p>
      <w:r>
        <w:t>- Căn cứ chức năng, nhiệm vụ, tổ chức quán triệt, chỉ đạo cán bộ, công chức, viên chức tích hợp thẻ BHYT vào ứng dụng VNeID và phối hợp tuyên truyền đến người dân trên địa bàn tỉnh.</w:t>
      </w:r>
    </w:p>
    <w:p>
      <w:r>
        <w:t>- Căn cứ nội dung Kế hoạch triển khai cao điểm “Tích hợp thẻ BHYT trên ứng dụng VNeID”, các sở, ban, ngành, đoàn thể, UBND các huyện, thị xã, thành phố khẩn trương triển khai thực hiện. Người đứng đầu các đơn vị chịu trách nhiệm trước UBND tỉnh về tiến độ, hiệu quả của Kế hoạch.</w:t>
      </w:r>
    </w:p>
    <w:p>
      <w:r>
        <w:t>12.  Các đơn vị có liên quan quan tâm, hỗ trợ, phối hợp với Sở Y tế thực hiện các nội dung, nhiệm vụ của kế hoạch đảm bảo thời gian.</w:t>
      </w:r>
    </w:p>
    <w:p>
      <w:r>
        <w:t>Đề nghị các Sở, ban, ngành, các tổ chức đoàn thể; UBND các huyện, thị xã, thành phố, UBND cấp xã, các cơ quan, đơn vị có liên quan triển khai thực hiện và báo cáo đảm bảo thời gian./.</w:t>
      </w:r>
    </w:p>
    <w:p>
      <w:r>
        <w:t>Nơi nhận:</w:t>
      </w:r>
    </w:p>
    <w:p>
      <w:r>
        <w:t>- Bộ Công an;</w:t>
      </w:r>
    </w:p>
    <w:p>
      <w:r>
        <w:t>- Bộ Y tế;</w:t>
      </w:r>
    </w:p>
    <w:p>
      <w:r>
        <w:t>- Thường trực Tỉnh ủy, HĐND tỉnh;</w:t>
      </w:r>
    </w:p>
    <w:p>
      <w:r>
        <w:t>- Ủy ban MTTQ Việt Nam tỉnh;</w:t>
      </w:r>
    </w:p>
    <w:p>
      <w:r>
        <w:t>- Các Ban của Tỉnh ủy và HĐND tỉnh;</w:t>
      </w:r>
    </w:p>
    <w:p>
      <w:r>
        <w:t>- Chủ tịch, các PCT UBND tỉnh;</w:t>
      </w:r>
    </w:p>
    <w:p>
      <w:r>
        <w:t>- Văn phòng Tỉnh ủy;</w:t>
      </w:r>
    </w:p>
    <w:p>
      <w:r>
        <w:t>- Các Sở, ban, ngành, tổ chức đoàn thể tỉnh;</w:t>
      </w:r>
    </w:p>
    <w:p>
      <w:r>
        <w:t>- Các cơ quan ngành dọc đóng trên địa bàn tỉnh;</w:t>
      </w:r>
    </w:p>
    <w:p>
      <w:r>
        <w:t>- Báo Sơn La, Đài PT-TH tỉnh;</w:t>
      </w:r>
    </w:p>
    <w:p>
      <w:r>
        <w:t>- VNPT Sơn La.</w:t>
      </w:r>
    </w:p>
    <w:p>
      <w:r>
        <w:t>- UBND các huyện, thành phố;</w:t>
      </w:r>
    </w:p>
    <w:p>
      <w:r>
        <w:t>- UBND các xã, phường, thị trấn;</w:t>
      </w:r>
    </w:p>
    <w:p>
      <w:r>
        <w:t>- Cổng thông tin điện tử tỉnh;</w:t>
      </w:r>
    </w:p>
    <w:p>
      <w:r>
        <w:t>- Lưu: VT, KGVX,  NQ,</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