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2024 thực hiện nhiệm vụ thuộc Chương trình quốc gia về sử dụng năng lượng tiết kiệm và hiệu quả năm 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138/KH-UBND</w:t>
      </w:r>
    </w:p>
    <w:p>
      <w:r>
        <w:t>Hậu Giang, ngày 12 tháng 7 năm 2024</w:t>
      </w:r>
    </w:p>
    <w:p>
      <w:r>
        <w:t>KẾ HOẠCH</w:t>
      </w:r>
    </w:p>
    <w:p>
      <w:r>
        <w:t>THỰC HIỆN NHIỆM VỤ THUỘC CHƯƠNG TRÌNH QUỐC GIA VỀ SỬ DỤNG NĂNG LƯỢNG TIẾT KIỆM VÀ HIỆU QUẢ NĂM 2025 TRÊN ĐỊA BÀN TỈNH HẬU GIANG</w:t>
      </w:r>
    </w:p>
    <w:p>
      <w:r>
        <w:t>Thực hiện Công văn số 1977/BCT-TKNL ngày 28 tháng 3 năm 2024 của Bộ Công Thương về việc gửi kế hoạch thực hiện nhiệm vụ năm 2025 của Chương trình quốc gia về sử dụng năng lượng tiết kiệm và hiệu quả giai đoạn 2019 - 2030;</w:t>
      </w:r>
    </w:p>
    <w:p>
      <w:r>
        <w:t>Thực hiện Kế hoạch số 739/KH-UBND ngày 15 tháng 4 năm 2020 của Ủy ban nhân dân tỉnh Hậu Giang về việc ban hành Kế hoạch thực hiện Chương trình quốc gia về sử dụng năng lượng tiết kiệm và hiệu quả giai đoạn 2020 - 2030 trên địa bàn tỉnh Hậu Giang.</w:t>
      </w:r>
    </w:p>
    <w:p>
      <w:r>
        <w:t>Ủy ban nhân dân tỉnh Hậu Giang ban hành Kế hoạch thực hiện nhiệm vụ thuộc Chương trình quốc gia về sử dụng năng lượng tiết kiệm và hiệu quả giai đoạn 2019 - 2030 năm 2025 trên địa bàn tỉnh Hậu Giang, như sau:</w:t>
      </w:r>
    </w:p>
    <w:p>
      <w:r>
        <w:t>I. MỤC ĐÍCH, YÊU CẦU</w:t>
      </w:r>
    </w:p>
    <w:p>
      <w:r>
        <w:t>1. Cụ thể hóa để thực hiện đầy đủ các quan điểm, mục tiêu, nhiệm vụ và giải pháp đề ra trong năm 2025.</w:t>
      </w:r>
    </w:p>
    <w:p>
      <w:r>
        <w:t>2. Xác định rõ nhiệm vụ, trách nhiệm của các sở, ban, ngành tỉnh và UBND huyện, thị, thành phố trong tỉnh. Tổ chức triển khai Kế hoạch, kiểm tra, giám sát, đánh giá việc thực hiện Kế hoạch này.</w:t>
      </w:r>
    </w:p>
    <w:p>
      <w:r>
        <w:t>3. Tổ chức phổ biến, tuyên truyền sâu rộng nội dung Quyết định số 280/QĐ-TTg ngày 13 tháng 3 năm 2019 của Thủ tướng Chính phủ phê duyệt Chương trình quốc gia về sử dụng năng lượng tiết kiệm và hiệu quả giai đoạn 2019 - 2030 đến các sở, ban, ngành, địa phương, tổ chức Đảng các cấp, Mặt trận Tổ quốc, tổ chức, doanh nghiệp và Nhân dân để biết thực hiện.</w:t>
      </w:r>
    </w:p>
    <w:p>
      <w:r>
        <w:t>II. QUAN ĐIỂM, MỤC TIÊU</w:t>
      </w:r>
    </w:p>
    <w:p>
      <w:r>
        <w:t>1. Quan điểm</w:t>
      </w:r>
    </w:p>
    <w:p>
      <w:r>
        <w:t>- Việc sử dụng năng lượng tiết kiệm và hiệu quả sẽ góp phần quan trọng cho việc đảm bảo, ổn định an ninh năng lượng quốc gia, đồng thời góp phần thực hiện cam kết của Việt Nam với cộng đồng quốc tế về giảm phát thải khí nhà kính thực hiện Thỏa thuận của Liên hợp quốc về biến đổi khí hậu COP 26.</w:t>
      </w:r>
    </w:p>
    <w:p>
      <w:r>
        <w:t>- Chương trình quốc gia về sử dụng năng lượng tiết kiệm và hiệu quả giai đoạn 2020 - 2030 là Chương trình đồng bộ, hỗ trợ thực thi Luật Sử dụng năng lượng tiết kiệm và hiệu quả dựa trên sự kế thừa và phát huy những kết quả tích cực, khắc phục những hạn chế của Chương trình mục tiêu quốc gia về sử dụng năng lượng tiết kiệm và hiệu quả các giai đoạn trước. Phối hợp và lồng ghép với các Chương trình khác đang được triển khai thực hiện trên địa bàn tỉnh Hậu Giang.</w:t>
      </w:r>
    </w:p>
    <w:p>
      <w:r>
        <w:t>2. Mục tiêu chung</w:t>
      </w:r>
    </w:p>
    <w:p>
      <w:r>
        <w:t>- Triển khai đồng bộ các nhiệm vụ, giải pháp kỹ thuật về sử dụng năng lượng tiết kiệm và hiệu quả.</w:t>
      </w:r>
    </w:p>
    <w:p>
      <w:r>
        <w:t>- Huy động mọi nguồn lực cho thúc đẩy sử dụng năng lượng tiết kiệm và hiệu quả, đưa chương trình tiết kiệm năng lượng thành hoạt động thường xuyên trong đời sống xã hội trên địa bàn tỉnh, góp phần đảm bảo an ninh năng lượng quốc gia, bảo vệ môi trường, phát triển kinh tế - xã hội bền vững.</w:t>
      </w:r>
    </w:p>
    <w:p>
      <w:r>
        <w:t>- Nâng cao nhận thức của các tổ chức, cá nhân về sử dụng năng lượng tiết kiệm và hiệu quả trong mọi hoạt động của xã hội; giảm cường độ năng lượng trong các ngành nghề, lĩnh vực kinh tế; tiết kiệm năng lượng trở thành hoạt động thường xuyên đối với các cơ sở sử dụng năng lượng trọng điểm và các ngành kinh tế trọng điểm tiêu thụ nhiều năng lượng; hướng tới mục tiêu tăng trưởng xanh và phát triển bền vững.</w:t>
      </w:r>
    </w:p>
    <w:p>
      <w:r>
        <w:t>3. Mục tiêu cụ thể năm 2025</w:t>
      </w:r>
    </w:p>
    <w:p>
      <w:r>
        <w:t>- Nghiên cứu, tham mưu đề xuất hoàn thiện cơ chế, chính sách và quy định của pháp luật về tiết kiệm năng lượng và hiệu quả và các văn bản dưới luật; hoàn chỉnh, bổ sung quy định về mức tiêu thụ năng lượng cho các ngành;</w:t>
      </w:r>
    </w:p>
    <w:p>
      <w:r>
        <w:t>- Giảm mức tổn thất điện năng xuống thấp hơn 6%;</w:t>
      </w:r>
    </w:p>
    <w:p>
      <w:r>
        <w:t>- Đạt 70% khu công nghiệp, 30% cụm công nghiệp được tiếp cận áp dụng các giải pháp sử dụng năng lượng tiết kiệm và hiệu quả;</w:t>
      </w:r>
    </w:p>
    <w:p>
      <w:r>
        <w:t>- Đảm bảo 100% các cơ sở sử dụng năng lượng trọng điểm áp dụng hệ thống quản lý năng lượng theo quy định;</w:t>
      </w:r>
    </w:p>
    <w:p>
      <w:r>
        <w:t>- Đảm bảo 100% trụ sở các cơ quan hành chính nhà nước áp dụng các giải pháp sử dụng năng lượng tiết kiệm và hiệu quả;</w:t>
      </w:r>
    </w:p>
    <w:p>
      <w:r>
        <w:t>- Đảm bảo việc tuân thủ và thực hiện các yêu cầu của Quy chuẩn kỹ thuật quốc gia về các công trình xây dựng sử dụng năng lượng hiệu quả đối với các công trình xây dựng thuộc phạm vi áp dụng của Quy chuẩn;</w:t>
      </w:r>
    </w:p>
    <w:p>
      <w:r>
        <w:t>- Đạt 100% các huyện, thị xã, thành phố xây dựng và thực hiện Chương trình sử dụng năng lượng tiết kiệm và hiệu quả tới từng người dân trên địa bàn.</w:t>
      </w:r>
    </w:p>
    <w:p>
      <w:r>
        <w:t>III. NHIỆM VỤ THỰC HIỆN</w:t>
      </w:r>
    </w:p>
    <w:p>
      <w:r>
        <w:t>1.Tăng cường vai trò quản lý nhà nước về sử dụng năng lượng tiết kiệm và hiệu quả</w:t>
      </w:r>
    </w:p>
    <w:p>
      <w:r>
        <w:t>- Ban hành các quy chế, hướng dẫn sử dụng năng lượng tiết kiệm và hiệu quả trên địa bàn tỉnh.</w:t>
      </w:r>
    </w:p>
    <w:p>
      <w:r>
        <w:t>- Đẩy mạnh công tác phối hợp giữa các sở, ngành và các địa phương trong thực hiện quy định pháp luật về sử dụng năng lượng tiết kiệm và hiệu quả; trong đó, tăng cường công tác phối hợp kiểm tra, giám sát, nhất là trong các cơ sở sử dụng năng lượng trọng điểm và các dự án đầu tư sử dụng nhiều năng lượng, tài nguyên, gây ô nhiễm môi trường.</w:t>
      </w:r>
    </w:p>
    <w:p>
      <w:r>
        <w:t>2. Giảm tổn thất điện năng, nâng cao chất lượng điện năng trong hoạt động cung ứng điện</w:t>
      </w:r>
    </w:p>
    <w:p>
      <w:r>
        <w:t>- Tranh thủ các nguồn vốn, xây dựng kế hoạch cải tạo, nâng cấp, phát triển mới lưới điện trung thế, hạ thế nhằm đảm bảo cung cấp điện ổn định, an toàn, giảm tổn hao trong khâu truyền tải và phân phối điện.</w:t>
      </w:r>
    </w:p>
    <w:p>
      <w:r>
        <w:t>- Thay thế và đầu tư mới hệ thống chiếu sáng công cộng sang sử dụng đèn chiếu sáng tiết kiệm điện (đèn hiệu suất cao, đèn LED, có nhiều cấp công suất) và áp dụng công nghệ hiện đại để điều khiển hệ thống chiếu sáng.</w:t>
      </w:r>
    </w:p>
    <w:p>
      <w:r>
        <w:t>- Tăng cường giám sát việc đăng ký và thực hiện theo biểu đồ phụ tải, nhu cầu sử dụng điện đã đăng ký của các doanh nghiệp, từ đó có giải pháp điều hòa cung ứng và sử dụng điện cho phù hợp, đảm bảo chất lượng điện cho các tổ chức, doanh nghiệp và cung cấp đủ điện cho nhu cầu chung của toàn tỉnh.</w:t>
      </w:r>
    </w:p>
    <w:p>
      <w:r>
        <w:t>3. Sử dụng năng lượng tiết kiệm và hiệu quả trong sản xuất công, nông nghiệp</w:t>
      </w:r>
    </w:p>
    <w:p>
      <w:r>
        <w:t>- Hỗ trợ, tư vấn các cơ sở sản xuất công nghiệp trong việc áp dụng sản xuất sạch hơn; hướng dẫn, đôn đốc việc xây dựng các biện pháp sử dụng năng lượng tiết kiệm.</w:t>
      </w:r>
    </w:p>
    <w:p>
      <w:r>
        <w:t>- Hỗ trợ về tư vấn kỹ thuật, tài chính cho các cơ sở sản xuất công nghiệp cải thiện hiệu suất của dây chuyền sản xuất (đầu tư nâng cấp, cải tiến, hợp lý hóa kỹ thuật - công nghệ sử dụng năng lượng tiết kiệm; từng bước loại bỏ công nghệ lạc hậu, hiệu suất sử dụng năng lượng thấp...) và các trang trại chăn nuôi gia súc, gia cầm xây dựng các hầm khí Biogas để đun nấu, phát điện. Nâng cao tỷ lệ sử dụng chất thải trong chăn nuôi, phế thải của cây công nghiệp, nông nghiệp, chất thải chăn nuôi cho mục đích năng lượng.</w:t>
      </w:r>
    </w:p>
    <w:p>
      <w:r>
        <w:t>- Hướng dẫn, đôn đốc các cơ sở sản xuất nông nghiệp xây dựng hệ thống thủy lợi hợp lý, tối ưu hóa hệ thống hồ chứa, kênh mương, tận dụng dòng chảy tự nhiên, vận hành, khai thác hợp lý công suất tổ máy trong các trạm bơm tưới, tiêu của hệ thống thủy lợi.</w:t>
      </w:r>
    </w:p>
    <w:p>
      <w:r>
        <w:t>4. Sử dụng năng lượng tiết kiệm và hiệu quả trong hoạt động xây dựng và trong các toà nhà</w:t>
      </w:r>
    </w:p>
    <w:p>
      <w:r>
        <w:t>- Các trụ sở cơ quan đầu tư mới phải được thiết kế sử dụng vật liệu tiết kiệm năng lượng, sử dụng đèn chiếu sáng, trang thiết bị văn phòng tiết kiệm năng lượng, trang thiết bị có dán nhãn năng lượng, bảo đảm vận hành phương tiện, thiết bị sử dụng năng lượng phù hợp với tiêu chuẩn, quy chuẩn kỹ thuật.</w:t>
      </w:r>
    </w:p>
    <w:p>
      <w:r>
        <w:t>- Các cơ quan, công sở sử dụng ngân sách nhà nước phải lập kế hoạch hàng năm về sử dụng năng lượng tiết kiệm và hiệu quả, xây dựng nội quy, quy chế sử dụng năng lượng nội bộ, thay thế sử dụng các thiết bị tiết kiệm năng lượng theo Thông tư số 09/2012/TT-BCT ngày 20/4/2012 của Bộ trưởng Bộ Công Thương, cụ thể: thay thế hệ thống chiếu sáng bằng các đèn led, các thiết bị điện tiên tiến kết hợp với hệ thống cảm ứng tự động để tiết kiệm điện,...</w:t>
      </w:r>
    </w:p>
    <w:p>
      <w:r>
        <w:t>IV. KINH PHÍ THỰC HIỆN</w:t>
      </w:r>
    </w:p>
    <w:p>
      <w:r>
        <w:t>1. Nguồn kinh phí thực hiện: 293.000.000.000 đồng (Hai trăm chín mươi tỷ đồng), trong đó:</w:t>
      </w:r>
    </w:p>
    <w:p>
      <w:r>
        <w:t>- Vốn của Doanh nghiệp (Kế hoạch vốn đầu tư hàng năm của Công ty Điện lực Hậu Giang): 293.000.000.000 đồng.</w:t>
      </w:r>
    </w:p>
    <w:p>
      <w:r>
        <w:t>- Nguồn vốn hỗ trợ của Trung ương năm 2025: không.</w:t>
      </w:r>
    </w:p>
    <w:p>
      <w:r>
        <w:t>2. Tổ chức, cá nhân sử dụng năng lượng, các đơn vị cung cấp dịch vụ năng lượng sử dụng nguồn kinh phí đối ứng của đơn vị mình để thực hiện các nhiệm vụ về bảo đảm sử dụng năng lượng tiết kiệm và hiệu quả.</w:t>
      </w:r>
    </w:p>
    <w:p>
      <w:r>
        <w:t>(Đính kèm danh mục nhiệm vụ năm 2025)</w:t>
      </w:r>
    </w:p>
    <w:p>
      <w:r>
        <w:t>V. TỔ CHỨC THỰC HIỆN</w:t>
      </w:r>
    </w:p>
    <w:p>
      <w:r>
        <w:t>1. Sở Công Thương</w:t>
      </w:r>
    </w:p>
    <w:p>
      <w:r>
        <w:t>- Là cơ quan thường trực của Chương trình tại địa phương, có trách nhiệm tham mưu giúp UBND tỉnh tổ chức triển khai Kế hoạch thực hiện Chương trình quốc gia về sử dụng năng lượng tiết kiệm và hiệu quả năm 2025 trên địa bàn tỉnh Hậu Giang; Có trách nhiệm tổng hợp báo cáo kết thúc năm về kết quả thực hiện và theo yêu cầu của Ban chỉ đạo Chương trình quốc gia, Bộ Công Thương và UBND tỉnh.</w:t>
      </w:r>
    </w:p>
    <w:p>
      <w:r>
        <w:t>- Đầu mối làm việc với Bộ Công Thương về hỗ trợ kinh phí ngân sách Trung ương năm 2025 để thực hiện các chương trình về sử dụng năng lượng tiết kiệm và hiệu quả, năng lượng mới.</w:t>
      </w:r>
    </w:p>
    <w:p>
      <w:r>
        <w:t>- Chủ trì, phối hợp với các sở, ngành liên quan triển khai thực hiện các giải pháp sử dụng năng lượng tiết kiệm và hiệu quả trong sản xuất công nghiệp, thương mại và trong sinh hoạt.</w:t>
      </w:r>
    </w:p>
    <w:p>
      <w:r>
        <w:t>- Chủ trì, phối hợp với các sở, ngành, địa phương để thanh tra, kiểm tra, giải quyết khiếu nại, tố cáo và xử lý vi phạm trong hoạt động sử dụng năng lượng tiết kiệm và hiệu quả theo quy định của pháp luật.</w:t>
      </w:r>
    </w:p>
    <w:p>
      <w:r>
        <w:t>2. Sở Thông tin và Truyền thông</w:t>
      </w:r>
    </w:p>
    <w:p>
      <w:r>
        <w:t>- Chủ trì, phối hợp với các Sở, ngành, đơn vị có liên quan xây dựng kế hoạch truyền thông hết sức thiết thực, hiệu quả và tiết kiệm.</w:t>
      </w:r>
    </w:p>
    <w:p>
      <w:r>
        <w:t>- Phối hợp Đài Phát thanh và Truyền hình Hậu Giang, Báo Hậu Giang, Trung tâm Văn hóa - Thể thao và Truyền thanh các huyện, thị xã, thành phố, trang thông tin điện tử các sở, ban ngành cấp tỉnh và UBND huyện, thị xã, thành phố tuyên truyền thường xuyên, sâu rộng về chương trình sử dụng năng lượng tiết kiệm và hiệu quả trên địa bàn tỉnh.</w:t>
      </w:r>
    </w:p>
    <w:p>
      <w:r>
        <w:t>3. Sở Xây dựng</w:t>
      </w:r>
    </w:p>
    <w:p>
      <w:r>
        <w:t>Chủ trì, phối hợp với các sở, ngành, các đơn vị có liên quan tổ chức thực hiện tiết kiệm năng lượng trong hoạt động xây dựng, cụ thể như:</w:t>
      </w:r>
    </w:p>
    <w:p>
      <w:r>
        <w:t>- Phổ biến, hướng dẫn quy chuẩn, tiêu chuẩn, giải pháp trong thiết kế công trình xây dựng và vật liệu xây dựng đảm bảo sử dụng năng lượng tiết kiệm và hiệu quả cho các tổ chức, cá nhân hoạt động xây dựng và các đơn vị quản lý công trình.</w:t>
      </w:r>
    </w:p>
    <w:p>
      <w:r>
        <w:t>- Trong công tác thẩm định dự án, hồ sơ thiết kế các công trình xây dựng dân dụng và công nghiệp cần chú trọng đến nội dung sử dụng năng lượng tiết kiệm và hiệu quả.</w:t>
      </w:r>
    </w:p>
    <w:p>
      <w:r>
        <w:t>- Tổ chức lồng ghép vào chương trình đào tạo, tập huấn, phổ biến các kiến thức về sử dụng năng lượng tiết kiệm và hiệu quả trong hoạt động xây dựng.</w:t>
      </w:r>
    </w:p>
    <w:p>
      <w:r>
        <w:t>- Tăng cường giám sát, kiểm tra việc thực hiện các quy chuẩn, tiêu chuẩn kỹ thuật về tiết kiệm năng lượng trong hoạt động xây dựng.</w:t>
      </w:r>
    </w:p>
    <w:p>
      <w:r>
        <w:t>4. Sở Khoa học và Công nghệ</w:t>
      </w:r>
    </w:p>
    <w:p>
      <w:r>
        <w:t>- Chủ trì, phối hợp với các sở, ngành và các đơn vị liên quan nghiên cứu, lồng ghép việc sử dụng năng lượng tiết kiệm và hiệu quả vào nhiệm vụ khoa học công nghệ hằng năm nhằm khuyến khích các tổ chức, cá nhân đăng ký tham gia.</w:t>
      </w:r>
    </w:p>
    <w:p>
      <w:r>
        <w:t>- Tổ chức thực hiện, nhân rộng các Đề tài, dự án liên quan đến việc sử dụng năng lượng tiết kiệm và hiệu quả vào thực tiễn.</w:t>
      </w:r>
    </w:p>
    <w:p>
      <w:r>
        <w:t>5. Sở Nông nghiệp và Phát triển nông thôn</w:t>
      </w:r>
    </w:p>
    <w:p>
      <w:r>
        <w:t>Chủ trì, phối hợp với các sở, ngành thực hiện các giải pháp sử dụng năng lượng tiết kiệm và hiệu quả đối với sản xuất nông nghiệp, cụ thể như:</w:t>
      </w:r>
    </w:p>
    <w:p>
      <w:r>
        <w:t>- Tăng cường công tác tuyên truyền, phổ biến giáo dục pháp luật về sử dụng năng lượng tiết kiệm và hiệu quả đến cán bộ, công chức, viên chức, tổ chức, doanh nghiệp và nhân dân biết để thực hiện.</w:t>
      </w:r>
    </w:p>
    <w:p>
      <w:r>
        <w:t>- Lồng ghép Chương trình tiết kiệm năng lượng vào các dự án phát triển nông nghiệp.</w:t>
      </w:r>
    </w:p>
    <w:p>
      <w:r>
        <w:t>- Tổ chức quy hoạch hệ thống thủy lợi hợp lý, khai thác vận hành hợp lý các trạm bơm của hệ thống thủy lợi. Hướng dẫn các đơn vị quản lý, vận hành trạm bơm điện thực hiện các quy chuẩn, tiêu chuẩn về trạm bơm điện; thực hiện các giải pháp tiết kiệm năng lượng trong hoạt động tưới tiêu.</w:t>
      </w:r>
    </w:p>
    <w:p>
      <w:r>
        <w:t>- Hỗ trợ về tư vấn kỹ thuật cho các trang trại chăn nuôi gia súc, gia cầm xây dựng các hầm khí Biogas để đun nấu, phát điện....</w:t>
      </w:r>
    </w:p>
    <w:p>
      <w:r>
        <w:t>- Tăng cường giám sát, kiểm tra việc thực hiện các quy chuẩn, tiêu chuẩn kỹ thuật về tiết kiệm năng lượng trong quá trình xây dựng mới và cải tạo lại đối với các công trình phát triển nông nghiệp, nông thôn, trong hoạt động sản xuất nông nghiệp.</w:t>
      </w:r>
    </w:p>
    <w:p>
      <w:r>
        <w:t>6. Sở Tài chính</w:t>
      </w:r>
    </w:p>
    <w:p>
      <w:r>
        <w:t>Sở Tài chính căn cứ chức năng, nhiệm vụ được giao phối hợp với các cơ quan, đơn vị liên quan thực hiện Kế hoạch theo đúng quy định.</w:t>
      </w:r>
    </w:p>
    <w:p>
      <w:r>
        <w:t>7. Đề nghị Ủy ban Mặt trận Tổ quốc Việt Nam tỉnh và các đoàn thể tỉnh</w:t>
      </w:r>
    </w:p>
    <w:p>
      <w:r>
        <w:t>- Giới thiệu, phổ biến, khuyến khích sử dụng năng lượng tiết kiệm và hiệu quả trong đoàn viên, hội viên.</w:t>
      </w:r>
    </w:p>
    <w:p>
      <w:r>
        <w:t>- Phối hợp với các cơ quan, đơn vị liên quan tuyên truyền, phổ biến về sử dụng năng lượng tiết kiệm và hiệu quả thông qua các hoạt động phong trào, các sự kiện văn hóa, thể thao của đoàn thể.</w:t>
      </w:r>
    </w:p>
    <w:p>
      <w:r>
        <w:t>- Phối hợp thực hiện công tác tuyên truyền, giáo dục về sử dụng năng lượng tiết kiệm và hiệu quả cho học sinh, sinh viên, công chức, viên chức và người lao động.</w:t>
      </w:r>
    </w:p>
    <w:p>
      <w:r>
        <w:t>8. Ủy ban nhân dân huyện, thị xã, thành phố</w:t>
      </w:r>
    </w:p>
    <w:p>
      <w:r>
        <w:t>- Thực hiện các chức năng quản lý nhà nước về tiết kiệm năng lượng, xây dựng kế hoạch triển khai, giám sát việc thực hiện các biện pháp tiết kiệm năng lượng trên địa bàn.</w:t>
      </w:r>
    </w:p>
    <w:p>
      <w:r>
        <w:t>- Tuyên truyền, phổ biến nâng cao nhận thức về sử dụng năng lượng tiết kiệm và hiệu quả tại các phường, xã, khu dân cư.</w:t>
      </w:r>
    </w:p>
    <w:p>
      <w:r>
        <w:t>- Có kế hoạch, chỉ đạo thay thế và đầu tư mới hệ thống chiếu sáng công cộng sang sử dụng đèn chiếu sáng tiết kiệm điện (đèn hiệu suất cao, đèn LED, có nhiều cấp công suất) và áp dụng công nghệ hiện đại để điều khiển hệ thống chiếu sáng.</w:t>
      </w:r>
    </w:p>
    <w:p>
      <w:r>
        <w:t>9.  Các Sở, ban, ngành có liên quan, căn cứ chức năng, nhiệm vụ được giao phối hợp với Sở Công Thương tổ chức triển khai thực hiện Kế hoạch này. Đồng thời, tăng cường công tác tuyên truyền, phổ biến giáo dục pháp luật đến cán bộ, công chức, viên chức và người lao động về sử dụng năng lượng tiết kiệm, hiệu quả.</w:t>
      </w:r>
    </w:p>
    <w:p>
      <w:r>
        <w:t>10. Công ty Điện lực Hậu Giang</w:t>
      </w:r>
    </w:p>
    <w:p>
      <w:r>
        <w:t>- Phối hợp với Sở Công Thương trong quá trình triển khai thực hiện các chương trình sử dụng năng lượng tiết kiệm và hiệu quả; Xây dựng kế hoạch, giải pháp thực hiện quản lý nhu cầu điện năng đáp ứng đầy đủ điện năng cho sản xuất, kinh doanh, dịch vụ và sinh hoạt.</w:t>
      </w:r>
    </w:p>
    <w:p>
      <w:r>
        <w:t>- Tổ chức các hoạt động tuyên truyền, vận động khách hàng sử dụng điện tiết kiệm; hướng dẫn khách hàng sử dụng điện theo biểu đồ phụ tải tối ưu để hệ thống điện vận hành đạt hiệu quả.</w:t>
      </w:r>
    </w:p>
    <w:p>
      <w:r>
        <w:t>- Chủ trì, phối hợp với các đơn vị liên quan tổ chức thực hiện các biện pháp nhằm giảm tổn thất điện năng trong khâu truyền tải, phân phối và kinh doanh điện.</w:t>
      </w:r>
    </w:p>
    <w:p>
      <w:r>
        <w:t>- Chỉ đạo các đơn vị Điện lực cấp huyện thường xuyên phối hợp với địa phương tổ chức tuyên truyền về an toàn điện và tiết kiệm điện trên địa bàn.</w:t>
      </w:r>
    </w:p>
    <w:p>
      <w:r>
        <w:t>Trên đây là Kế hoạch thực hiện nhiệm vụ 2025 của Chương trình mục tiêu quốc gia về sử dụng năng lượng tiết kiệm và hiệu quả giai đoạn 2019 - 2030 của tỉnh Hậu Giang; Trong quá trình triển khai thực hiện, nếu có khó khăn, vướng mắc vượt thẩm quyền thì phản ánh về Sở Công Thương để tổng hợp, báo cáo Ủy ban nhân dân tỉnh kịp thời chỉ đạo./.</w:t>
      </w:r>
    </w:p>
    <w:p>
      <w:r>
        <w:t>Nơi nhận:</w:t>
      </w:r>
    </w:p>
    <w:p>
      <w:r>
        <w:t>- Như trên;</w:t>
      </w:r>
    </w:p>
    <w:p>
      <w:r>
        <w:t>- Bộ Công Thương;</w:t>
      </w:r>
    </w:p>
    <w:p>
      <w:r>
        <w:t>- TT: TU, HĐND tỉnh, UBND tỉnh;</w:t>
      </w:r>
    </w:p>
    <w:p>
      <w:r>
        <w:t>- Ủy ban Mặt trận Tổ quốc Việt Nam tỉnh và các đoàn thể tỉnh;</w:t>
      </w:r>
    </w:p>
    <w:p>
      <w:r>
        <w:t>- Các sở, ban, ngành tỉnh;</w:t>
      </w:r>
    </w:p>
    <w:p>
      <w:r>
        <w:t>- UBND huyện, thị xã, thành phố;</w:t>
      </w:r>
    </w:p>
    <w:p>
      <w:r>
        <w:t>- Công ty Điện lực Hậu Giang;</w:t>
      </w:r>
    </w:p>
    <w:p>
      <w:r>
        <w:t>- Lưu: VT, NCTH.</w:t>
      </w:r>
    </w:p>
    <w:p>
      <w:r>
        <w:t>TM. ỦY BAN NHÂN DÂN</w:t>
      </w:r>
    </w:p>
    <w:p>
      <w:r>
        <w:t>KT. CHỦ TỊCH</w:t>
      </w:r>
    </w:p>
    <w:p>
      <w:r>
        <w:t>PHÓ CHỦ TỊCH</w:t>
      </w:r>
    </w:p>
    <w:p>
      <w:r>
        <w:t>Nguyễn Văn Hòa</w:t>
      </w:r>
    </w:p>
    <w:p>
      <w:r>
        <w:t>PHỤ LỤC</w:t>
      </w:r>
    </w:p>
    <w:p>
      <w:r>
        <w:t>TỔNG HỢP DANH MỤC NHIỆM VỤ NĂM 2025 THUỘC CHƯƠNG TRÌNH QUỐC GIA VỀ SỬ DỤNG NĂNG LƯỢNG TIẾT KIỆM VÀ HIỆU QUẢ GIAI ĐOẠN 2019 – 2030 TRÊN ĐỊA BÀN TỈNH HẬU GIANG</w:t>
      </w:r>
    </w:p>
    <w:p>
      <w:r>
        <w:t>(Kèm theo Kế hoạch số 138/KH-UBND ngày 12 tháng 07 năm 2024 của UBND tỉnh Hậu Giang)</w:t>
      </w:r>
    </w:p>
    <w:p>
      <w:r>
        <w:t>Đơn vị: Triệu đồng</w:t>
      </w:r>
    </w:p>
    <w:p>
      <w:r>
        <w:t>TT</w:t>
      </w:r>
    </w:p>
    <w:p>
      <w:r>
        <w:t>Tên nhiệm vụ</w:t>
      </w:r>
    </w:p>
    <w:p>
      <w:r>
        <w:t>Mục tiêu</w:t>
      </w:r>
    </w:p>
    <w:p>
      <w:r>
        <w:t>Nội dung</w:t>
      </w:r>
    </w:p>
    <w:p>
      <w:r>
        <w:t>Kết quả dự kiến</w:t>
      </w:r>
    </w:p>
    <w:p>
      <w:r>
        <w:t>Thời gian thực hiện</w:t>
      </w:r>
    </w:p>
    <w:p>
      <w:r>
        <w:t>Kinh phí dự kiến</w:t>
      </w:r>
    </w:p>
    <w:p>
      <w:r>
        <w:t>Đơn vị chủ trì/phối hợp</w:t>
      </w:r>
    </w:p>
    <w:p>
      <w:r>
        <w:t>NS TW</w:t>
      </w:r>
    </w:p>
    <w:p>
      <w:r>
        <w:t>Nguồn khác</w:t>
      </w:r>
    </w:p>
    <w:p>
      <w:r>
        <w:t>Nhóm nhiệm vụ I: Tăng cường vai trò quản lý nhà nước về sử dụng năng lượng tiết kiệm và hiệu quả</w:t>
      </w:r>
    </w:p>
    <w:p>
      <w:r>
        <w:t>1.1</w:t>
      </w:r>
    </w:p>
    <w:p>
      <w:r>
        <w:t>Tăng cường công tác tuyên truyền, phổ biến giáo dục pháp luật về sử dụng năng lượng tiết kiệm và hiệu quả đến cán bộ, công chức, viên chức, tổ chức, doanh nghiệp và nhân dân biết để thực hiện.</w:t>
      </w:r>
    </w:p>
    <w:p>
      <w:r>
        <w:t>Lồng ghép Chương trình tiết kiệm năng lượng vào thiết kế xây dựng mới hoặc cải tạo các công trình thương mại, các cơ quan nghiên cứu, trụ sở hành chính Nhà nước, chung cư cao tầng và các khách sạn lớn.v.v..</w:t>
      </w:r>
    </w:p>
    <w:p>
      <w:r>
        <w:t>Sở Công Thương phối hợp với các Sở, ngành và đơn vị có liên quan tổ chức tuyên truyền, phổ biến giáo dục pháp luật về sử dụng năng lượng tiết kiệm và hiệu quả đến cán bộ, công chức, viên chức, tổ chức, doanh nghiệp và nhân dân biết để thực hiện.</w:t>
      </w:r>
    </w:p>
    <w:p>
      <w:r>
        <w:t>Đạt 100% các huyện, thị xã, thành phố xây dựng và thực hiện Chương trình sử dụng năng lượng tiết kiệm và hiệu quả tới từng người dân trên địa bàn.</w:t>
      </w:r>
    </w:p>
    <w:p>
      <w:r>
        <w:t>01-12/2025</w:t>
      </w:r>
    </w:p>
    <w:p>
      <w:r>
        <w:t>- Chủ trì: Sở Công Thương.</w:t>
      </w:r>
    </w:p>
    <w:p>
      <w:r>
        <w:t>- Phối hợp: Các Sở ngành, địa phương có liên quan.</w:t>
      </w:r>
    </w:p>
    <w:p>
      <w:r>
        <w:t>1.2</w:t>
      </w:r>
    </w:p>
    <w:p>
      <w:r>
        <w:t>- Hỗ trợ về tư vấn kỹ thuật cho các trang trại chăn nuôi gia súc, gia cầm xây dựng các hầm khí Biogas để đun nấu, phát điện...</w:t>
      </w:r>
    </w:p>
    <w:p>
      <w:r>
        <w:t>- Hỗ trợ tư vấn kỹ thuật, khuyến khích hộ dân sử dụng các thiết bị tiêu thụ các loại năng lượng mới, năng lượng thay thế (đun nước nóng bằng năng lượng mặt trời; hệ thống điện năng luợng mặt trời trên mái nhà, hầm khí biogas tại gia đình,...).</w:t>
      </w:r>
    </w:p>
    <w:p>
      <w:r>
        <w:t>- Tư vấn kỹ thuật cho các trang trại chăn nuôi gia súc, gia cầm xây dựng các hầm khí Biogas để đun nấu, phát điện...</w:t>
      </w:r>
    </w:p>
    <w:p>
      <w:r>
        <w:t>Sở Nông nghiệp và Phát triển nông thôn phối hợp với các Sở, ngành và đơn vị có liên quan tổ chức tuyên truyền, tư vấn kỹ thuật cho các trang trại chăn nuôi gia súc, gia cầm xây dựng các hầm khí Biogas để đun nấu, phát điện...,</w:t>
      </w:r>
    </w:p>
    <w:p>
      <w:r>
        <w:t>01-12/2025</w:t>
      </w:r>
    </w:p>
    <w:p>
      <w:r>
        <w:t>- Chủ trì: Sở Nông nghiệp và Phát triển nông thôn.</w:t>
      </w:r>
    </w:p>
    <w:p>
      <w:r>
        <w:t>- Phối hợp: Các Sở ngành, địa phương có liên quan.</w:t>
      </w:r>
    </w:p>
    <w:p>
      <w:r>
        <w:t>1.3</w:t>
      </w:r>
    </w:p>
    <w:p>
      <w:r>
        <w:t>Tiếp tục triển khai việc thực hiện các quy định của QCVN 09:2017/ BXD - Quy chuẩn kỹ thuật quốc gia về các công trình xây dựng sử dụng năng lượng hiệu quả.</w:t>
      </w:r>
    </w:p>
    <w:p>
      <w:r>
        <w:t>Trong công tác thẩm định dự án, hồ sơ thiết kế các công trình xây dựng dân dụng và công nghiệp chú trọng nội dung tiết kiệm điện.</w:t>
      </w:r>
    </w:p>
    <w:p>
      <w:r>
        <w:t>Sở Xây dựng Phối hợp: Các Sở ngành, địa phương có liên quan triển khai thực hiện.</w:t>
      </w:r>
    </w:p>
    <w:p>
      <w:r>
        <w:t>01-12/2025</w:t>
      </w:r>
    </w:p>
    <w:p>
      <w:r>
        <w:t>- Chủ trì: Sở Xây dựng.</w:t>
      </w:r>
    </w:p>
    <w:p>
      <w:r>
        <w:t>- Phối hợp: Các Sở ngành, địa phương có liên quan.</w:t>
      </w:r>
    </w:p>
    <w:p>
      <w:r>
        <w:t>Nhóm nhiệm vụ II: Giảm tổn thất điện năng, nâng cao chất lượng điện năng trong hoạt động cung ứng điện</w:t>
      </w:r>
    </w:p>
    <w:p>
      <w:r>
        <w:t>Xây dựng kế hoạch triển khai các thủ tục đầu tư 5 công trình lưới điện trung hạ thế</w:t>
      </w:r>
    </w:p>
    <w:p>
      <w:r>
        <w:t>Nhằm đảm bảo cung cấp điện ổn định, an toàn, giảm tổn hao trong khâu truyền tải và phân phối điện. Giảm mức tổn thất điện năng xuống thấp hơn 6,5%;</w:t>
      </w:r>
    </w:p>
    <w:p>
      <w:r>
        <w:t>- Đường dây trung áp xây dựng mới và cải tạo nâng cấp: 130,54km.</w:t>
      </w:r>
    </w:p>
    <w:p>
      <w:r>
        <w:t>- Đường dây hạ áp xây dựng mới và cải tạo nâng cấp: 159km.</w:t>
      </w:r>
    </w:p>
    <w:p>
      <w:r>
        <w:t>- Công suất máy biến áp 22/0.4kV: 15,71 MVA.</w:t>
      </w:r>
    </w:p>
    <w:p>
      <w:r>
        <w:t>01-12/2025</w:t>
      </w:r>
    </w:p>
    <w:p>
      <w:r>
        <w:t>293.000</w:t>
      </w:r>
    </w:p>
    <w:p>
      <w:r>
        <w:t>(Kế hoạch vốn đầu tư hàng năm của Công ty Điện lực Hậu Giang)</w:t>
      </w:r>
    </w:p>
    <w:p>
      <w:r>
        <w:t>- Chủ trì: Công ty Điện lực Hậu Giang.</w:t>
      </w:r>
    </w:p>
    <w:p>
      <w:r>
        <w:t>- Phối hợp: Các sở, ngành, địa phương có liên quan</w:t>
      </w:r>
    </w:p>
    <w:p>
      <w:r>
        <w:t>Nhiệm vụ III: Sử dụng năng lượng tiết kiệm và hiệu quả trong sản xuất công, nông nghiệp</w:t>
      </w:r>
    </w:p>
    <w:p>
      <w:r>
        <w:t>- Hỗ trợ, tư vấn các cơ sở sản xuất công nghiệp trong việc áp dụng sản xuất sạch hơn; hướng dẫn, đôn đốc việc xây dựng các biện pháp sử dụng năng lượng tiết kiệm.</w:t>
      </w:r>
    </w:p>
    <w:p>
      <w:r>
        <w:t>Sử dụng chất thải trong chăn nuôi, phế thải của cây công nghiệp, nông nghiệp, chất thải chăn nuôi cho mục đích làm khí đốt, phát điện tự dùng.</w:t>
      </w:r>
    </w:p>
    <w:p>
      <w:r>
        <w:t>Nâng cao tỷ lệ sử dụng chất thải trong chăn nuôi, phế thải của cây công nghiệp, nông nghiệp, chất thải chăn nuôi cho mục đích năng lượng.</w:t>
      </w:r>
    </w:p>
    <w:p>
      <w:r>
        <w:t>Đạt 70% khu công nghiệp, 30% cụm công nghiệp được tiếp cận áp dụng các giải pháp sử dụng năng lượng tiết kiệm và hiệu quả</w:t>
      </w:r>
    </w:p>
    <w:p>
      <w:r>
        <w:t>01-12/2025</w:t>
      </w:r>
    </w:p>
    <w:p>
      <w:r>
        <w:t>- Chủ trì: Sở Công Thương.</w:t>
      </w:r>
    </w:p>
    <w:p>
      <w:r>
        <w:t>- Phối hợp: Các Sở ngành, địa phương có liên quan.</w:t>
      </w:r>
    </w:p>
    <w:p>
      <w:r>
        <w:t>Nhiệm vụ IV: Sử dụng năng lượng tiết kiệm và hiệu quả trong hoạt động xây dựng và trong các toà nhà</w:t>
      </w:r>
    </w:p>
    <w:p>
      <w:r>
        <w:t>- Các trụ sở cơ quan đầu tư mới, sửa chữa phải được thiết kế sử dụng vật liệu tiết kiệm năng lượng, sử dụng đèn chiếu sáng, trang thiết bị văn phòng tiết kiệm năng lượng, trang thiết bị có dán nhãn năng lượng, bảo đảm vận hành phương tiện, thiết bị sử dụng năng lượng phù hợp với tiêu chuẩn, quy chuẩn kỹ thuật.</w:t>
      </w:r>
    </w:p>
    <w:p>
      <w:r>
        <w:t>100% trụ sở các cơ quan hành chính nhà nước áp dụng các giải pháp sử dụng năng lượng tiết kiệm và hiệu quả;</w:t>
      </w:r>
    </w:p>
    <w:p>
      <w:r>
        <w:t>Xây dựng kế hoạch hàng năm về sử dụng năng lượng tiết kiệm và hiệu quả, xây dựng nội quy, quy chế sử dụng năng lượng nội bộ, thay thế sử dụng các thiết bị tiết kiệm năng lượng theo Thông tư số 09/2012/TT-BCT ngày 20/4/2012, cụ thể: thay thế hệ thống chiếu sáng bằng các đèn led, các thiết bị điện tiên tiến kết hợp với hệ thống cảm ứng tự động để tiết kiệm điện, lắp đặt hệ thống điện mặt trời áp mái trên các tòa nhà các cơ quan hành chính nhà nước,...</w:t>
      </w:r>
    </w:p>
    <w:p>
      <w:r>
        <w:t>Đảm bảo đạt chỉ tiêu 100% trụ sở các cơ quan hành chính nhà nước áp dụng các giải pháp sử dụng năng lượng tiết kiệm và hiệu quả;</w:t>
      </w:r>
    </w:p>
    <w:p>
      <w:r>
        <w:t>01-12/2025</w:t>
      </w:r>
    </w:p>
    <w:p>
      <w:r>
        <w:t>- Chủ trì: Sở Công Thương.</w:t>
      </w:r>
    </w:p>
    <w:p>
      <w:r>
        <w:t>- Phối hợp: Các Sở ngành, địa phương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