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2023 thực hiện Thông báo 1191-TB/TU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138/KH-UBND</w:t>
      </w:r>
    </w:p>
    <w:p>
      <w:r>
        <w:t>Ninh Bình, ngày 14 tháng 9 năm 2023</w:t>
      </w:r>
    </w:p>
    <w:p>
      <w:r>
        <w:t>KẾ HOẠCH</w:t>
      </w:r>
    </w:p>
    <w:p>
      <w:r>
        <w:t>THỰC HIỆN THÔNG BÁO KẾT LUẬN SỐ 1191-TB/TU NGÀY 08/8/2023 CỦA BAN THƯỜNG VỤ TỈNH ỦY NINH BÌNH</w:t>
      </w:r>
    </w:p>
    <w:p>
      <w:r>
        <w:t>Thực hiện Thông báo kết luận số 1191-TB/TU ngày 08/8/2023 của Ban Thường vụ Tỉnh ủy tại buổi làm việc với Ban Thường vụ Thành ủy Tam Điệp và chỉ đạo của Ban cán sự đảng UBND tỉnh, UBND tỉnh xây dựng Kế hoạch triển khai thực hiện với các nội dung chủ yếu sau:</w:t>
      </w:r>
    </w:p>
    <w:p>
      <w:r>
        <w:t>I. MỤC ĐÍCH, YÊU CẦU</w:t>
      </w:r>
    </w:p>
    <w:p>
      <w:r>
        <w:t>1. Mục đích</w:t>
      </w:r>
    </w:p>
    <w:p>
      <w:r>
        <w:t>- Tập trung lãnh đạo, chỉ đạo xây dựng và phát triển thành phố Tam Điệp theo định hướng trở thành đô thị công nghiệp - dịch vụ hiện đại, chất lượng cao, thân thiện môi trường gắn với thế bố trí quốc phòng - an ninh, kết nối và chuyển tiếp hài hòa, phù hợp với vùng Di sản Quần thể danh thắng Tràng An và tạo động lực phát triển vùng Đông Nam huyện Nho Quan. Xây dựng cơ sở hạ tầng, hệ thống giao thông kết nối đồng bộ, thúc đẩy phát triển kinh tế, văn hóa, xã hội, đảm bảo an ninh, quốc phòng, nâng cao đời sống vật chất, tinh thần cho Nhân dân.</w:t>
      </w:r>
    </w:p>
    <w:p>
      <w:r>
        <w:t>- Xác định rõ trách nhiệm đối với các cơ quan, đơn vị xem xét, giải quyết nội dung kiến nghị đề xuất của thành phố Tam Điệp đảm bảo kịp thời, hiệu quả.</w:t>
      </w:r>
    </w:p>
    <w:p>
      <w:r>
        <w:t>2. Yêu cầu</w:t>
      </w:r>
    </w:p>
    <w:p>
      <w:r>
        <w:t>- Các cơ quan, đơn vị phụ trách các nội dung, lĩnh vực được phân công có trách nhiệm tham mưu cho UBND tỉnh tập trung lãnh đạo, chỉ đạo, tháo gỡ các khó khăn, hoàn thành các nội dung, công việc, lĩnh vực đúng tiến độ kế hoạch.</w:t>
      </w:r>
    </w:p>
    <w:p>
      <w:r>
        <w:t>- UBND thành phố Tam Điệp tập trung chỉ đạo, tổ chức thực hiện quyết liệt các nhiệm vụ đảm bảo tiến độ, chất lượng, đáp ứng yêu cầu nhiệm vụ đề ra.</w:t>
      </w:r>
    </w:p>
    <w:p>
      <w:r>
        <w:t>II. NHIỆM VỤ VÀ GIẢI PHÁP</w:t>
      </w:r>
    </w:p>
    <w:p>
      <w:r>
        <w:t>1.  Các cơ quan, đơn vị bám sát Nghị quyết Đại hội Đảng bộ tỉnh lần thứ XXII để tiếp tục lãnh đạo, chỉ đạo, tạo điều kiện thuận lợi để thành phố Tam Điệp thực hiện nhiệm vụ. Định hướng, xây dựng tầm nhìn chiến lược cho sự phát triển của thành phố Tam Điệp, trong đó xác định rõ tiềm năng, lợi thế của thành phố nhất là kết cấu hạ tầng giao thông đường bộ, phát triển công nghiệp, thương mại, dịch vụ; xây dựng lộ trình để thành phố Tam Điệp phấn đấu cơ bản đạt chuẩn theo tiêu chí đô thị loại II trực thuộc tỉnh gắn với sắp xếp đơn vị hành chính và mở rộng không gian đô thị.</w:t>
      </w:r>
    </w:p>
    <w:p>
      <w:r>
        <w:t>Tập trung chỉ đạo, đôn đốc hướng dẫn thành phố Tam Điệp nâng cao hiệu quả công tác lãnh đạo, quản lý, điều hành; chỉ đạo giải quyết nghiêm túc, dứt điểm xử lý nghiêm minh theo quy định của pháp luật các vấn đề hạn chế, yếu kém còn tồn tại. Xử lý dứt điểm các sai phạm còn tồn đọng, kéo dài; không để phát sinh sai phạm mới.</w:t>
      </w:r>
    </w:p>
    <w:p>
      <w:r>
        <w:t>2.  Thành phố Tam Điệp tập trung lãnh đạo, chỉ đạo tổ chức thực hiện các nhiệm vụ phát triển kinh tế - xã hội, cụ thể như sau:</w:t>
      </w:r>
    </w:p>
    <w:p>
      <w:r>
        <w:t>2.1.   Bám sát Nghị quyết Đại hội Đảng bộ tỉnh lần thứ XXII, Nghị quyết Đại hội Đảng bộ thành phố lần thứ X nhiệm kỳ 2020-2025; các chương trình hành động, kế hoạch thực hiện Nghị quyết của Trung ương, của Tỉnh, của Thành phố để tiếp tục lãnh đạo thực hiện các nhiệm vụ.</w:t>
      </w:r>
    </w:p>
    <w:p>
      <w:r>
        <w:t>Phát huy tiềm năng, lợi thế của vùng đất có chiều sâu về lịch sử - văn hóa; vị trí chiến lược quan trọng, là cầu nối giữa các vùng trong tỉnh và liên tỉnh; cửa ngõ kết nối vùng đồng bằng sông Hồng và Bắc Trung Bộ; định hướng, xây dựng tầm nhìn chiến lược, phát triển thành phố Tam Điệp theo định hướng trở thành đô thị công nghiệp - dịch vụ hiện đại, chất lượng cao, thân thiện môi trường, kết hợp hài hoà giữa phát triển kinh tế với phát triển văn hoá - xã hội và bảo vệ tài nguyên môi trường. Tập trung chỉ đạo rà soát, đánh giá thực trạng các tiêu chí đô thị loại III, xây dựng lộ trình, phấn đấu cơ bản đạt chuẩn theo tiêu chí đô thị loại II.</w:t>
      </w:r>
    </w:p>
    <w:p>
      <w:r>
        <w:t>2.2.   Nâng cao chất lượng công tác quy hoạch, quản lý quy hoạch; công tác lập, thẩm định và trình phê duyệt điều chỉnh quy hoạch chung thành phố Tam Điệp đến năm 2045 phải bảo đảm bảo tiến độ, đáp ứng các mục tiêu phát triển đô thị  ,   phù hợp với Quy hoạch tỉnh thời kỳ 2021-2030, tầm nhìn đến năm 2050 và các quy hoạch khác có liên quan. Tăng cường công tác quản lý nhà nước trên các lĩnh vực nhất là lĩnh vực đất đai, tài nguyên môi trường, xây dựng. Tập trung chỉ đạo rà soát, giải quyết triệt để các tồn tại về đất đai ở khu vực Ao Cá, phường Tân Bình; đất Nông trường chè Tam Điệp cũ đã giải thể; tình trạng khai thác khoáng sản, xây dựng trái phép; các vấn đề ô nhiễm môi trường từ các mỏ khai thác vật liệu xây dựng, nhà máy xi măng, nhà máy xử lý chất thải rắn.</w:t>
      </w:r>
    </w:p>
    <w:p>
      <w:r>
        <w:t>2.3.   Tập trung, quyết liệt trong việc phối hợp với các sở, ngành của tỉnh thực hiện các dự án có tác động lớn đến sự phát triển kinh tế - xã hội của tỉnh và thành phố. Tiếp tục huy động nguồn lực đầu tư nâng cấp, hoàn thiện kết cấu hạ tầng khu công nghiệp Tam Điệp I; kêu gọi thu hút nhà đầu tư có năng lực đầu tư hạ tầng khu công nghiệp Tam Điệp II theo mô hình hệ sinh thái công nghiệp; hoàn thiện thủ tục đầu tư, sớm triển khai xây dựng kết cấu hạ tầng Cụm công nghiệp Trung Sơn, khu đô thị Yên Bình. Thực hiện chuyển đổi mô hình sản xuất từ “nâu” sang “xanh”, đẩy mạnh cơ cấu lại ngành công nghiệp theo hướng công nghệ cao, công nghệ sạch, thân thiện với môi trường, đóng góp thu ngân sách lớn.</w:t>
      </w:r>
    </w:p>
    <w:p>
      <w:r>
        <w:t>Tập trung phát triển nông nghiệp theo hướng sản xuất hàng hóa, ứng dụng công nghệ cao, bền vững; phát triển và nâng cao chất lượng các sản phẩm chủ lực, đặc hữu, sản phẩm OCOP, chế biến nông sản chất lượng cao, phục vụ xuất khẩu.</w:t>
      </w:r>
    </w:p>
    <w:p>
      <w:r>
        <w:t>Nâng cao giá trị sản phẩm theo chuỗi liên kết từ sản xuất đến tiêu dùng; gắn kết với phát triển du lịch sinh thái, trải nghiệm, du lịch cộng đồng. Tiếp tục xây dựng nông thôn mới nâng cao, nông thôn mới kiểu mẫu.</w:t>
      </w:r>
    </w:p>
    <w:p>
      <w:r>
        <w:t>2.4.   Chú trọng phát triển toàn diện các lĩnh vực văn hóa - xã hội; trên nền tảng chất lượng của giáo dục đại trà, quan tâm nâng cao chất lượng giáo dục mũi nhọn. Tập trung phát triển nhân lực chất lượng cao phục vụ các khu, cụm công nghiệp trên địa bàn. Tiếp tục thực hiện có hiệu quả công tác giảm nghèo, chăm sóc sức khỏe nhân dân, đảm bảo an sinh xã hội, nâng cao đời sống vật chất và tinh thần cho nhân dân. Tăng cường bảo tồn, phát huy các giá trị văn hóa, lịch sử và truyền thống tốt đẹp của con người, vùng đất Đồng Giao - Tam Điệp, tạo nền tảng xây dựng thành phố phát triển nhanh và bền vững.</w:t>
      </w:r>
    </w:p>
    <w:p>
      <w:r>
        <w:t>2.5.   Tăng cường công tác quốc phòng, quân sự địa phương, giữ vững an ninh chính trị, trật tự an toàn xã hội, xây dựng thành phố Tam Điệp thành khu vực phòng thủ và thế trận an ninh nhân dân vững chắc. Làm tốt công tác tiếp công dân và giải quyết đơn thư khiếu nại, tố cáo đặc biệt là các nội dung liên quan đến đất đai và giải phóng mặt bằng; hướng mạnh về cơ sở, giải quyết các vấn đề phát sinh ngay từ cơ  sở.</w:t>
      </w:r>
    </w:p>
    <w:p>
      <w:r>
        <w:t>3.  Đối với các Sở, Ban, Ngành của Tỉnh: Căn cứ chức năng nhiệm vụ, tham mưu UBND tỉnh giải quyết các đề xuất, kiến nghị của thành phố Tam Điệp; hướng dẫn, phối hợp để thành phố Tam Điệp hoàn thành Nghị quyết Đại hội Đảng bộ tỉnh, Nghị quyết Đại hội Đảng bộ thành phố và các nhiệm vụ chủ yếu theo Thông báo số 1911-TB/TU ngày 08/8/2023 của Ban Thường vụ Tỉnh ủy, cụ thể:</w:t>
      </w:r>
    </w:p>
    <w:p>
      <w:r>
        <w:t>3.1. Về rà soát việc quản lý, sử dụng đất của các cơ quan, đơn vị Trung     ương trên địa bàn thành phố, đảm bảo hiệu quả</w:t>
      </w:r>
    </w:p>
    <w:p>
      <w:r>
        <w:t>- Thực hiện nghiêm các kiến nghị có liên quan đến Công ty Cổ phần giống vật nuôi và cây trồng Đồng Giao tại Thông báo kết luận kiểm tra số 154/TB-TCQLĐĐ ngày 29/12/2022 của Tổng cục Quản lý đất đai, Bộ Tài nguyên và Môi trường về việc quản lý, sử dụng đất có nguồn gốc từ nông lâm trường trên địa bàn tỉnh.</w:t>
      </w:r>
    </w:p>
    <w:p>
      <w:r>
        <w:t>- Tham mưu, đề xuất phương án sắp xếp, xử lý theo quy định đối với diện tích đất của trường Cao đẳng Cơ điện xây dựng Việt Xô (cơ sở 3) và các trụ sở cũ của cơ quan Viện Kiểm sát nhân dân, Tòa án nhân dân, Công an thành phố Tam Điệp.</w:t>
      </w:r>
    </w:p>
    <w:p>
      <w:r>
        <w:t>- Tham mưu sắp xếp, xử lý đối với diện tích đất của trường Trung cấp nghề số 14 (cũ) tại xã Yên Sơn, thành phố Tam Điệp.</w:t>
      </w:r>
    </w:p>
    <w:p>
      <w:r>
        <w:t>3.2. Về công tác quản lý, khai thác vật liệu xây dựng trên địa bàn thành phố</w:t>
      </w:r>
    </w:p>
    <w:p>
      <w:r>
        <w:t>- Tăng cường công tác quản lý nhà nước về khoáng sản; thực hiện thanh tra, kiểm tra hoạt động khai thác khoáng sản, kịp thời phát hiện, ngăn chặn xử lý nghiêm các vi phạm.</w:t>
      </w:r>
    </w:p>
    <w:p>
      <w:r>
        <w:t>- Nâng cao trách nhiệm của cơ quan, đơn vị trong quá trình thẩm định hồ sơ cấp phép vật liệu nổ công nghiệp trên địa bàn thành phố.</w:t>
      </w:r>
    </w:p>
    <w:p>
      <w:r>
        <w:t>3.3. Về phát triển công nghiệp</w:t>
      </w:r>
    </w:p>
    <w:p>
      <w:r>
        <w:t>- Tham mưu báo cáo cấp có thẩm quyền xem xét, giải quyết bố trí nguồn ngân sách để triển khai hoàn thiện kết cấu hạ tầng nhất là hệ thống xử lý nước thải tập trung tại khu công nghiệp Tam Điệp I theo Nghị quyết số 08/NQ-HĐND ngày 10/3/2023 của HĐND tỉnh về chủ trương đầu tư dự án cải tạo, sửa chữa, hoàn thiện kết cấu hạ tầng khu công nghiệp Tam Điệp I, sớm hoàn thành đưa vào sử dụng, khắc phục tình trạng xuống cấp, tạo điều kiện cho các nhà đầu tư hoạt động, phát triển sản xuất, đảm bảo vệ sinh môi trường, mỹ quan khu công nghiệp.</w:t>
      </w:r>
    </w:p>
    <w:p>
      <w:r>
        <w:t>- Tổ chức lập điều chỉnh quy hoạch phân khu xây dựng khu công nghiệp Tam Điệp II đảm bảo vành đai an toàn các kho đạn dược, vật liệu nổ, nhà máy sản xuất đạn dược, vật liệu nổ theo quy định tại Nghị định số 148/2006/NĐ-CP ngày 04/12/2006 của Chính Phủ trình cấp có thẩm quyền phê duyệt làm cơ sở thực hiện công tác xúc tiến, thu hút lựa chọn các nhà đầu tư có năng lực, tâm huyết, trách nhiệm, triển khai xây dựng khu công nghiệp theo mô hình hệ sinh thái công nghiệp gắn với đô thị hóa để  xúc tiến và lựa chọn nhà đầu tư có năng lực để triển khai thực hiện khu công nghiệp Tam Điệp II.</w:t>
      </w:r>
    </w:p>
    <w:p>
      <w:r>
        <w:t>3.4. Về lĩnh vực đầu tư công</w:t>
      </w:r>
    </w:p>
    <w:p>
      <w:r>
        <w:t>- Tham mưu việc giao vốn khởi công mới cho các dự án theo quy định đối với  đề nghị ưu tiên bố trí vốn và đẩy nhanh tiến độ triển khai các dự án trong kế hoạch đầu tư công trung hạn giai đoạn 2021-2025 nguồn vốn ngân sách tỉnh.</w:t>
      </w:r>
    </w:p>
    <w:p>
      <w:r>
        <w:t>- Phối hợp với UBND thành phố Tam Điệp rà soát lại tính cấp thiết, quy mô đầu tư, tổng mức đầu tư, cơ cấu nguồn vốn đầu tư, giải pháp kỹ thuật, tiếp tục nghiên cứu tham mưu thực hiện theo quy định, đảm bảo khả thi, phù hợp với tình hình thực tiễn  đối với đề nghị tỉnh xem xét bổ sung danh mục đầu tư công trung hạn giai đoạn   2021 -2025 nguồn vốn ngân sách tỉnh cho 03 dự án giao thông quan trọng mang tính chất kết nối tạo động lực phát triển kinh tế xã hội cho thành phố (Dự án Xây dựng tuyến đường kết nối đường gom cao tốc, trung tâm thành phố Tam Điệp đến Quốc lộ 12B; Tuyến đường kết nối đường Đông - Tây (từ nút giao Đồng Giao) với   đường gom cao tốc Bắc - Nam; tuyến đường vành đai tránh thành phố Tam Điệp).  Đặc biệt quan tâm đối với dự án tuyến đường vành đai tránh thành phố Tam Điệp, xử lý dứt điểm tình trạng ách tắc giao thông trên tuyến Quốc lộ 1A đoạn qua địa bàn thành phố, đáp ứng nguyện vọng của Nhân dân và cử tri thành phố Tam Điệp.</w:t>
      </w:r>
    </w:p>
    <w:p>
      <w:r>
        <w:t>3.5. Về việc hỗ trợ nguồn ngân sách tỉnh thực hiện các dự án của thành phố</w:t>
      </w:r>
    </w:p>
    <w:p>
      <w:r>
        <w:t>- Tham mưu báo cáo cấp có thẩm quyền xem xét hỗ trợ kinh phí từ nguồn tăng thu, tiết kiệm chi năm 2022 còn lại chưa phân bổ cho dự án đối với đề nghị  Hỗ trợ kinh phí thực hiện đầu tư thảm bê tông nhựa dự án Xây dựng đường Đồng Giao thành phố Tam Điệp (đoạn từ đường Phạm Văn Đồng đến đường vào thôn Trại Vòng).</w:t>
      </w:r>
    </w:p>
    <w:p>
      <w:r>
        <w:t>- Trường hợp cân đối được nguồn lực ngân sách tỉnh, kịp thời tổng hợp, tham mưu báo cáo cấp có thẩm quyền xem xét, hỗ trợ kinh phí thực hiện đầu tư 03 dự án  (Dự án Xây dựng tuyến đường kết nối đường gom cao tốc, trung tâm thành phố Tam Điệp đến Quốc lộ 12B; Tuyến đường kết nối đường Đông - Tây (từ nút giao Đồng Giao) với đường gom cao tốc Bắc - Nam; tuyến đường vành đai tránh thành phố Tam    Điệp).</w:t>
      </w:r>
    </w:p>
    <w:p>
      <w:r>
        <w:t>3.6. Về đề xuất cơ chế đặc thù tạo nguồn lực cho thành phố thực hiện đầu tư kết cấu hạ tầng; đề nghị đấu giá khu đất thương mại dịch vụ thuộc khu dân cư mới phường Tây Sơn tạo nguồn thu ngân sách</w:t>
      </w:r>
    </w:p>
    <w:p>
      <w:r>
        <w:t>- Tham mưu cấp có thẩm quyền xem xét, quyết định cấp lại sổ thu tiền sử dụng đất phần ngân sách cấp tỉnh được hưởng trong giai đoạn 2024-2025 từ nguồn thu đấu giá 03 khu đất có diện tích quy hoạch khoảng 33,9ha, trong đó diện tích đất ở khoảng 11,3 ha gồm: Khu dân cư mới phường Tây Sơn (sau đền Quán Cháo); khu dân cư phía Đông khu công nghiệp Tam Điệp II, xã Quang Sơn; khu dân cư mới phía Tây bến xe phường Nam Sơn. Số cấp lại bằng tổng mức đầu tư phần ngân sách thành phố đảm bảo của các dự án theo danh mục tại Biểu 04 kèm theo Báo cáo số 258-BC/TU ngày 08/6/2023 của Ban Thường vụ Thành ủy Tam Điệp trừ đi số thu tiền sử dụng đất các khu đất đã phân chia ngân sách cấp huyện và không vượt quá 210 tỷ đồng khi thành phố Tam Điệp đảm bảo đồng thời được các điều kiện: (01) Hoàn thành dự toán HĐND tỉnh giao về thu tiền sử dụng đất thực hiện phân chia ngân sách tỉnh 100% và thu tiền sử dụng đất phân chia ba cấp ngân sách hằng năm; (2) Ngân sách cấp tỉnh có tăng thu hằng năm và việc cấp lại được xác định trong phương án tăng thu, tiết kiệm chi hằng năm theo đề  xuất cơ chế đặc thù cấp lại cho thành phố Tam Điệp 100% số thu ngân sách tỉnh từ đấu giá quyền sử dụng đất tạo nguồn lực đầu tư đồng bộ kết cấu hạ tầng giao thông kỹ thuật, hoàn thiện các thiết chế văn hóa, xã hội, giáo dục hướng tới các tiêu chí đô thị loại II trực thuộc tỉnh.</w:t>
      </w:r>
    </w:p>
    <w:p>
      <w:r>
        <w:t>- Trường hợp đảm bảo được nguồn lực đầu tư công trung hạn giai đoạn 2021-2025 vốn ngân sách cấp tỉnh, tham mưu cấp có thẩm quyền xem xét, giải quyết nội dung thành phố Tam Điệp  đề nghị tỉnh cấp lại kinh phí thu được từ đấu giá lựa chọn nhà đầu tư dự án có sử dụng đất (50% giá trị) đối với Khu đô thị Yên Bình (tổng diện tích quy hoạch là 50ha, diện tích đất ở 21ha) và Khu dân cư mới xã Quang Sơn, thành phố Tam Điệp (diện tích quy hoạch là 4,7ha, diện tích đất ở 2,3ha).</w:t>
      </w:r>
    </w:p>
    <w:p>
      <w:r>
        <w:t>- Nghiên cứu, xem xét đối tượng tham gia đấu giá quyền sử dụng đất thương mại dịch vụ của khu đất  thương mại dịch vụ thuộc khu dân cư mới phường Tây Sơn   tạo nguồn thu ngân sách  để hướng dẫn UBND thành phố Tam Điệp tổ chức thực hiện đảm bảo việc đấu giá đất hiệu quả và đúng quy định.</w:t>
      </w:r>
    </w:p>
    <w:p>
      <w:r>
        <w:t>3.7.  Hướng dẫn và phối hợp với UBND thành phố Tam Điệp xây dựng phương án, đề án điều chỉnh, mở rộng địa giới hành chính thành phố Tam Điệp gắn với sắp xếp các đơn vị hành chính cấp xã trực thuộc, phát triển thành phố Tam Điệp theo định hướng trở thành đô thị công nghiệp - dịch vụ hiện đại, chất lượng cao, thân thiện môi trường gắn với thế bố trí quốc phòng - an ninh, kết nối và chuyển tiếp hài hòa, phù hợp với vùng Di sản Quần thể danh thắng Tràng An và tạo động lực phát triển vùng Đông Nam huyện Nho Quan làm cơ sở để phát triển kinh tế - xã hội của thành phố, của các phường, xã và nâng cao đời sống vật chất và tinh thần của Nhân dân.</w:t>
      </w:r>
    </w:p>
    <w:p>
      <w:r>
        <w:t>III. PHÂN CÔNG THỰC HIỆN</w:t>
      </w:r>
    </w:p>
    <w:p>
      <w:r>
        <w:t>(Có Phụ lục chi tiết kèm theo)</w:t>
      </w:r>
    </w:p>
    <w:p>
      <w:r>
        <w:t>IV. TỔ CHỨC THỰC HIỆN</w:t>
      </w:r>
    </w:p>
    <w:p>
      <w:r>
        <w:t>1.  Giao các sở, ban, ngành có liên quan căn cứ chức năng, nhiệm vụ chủ động phối hợp, hướng dẫn, hỗ trợ thành phố Tam Điệp thực hiện các nhiệm vụ đảm bảo khẩn trương, tập trung, hiệu quả theo quy định.</w:t>
      </w:r>
    </w:p>
    <w:p>
      <w:r>
        <w:t>2.  UBND thành phố Tam Điệp xây dựng kế hoạch, phân công nhiệm vụ cụ thể để thực hiện các nội dung Kế hoạch này; thường xuyên đôn đốc các cơ quan, đơn vị thực hiện và tổng hợp tình hình, kết quả, định kỳ (6 tháng và hằng năm) báo cáo UBND tỉnh.</w:t>
      </w:r>
    </w:p>
    <w:p>
      <w:r>
        <w:t>Trên đây là Kế hoạch triển khai thực hiện Thông báo số 1191-TB/TU ngày 08/8/2023 của Ban Thường vụ Tỉnh ủy Ninh Bình, UBND tỉnh yêu cầu Giám đốc các Sở, Thủ trưởng các cơ quan, đơn vị, Chủ tịch UBND thành phố Tam Điệp nghiêm túc triển khai thực hiện đảm bảo tiến độ, chất lượng theo quy định. Trong quá trình thực hiện nếu có khó khăn, vướng mắc báo cáo UBND tỉnh để xem xét, giải quyết kịp thời./.</w:t>
      </w:r>
    </w:p>
    <w:p>
      <w:r>
        <w:t>Nơi nhận:</w:t>
      </w:r>
    </w:p>
    <w:p>
      <w:r>
        <w:t>- Thường trực Tỉnh ủy;</w:t>
      </w:r>
    </w:p>
    <w:p>
      <w:r>
        <w:t>- Ban Thường vụ Tỉnh ủy;</w:t>
      </w:r>
    </w:p>
    <w:p>
      <w:r>
        <w:t>- Thường trực HĐND tỉnh;</w:t>
      </w:r>
    </w:p>
    <w:p>
      <w:r>
        <w:t>- Ban Cán sự Đảng UBND tỉnh;</w:t>
      </w:r>
    </w:p>
    <w:p>
      <w:r>
        <w:t>- Chủ tịch, các Phó Chủ tịch UBND tỉnh;</w:t>
      </w:r>
    </w:p>
    <w:p>
      <w:r>
        <w:t>- Các sở, ngành của tỉnh;</w:t>
      </w:r>
    </w:p>
    <w:p>
      <w:r>
        <w:t>- Thành ủy Tam Điệp;</w:t>
      </w:r>
    </w:p>
    <w:p>
      <w:r>
        <w:t>- UBND thành phố Tam Điệp;</w:t>
      </w:r>
    </w:p>
    <w:p>
      <w:r>
        <w:t>- Lưu: VT, các VP.</w:t>
      </w:r>
    </w:p>
    <w:p>
      <w:r>
        <w:t>ĐP_VP5_2023</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