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138/KH-UBND năm 2023 thực hiện nhiệm vụ và giải pháp nâng cao hiệu quả công tác phòng, chống tham nhũng, tiêu cực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138/KH-UBND</w:t>
      </w:r>
    </w:p>
    <w:p>
      <w:r>
        <w:t>Tuyên Quang, ngày 20 tháng 6 năm 2023</w:t>
      </w:r>
    </w:p>
    <w:p>
      <w:r>
        <w:t>KẾ HOẠCH</w:t>
      </w:r>
    </w:p>
    <w:p>
      <w:r>
        <w:t>THỰC HIỆN CÁC NHIỆM VỤ VÀ GIẢI PHÁP NÂNG CAO HIỆU QUẢ CÔNG TÁC PHÒNG, CHỐNG THAM NHŨNG, TIÊU CỰC TRÊN ĐỊA BÀN TỈNH TUYÊN QUANG</w:t>
      </w:r>
    </w:p>
    <w:p>
      <w:r>
        <w:t>Căn cứ Luật Phòng, chống tham nhũng; Nghị định số 59/2019/NĐ-CP ngày 01/7/2019 của Chính phủ quy định chi tiết một số điều và biện pháp thi hành Luật Phòng, chống tham nhũng; Văn bản số 890/TTg-V.I ngày 01/10/2022 của Thủ tướng Chính phủ về việc triển khai các nhiệm vụ, giải pháp về công tác phòng, chống tham nhũng, tiêu cực trong thời gian tới;</w:t>
      </w:r>
    </w:p>
    <w:p>
      <w:r>
        <w:t>Thực hiện Kế hoạch số 399/KH-UBND ngày 10/5/2023 của Ban Thường vụ Tỉnh ủy về thực hiện chỉ đạo của Ban Chỉ đạo Trung ương về phòng, chống tham nhũng, tiêu cực và kiến nghị của Ban Thường trực Ủy ban Trung ương Mặt trận Tổ quốc Việt Nam Ban Nội chính Trung ương qua kiểm tra, giám sát; trên cơ sở kết quả đánh giá công tác phòng, chống tham nhũng cấp tỉnh từ năm 2018-2022,</w:t>
      </w:r>
    </w:p>
    <w:p>
      <w:r>
        <w:t>Ủy ban nhân dân tỉnh Tuyên Quang ban hành Kế hoạch thực hiện các nhiệm vụ và giải pháp nâng cao hiệu quả công tác phòng, chống tham nhũng (PCTN), tiêu cực trên địa bàn tỉnh như sau:</w:t>
      </w:r>
    </w:p>
    <w:p>
      <w:r>
        <w:t>I. MỤC ĐÍCH, YÊU CẦU</w:t>
      </w:r>
    </w:p>
    <w:p>
      <w:r>
        <w:t>1. Mục đích</w:t>
      </w:r>
    </w:p>
    <w:p>
      <w:r>
        <w:t>1.1. Tăng cường sự lãnh đạo và trách nhiệm quản lý của các cấp, các ngành; phát huy những kết quả đã đạt được trong công tác PCTN, tiêu cực thời gian qua. Có biện pháp chấn chỉnh, khắc phục ngay những hạn chế, khuyết điểm đã chỉ ra qua tổng kết công tác PCTN, tiêu cực giai đoạn 2012-2022, kết quả đánh giá công tác PCTN cấp tỉnh hằng năm, thông báo sau kiểm tra của Ban Nội chính Trung ương và kiến nghị sau giám sát của Ban Thường trực Ủy ban Mặt trận Tổ quốc Việt Nam trong việc phát hiện, chuyển giao tiếp nhận, giải quyết tố giác, tin báo về tội phạm, kiến nghị khởi tố; công tác giám định, định giá tài sản; việc thu hồi tài sản trong các vụ án hình sự về tham nhũng, kinh tế; tiếp tục thực hiện đồng bộ, thống nhất, sâu rộng và có hiệu quả các mục tiêu, nhiệm vụ, giải pháp đặt ra đối với công tác PCTN, tiêu cực trong thời gian tới; cải thiện, nâng cao chỉ số đánh giá công tác PCTN cấp tỉnh.</w:t>
      </w:r>
    </w:p>
    <w:p>
      <w:r>
        <w:t>1.2. Nâng cao hiệu quả thực hiện các biện pháp phòng ngừa tham nhũng, tiêu cực trong từng cơ quan, tổ chức, đơn vị trên địa bàn tỉnh; kết hợp chặt chẽ giữa tích cực phòng ngừa với chủ động phát hiện, xử lý kịp thời, đồng bộ, nghiêm minh các hành vi, vụ việc, vụ án tham nhũng, tiêu cực; kiên trì xây dựng văn hóa tiết kiệm, liêm chính, không tham nhũng, tiêu cực trong đội ngũ cán bộ, đảng viên và Nhân dân.</w:t>
      </w:r>
    </w:p>
    <w:p>
      <w:r>
        <w:t>2. Yêu cầu</w:t>
      </w:r>
    </w:p>
    <w:p>
      <w:r>
        <w:t>2.1. Đảm bảo thực hiện có hiệu quả các nhiệm vụ, giải pháp nêu tại Văn bản số 890/TTg-V.I ngày 03/10/2022 của Thủ tướng Chính phủ  về triển khai các nhiệm vụ, giải pháp của công tác PCTN, tiêu cực thời gian tới ; Kế hoạch số 399- KH/TU ngày 10/5/2023 của Ban Thường vụ Tỉnh ủy (Khóa XVII) thực hiện chỉ đạo của Ban Chỉ đạo Trung ương về phòng, chống tham nhũng, tiêu cực và kiến nghị của Ban Thường trực Ủy ban Trung ương Mặt trận Tổ quốc Việt Nam, Ban Nội chính Trung ương qua kiểm tra, giám sát, các văn bản chỉ đạo của Trung ương, của Tỉnh ủy về công tác PCTN, tiêu cực.</w:t>
      </w:r>
    </w:p>
    <w:p>
      <w:r>
        <w:t>2.2. Người đứng đầu cơ quan, tổ chức, đơn vị, địa phương phải nêu cao vai trò, trách nhiệm, thường xuyên kiểm tra, đánh giá việc thực hiện các quy định về PCTN, tiêu cực; thực hiện nghiêm, hiệu quả việc phát hiện, chuyển giao tiếp nhận, giải quyết tố giác, tin báo về tội phạm, kiến nghị khởi tố; công tác giám định, định giá tài sản; công tác thu hồi tài sản trong các vụ án hình sự về tham nhũng, kinh tế; việc xử lý sai phạm qua các cuộc thanh tra kinh tế-xã hội. Nhận diện đầy đủ các hạn chế và nguyên nhân, đồng thời bám sát các văn bản chỉ đạo, hướng dẫn, kết luận và kiến nghị thực hiện của cấp có thẩm quyền cụ thể hóa thành kế hoạch, chương trình hành động để chỉ đạo thực hiện nhằm phát huy hiệu quả tại cơ quan, tổ chức, đơn vị, địa phương mình. Đưa ra các giải pháp cụ thể, đảm bảo có trọng tâm, trọng điểm, sát với tình hình, gắn với chức năng, nhiệm vụ, lĩnh vực, phạm vi quản lý của từng cấp, từng ngành và phân công rõ trách nhiệm trong tổ chức thực hiện, kịp thời khắc phục những thiếu sót, hạn chế, yếu kém qua thanh tra, kiểm tra, giám sát, kiểm toán, sơ kết, tổng kết và kết quả tự đánh giá việc thực hiện các tiêu chí, chỉ số đánh giá công tác PCTN cấp tỉnh thời gian qua.</w:t>
      </w:r>
    </w:p>
    <w:p>
      <w:r>
        <w:t>II. NHIỆM VỤ, GIẢI PHÁP</w:t>
      </w:r>
    </w:p>
    <w:p>
      <w:r>
        <w:t>1. Nhiệm vụ chung</w:t>
      </w:r>
    </w:p>
    <w:p>
      <w:r>
        <w:t>1.1. Đẩy mạnh, nâng cao hiệu quả công tác tuyên truyền, giáo dục liêm chính, xây dựng văn hóa tiết kiệm, không tham nhũng, tiêu cực</w:t>
      </w:r>
    </w:p>
    <w:p>
      <w:r>
        <w:t>- Tiếp tục quán triệt, tuyên truyền sâu rộng các quan điểm, quy định của Đảng, chính sách, pháp luật của Nhà nước về PCTN, tiêu cực đến cán bộ, công chức, viên chức và Nhân dân; trước hết là sự gương mẫu, quyết liệt của người đứng đầu, của tập thể lãnh đạo các cấp, các ngành, cơ quan, tổ chức, đơn vị, địa phương trong PCTN, tiêu cực tạo hiệu ứng tích cực, lan tỏa mạnh mẽ trong toàn xã hội về ý thức, vai trò, trách nhiệm của mỗi cá nhân, tổ chức, kiên quyết đấu tranh, loại bỏ tư tưởng né tránh, sợ trách nhiệm, thiếu quyết tâm trong PCTN, tiêu cực.</w:t>
      </w:r>
    </w:p>
    <w:p>
      <w:r>
        <w:t>- Kiên trì xây dựng văn hóa tiết kiệm, liêm chính, không tham nhũng, tiêu cực trong cán bộ, công chức, viên chức và Nhân dân; chú trọng tuyên truyền về liêm chính nói chung, liêm chính trong hoạt động công vụ nói riêng, nhận diện tự diễn biến, tự chuyển hóa, nhận diện đấu tranh với các biểu hiện của suy thoái; xây dựng, thực hiện tốt quy tắc ứng xử, quy tắc đạo đức nghề nghiệp đối với cán bộ, công chức, viên chức.</w:t>
      </w:r>
    </w:p>
    <w:p>
      <w:r>
        <w:t>- Chủ động công khai, cung cấp thông tin, định hướng tuyên truyền về PCTN, tiêu cực, nhất là về kết quả thanh tra, kiểm tra, giám sát, kiểm toán, xử lý cán bộ, công chức, viên chức vi phạm; về khởi tố, điều tra, truy tố, xét xử các vụ án tham nhũng, kinh tế; đăng tải thông tin người tốt, việc tốt, những cá nhân tiêu biểu trong công tác PCTN, tiêu cực; bảo vệ, khen thưởng, động viên những người tích cực, dũng cảm đấu tranh chống tham nhũng, tiêu cực; đồng thời xử lý và kiến nghị xử lý nghiêm việc đưa thông tin sai sự thật, vu cáo, bịa đặt, gây hậu quả xấu.</w:t>
      </w:r>
    </w:p>
    <w:p>
      <w:r>
        <w:t>- Chú trọng đổi mới hình thức và nội dung tuyên truyền thông qua các hoạt động truyền thông, báo chí; xây dựng các chuyên trang, chuyên mục chuyên biệt, trọng điểm mang tính định kỳ để thông tin, tuyên truyền và phổ biến sâu rộng về PCTN, tiêu cực; phản ánh kịp thời hoạt động của các cấp, ngành, tình hình thực hiện pháp luật về PCTN, tiêu cực tại địa phương.</w:t>
      </w:r>
    </w:p>
    <w:p>
      <w:r>
        <w:t>- Tổng kết việc thực hiện Chỉ thị số 10-CT/TTg ngày 12/6/2013 của Thủ tướng Chính phủ về đưa nội dung PCTN vào chương trình giáo dục, đào tạo, bồi dưỡng theo chỉ đạo, hướng dẫn của Thanh tra Chính phủ; trên cơ sở đó đề xuất các nhiệm vụ, giải pháp đẩy mạnh giáo dục về PCTN, tiêu cực; chú trọng giáo dục liêm chính, tiết kiệm trong học sinh, sinh viên.</w:t>
      </w:r>
    </w:p>
    <w:p>
      <w:r>
        <w:t>1.2. Xây dựng, hoàn thiện đồng bộ cơ chế, chính sách, pháp luật về quản lý kinh tế - xã hội và phòng, chống tham nhũng, tiêu cực</w:t>
      </w:r>
    </w:p>
    <w:p>
      <w:r>
        <w:t>- Các cơ quan, tổ chức, đơn vị căn cứ chức năng, nhiệm vụ, phạm vi, lĩnh vực quản lý chủ động rà soát, tham mưu, đề xuất Chính quyền địa phương xây dựng, hoàn thiện đồng bộ các quy định theo thẩm quyền về quản lý kinh tế - xã hội và PCTN, tiêu cực trên địa bàn tỉnh; kịp thời khắc phục những vướng mắc, bất cập, xây dựng một cơ chế phòng ngừa chặt chẽ để  "không thể tham nhũng" .</w:t>
      </w:r>
    </w:p>
    <w:p>
      <w:r>
        <w:t>- Tiếp tục thực hiện phân cấp quản lý cho địa phương; giao quyền tự chủ, tự chịu trách nhiệm cho các cơ quan hành chính nhà nước, đơn vị sự nghiệp công lập; rà soát, sửa đổi, bổ sung hoàn thiện các quy chế, quy định, quy trình quản lý nội bộ; quy trình xử lý, giải quyết công việc... để khắc phục những hạn chế, sơ hở, thiếu sót trong quản lý kinh tế - xã hội, nhất là trong các lĩnh vực dễ xảy ra tham nhũng, lãng phí, tiêu cực và các giải pháp PCTN, tiêu cực hiệu quả còn thấp.</w:t>
      </w:r>
    </w:p>
    <w:p>
      <w:r>
        <w:t>- Chú trọng việc phát hiện và kiến nghị sửa đổi, bổ sung, hoàn thiện cơ chế, chính sách, pháp luật qua hoạt động thanh tra, kiểm tra.</w:t>
      </w:r>
    </w:p>
    <w:p>
      <w:r>
        <w:t>1.3. Thực hiện đồng bộ, có hiệu quả các giải pháp phòng ngừa tham nhũng, tiêu cực</w:t>
      </w:r>
    </w:p>
    <w:p>
      <w:r>
        <w:t>Người đứng đầu cơ quan, tổ chức, đơn vị, địa phương có trách nhiệm chỉ đạo, tổ chức thực hiện hiệu quả các biện pháp phòng ngừa tham nhũng, tiêu cực sát với yêu cầu, nhiệm vụ của từng ngành, từng cấp, từng cơ quan, tổ chức, đơn vị, tập trung những nhiệm vụ chủ yếu sau:</w:t>
      </w:r>
    </w:p>
    <w:p>
      <w:r>
        <w:t>a) Công khai, minh bạch hoạt động của các cơ quan, tổ chức, đơn vị</w:t>
      </w:r>
    </w:p>
    <w:p>
      <w:r>
        <w:t>Các cơ quan, tổ chức, đơn vị có trách nhiệm thực hiện nghiêm việc công khai, minh bạch về tổ chức và hoạt động, đảm bảo về nội dung, hình thức, thời điểm công khai theo quy định của Luật PCTN năm 2018 và các quy định của pháp luật có liên quan, tạo thuận lợi cho tổ chức, doanh nghiệp và công dân tiếp cận các thông tin và giám sát việc thực hiện, tập trung ở các ngành, lĩnh vực nhạy cảm như: Quản lý tài chính ngân sách; quản lý, sử dụng tài sản công, đầu tư công; quản lý, sử dụng đất đai, giáo dục, y tế, chính sách xã hội, công tác cán bộ.</w:t>
      </w:r>
    </w:p>
    <w:p>
      <w:r>
        <w:t>b) Xây dựng và thực hiện chế độ định mức, tiêu chuẩn</w:t>
      </w:r>
    </w:p>
    <w:p>
      <w:r>
        <w:t>- Các sở, ban, ngành, UBND huyện, thành phố, đơn vị sự nghiệp, doanh nghiệp nhà nước tiếp tục rà soát cơ chế, chính sách để đề xuất, tham mưu cấp có thẩm quyền sửa đổi, bổ sung hoặc ban hành mới các quy định về chế độ, định mức, tiêu chuẩn trên các lĩnh vực, nhất là lĩnh vực dễ xảy ra tham nhũng, tiêu cực. Hằng năm, chủ động rà soát, xây dựng, ban hành quy chế chi tiêu nội bộ, quy chế mua sắm, quản lý tài sản công của cơ quan, đơn vị đảm bảo phù hợp nguyên tắc quản lý tài chính của Nhà nước và dự toán ngân sách được giao làm cơ sở thực hành tiết kiệm, chống lãng phí, đồng thời kiểm soát chặt chẽ việc quản lý, sử dụng tài chính công, tài sản công.</w:t>
      </w:r>
    </w:p>
    <w:p>
      <w:r>
        <w:t>- Tổ chức thực hiện nghiêm các quy định về chế độ, định mức, tiêu chuẩn; sử dụng tài sản, kinh phí ngân sách nhà nước trong cơ quan, đơn vị đảm bảo tiết kiệm, hiệu quả. Chú trọng việc hướng dẫn, kiểm tra, kiểm soát nội bộ, kịp thời phát hiện và xử lý nghiêm đối với trường hợp vi phạm, kiên quyết thu hồi tài sản bị thất thoát, các khoản chi sai chế độ, định mức tiêu chuẩn quy định.</w:t>
      </w:r>
    </w:p>
    <w:p>
      <w:r>
        <w:t>c) Thực hiện nghiêm quy tắc ứng xử của người có chức vụ quyền hạn trong cơ quan, tổ chức, đơn vị; chuyển đổi vị trí công tác của cán bộ, công chức, viên chức</w:t>
      </w:r>
    </w:p>
    <w:p>
      <w:r>
        <w:t>- Các cơ quan, đơn vị tiếp tục triển khai thực hiện nghiêm Kế hoạch số 138/KH-UBND ngày 31/12/2019 của UBND tỉnh về việc thực hiện Đề án Văn hóa công vụ trên địa bàn tỉnh Tuyên Quang; Kế hoạch số 98/KH-UBND ngày 08/8/2019 của UBND tỉnh tổ chức thực hiện Phong trào thi đua "Cán bộ, công chức, viên chức tỉnh Tuyên Quang thi đua thực hiện Văn hóa công sở" giai đoạn 2019-2025. Rà soát, sửa đổi, bổ sung hoàn thiện các quy chế, quy định, quy trình quản lý nội bộ; thực hiện niêm yết công khai các quy định về quy tắc ứng xử, quy tắc đạo đức nghề nghiệp của cán bộ, công chức, viên chức; đồng thời tăng cường kiểm tra, giám sát chặt chẽ việc chấp hành, nhất là đối với những công chức, viên chức thường xuyên tiếp xúc, giải quyết công việc của tổ chức và công dân nhằm kịp thời phát hiện, chấn chỉnh, xử lý nghiêm các trường hợp vi phạm.</w:t>
      </w:r>
    </w:p>
    <w:p>
      <w:r>
        <w:t>- Hằng năm, thực hiện rà soát, xây dựng kế hoạch, công khai việc chuyển đổi vị trí công tác đối với cán bộ, công chức, viên chức theo quy định của Luật PCTN năm 2018 và Nghị định số 59/2019/NĐ-CP ngày 01/7/2019 của Chính phủ.</w:t>
      </w:r>
    </w:p>
    <w:p>
      <w:r>
        <w:t>- Rà soát, nhận diện những khâu công việc, vị trí việc làm dễ gây phiền hà, nhũng nhiễu, tham nhũng, tiêu cực trong từng cơ quan, đơn vị để có biện pháp phòng ngừa, ngăn chặn hiệu quả và tăng cường kiểm tra, giám sát chặt chẽ việc chấp hành, kịp thời phát hiện, xử lý nghiêm các trường hợp vi phạm.</w:t>
      </w:r>
    </w:p>
    <w:p>
      <w:r>
        <w:t>d) Kiểm soát xung đột lợi ích</w:t>
      </w:r>
    </w:p>
    <w:p>
      <w:r>
        <w:t>Người đứng đầu cơ quan, tổ chức, đơn vị; các doanh nghiệp, tổ chức khu vực ngoài nhà nước có trách nhiệm rà soát, kiểm tra, thu thập thông tin, thường xuyên giám sát, theo dõi và xử lý khi có xung đột lợi ích phát sinh trong hoạt động của cơ quan, tổ chức, đơn vị mình theo quy định tại mục 3, Chương IV và Điều 54 Chương VIII, Nghị định số 59/2019/NĐ-CP của Chính phủ.</w:t>
      </w:r>
    </w:p>
    <w:p>
      <w:r>
        <w:t>đ) Cải cách hành chính, đổi mới công nghệ quản lý, phương thức thanh toán</w:t>
      </w:r>
    </w:p>
    <w:p>
      <w:r>
        <w:t>- Tiếp tục tổ chức thực hiện có hiệu quả Nghị quyết số 76-NQ/CP của Chính phủ về cải cách hành chính nhà nước giai đoạn 2021-2030; Đề án đẩy mạnh cải cách hành chính, xây dựng Chính quyền điện tử hướng tới Chính quyền số tỉnh Tuyên Quang, giai đoạn 2022-2025, định hướng đến năm 2030;</w:t>
      </w:r>
    </w:p>
    <w:p>
      <w:r>
        <w:t>- Tăng cường các giải pháp thực hiện Quyết định số 06/QĐ-TTg ngày 06/01/2022 của Thủ tướng Chính phủ phê duyệt Đề án phát triển ứng dụng dữ liệu dân cư, định danh và xác thực điện tử phục vụ chuyển đổi số quốc gia giai đoạn 2022-2025, tầm nhìn đến năm 2030; Nghị quyết số 90-NQ/TU ngày 29/5/2023 của Ban Thường vụ Tỉnh ủy về tăng cường lãnh đạo thực hiện “Đề án phát triển ứng dụng dữ liệu về dân cư, định danh và xác thực điện tử, phục vụ chuyển đổi số quốc gia giai đoạn 2022-2025, tầm nhìn đến năm 2030" trên địa bàn tỉnh Tuyên Quang;</w:t>
      </w:r>
    </w:p>
    <w:p>
      <w:r>
        <w:t>- Đẩy mạnh cải cách hành chính gắn với siết chặt kỷ cương, kỷ luật hành chính, đổi mới phong cách, lề lối làm việc, nâng cao tinh thần trách nhiệm, thái độ phục vụ Nhân dân, chất lượng thực thi công vụ của đội ngũ cán bộ, công chức, viên chức trong giải quyết công việc của tổ chức và công dân. Tổ chức thực hiện tốt việc giải quyết TTHC tại Trung tâm Dịch vụ hành chính công của tỉnh; tăng cường công tác tuyên truyền để người dân, doanh nghiệp hưởng ứng, phối hợp nâng cao tỷ lệ giải quyết TTHC qua dịch vụ công trực tuyến, nhận và trả kết quả qua dịch vụ bưu chính... hạn chế tiếp xúc trực tiếp của cán bộ, công chức, viên chức với người dân và doanh nghiệp.</w:t>
      </w:r>
    </w:p>
    <w:p>
      <w:r>
        <w:t>- Tăng cường công tác kiểm soát thủ tục hành chính; thanh tra, kiểm tra cải cách hành chính và công vụ; thực hiện quyết liệt các giải pháp nâng cao Chỉ số năng lực cạnh tranh (PCI), Chỉ số quản trị và hành chính công (Papi), Chỉ số cải cách hành chính (Par Index) của tỉnh. Đẩy mạnh ứng dụng công nghệ thông tin, hiện đại hóa nền hành chính, cải cách tài chính công; triển khai thực hiện hiệu quả các giải pháp phát triển thanh toán không dùng tiền mặt trên địa bàn tỉnh.</w:t>
      </w:r>
    </w:p>
    <w:p>
      <w:r>
        <w:t>e) Kiểm soát tài sản, thu nhập</w:t>
      </w:r>
    </w:p>
    <w:p>
      <w:r>
        <w:t>- Thủ trưởng các cơ quan, tổ chức, đơn vị tiếp tục chỉ đạo thực hiện nghiêm quy định về kiểm soát tài sản, thu nhập; triển khai việc kê khai, công khai bản kê khai tài sản, thu nhập; tiếp nhận, quản lý, bàn giao bản kê khai đảm bảo đúng phương thức, nội dung, thời gian thực hiện.</w:t>
      </w:r>
    </w:p>
    <w:p>
      <w:r>
        <w:t>- Xây dựng, triển khai kế hoạch xác minh tài sản, thu nhập theo quy định; xử lý nghiêm hành vi kê khai không trung thực, giải trình nguồn gốc của tài sản, thu nhập tăng thêm không trung thực.</w:t>
      </w:r>
    </w:p>
    <w:p>
      <w:r>
        <w:t>- Tăng cường hướng dẫn đôn đốc, kiểm tra việc thực hiện quy định về kê khai tài sản và thu nhập; xây dựng cơ sở dữ liệu về kiểm soát tài sản, thu nhập cấp tỉnh theo chỉ đạo của Thanh tra Chính phủ.</w:t>
      </w:r>
    </w:p>
    <w:p>
      <w:r>
        <w:t>1.4. Tăng cường công tác thanh tra, kiểm tra; kiểm soát quyền lực, siết chặt kỷ luật, kỷ cương, xây dựng đội ngũ cán bộ có đủ phẩm chất, năng lực và uy tín, đáp ứng yêu cầu nhiệm vụ để phòng ngừa tham nhũng, tiêu cực</w:t>
      </w:r>
    </w:p>
    <w:p>
      <w:r>
        <w:t>- Người đứng đầu các cơ quan, tổ chức, đơn vị tăng cường công tác quản lý; nâng cao chất lượng, hiệu quả công tác kiểm tra, thanh tra, tránh chồng chéo, trùng lặp, tập trung vào những lĩnh vực nhạy cảm, có nguy cơ cao xảy ra tham nhũng, tiêu cực. Khi phát hiện có dấu hiệu tội phạm phải kịp thời kiến nghị chuyển đến cơ quan điều tra để xử lý theo quy định của pháp luật; tổ chức thực hiện nghiêm các quyết định, kiến nghị, kết luận thanh tra, kiểm tra theo quy định.</w:t>
      </w:r>
    </w:p>
    <w:p>
      <w:r>
        <w:t>- Đưa công tác tự kiểm tra, giám sát việc thực hiện các quy định về PCTN, tiêu cực trong nội bộ cơ quan, tổ chức, đơn vị mình vào chương trình, kế hoạch công tác hàng năm và chỉ đạo, tổ chức thực hiện kế hoạch tự kiểm tra  (Nội dung kiểm tra tập trung vào việc thực hiện các biện pháp phòng ngừa tham nhũng, tiêu cực: Việc thực hiện định mức, tiêu chuẩn, chế độ; thực hiện quy tắc ứng xử; thực hiện quy định về công khai, minh bạch; cải cách hành chính,….);  kịp thời xử lý theo thẩm quyền hoặc kiến nghị xử lý theo thẩm quyền đối với tập thể, cá nhân có vi phạm.</w:t>
      </w:r>
    </w:p>
    <w:p>
      <w:r>
        <w:t>- Kiểm soát quyền lực gắn với phát huy vai trò của người đứng đầu cơ quan, tổ chức, đơn vị</w:t>
      </w:r>
    </w:p>
    <w:p>
      <w:r>
        <w:t>Mỗi cơ quan, tổ chức cần thường xuyên tiến hành rà soát sửa đổi, bổ sung quy chế làm việc của tổ chức mình cho phù hợp với tình hình và tổ chức thực hiện nghiêm túc; phân định rõ ràng, cụ thể thẩm quyền, trách nhiệm, mối quan hệ công tác của tập thể, cá nhân, nhất là thẩm quyền, trách nhiệm của người đứng đầu với tập thể lãnh đạo cơ quan, đơn vị để kiểm soát chặt chẽ việc thực thi quyền lực của người đứng đầu, nhất là trong công tác cán bộ, quyết định phân bổ nguồn lực, phê duyệt các dự án đầu tư,... đồng thời, tăng cường công tác giáo dục chính trị, tư tưởng, nâng cao nhận thức, trách nhiệm nêu gương của cán bộ, công chức, hạn chế, khắc phục biểu hiện độc đoán, gia trưởng, lạm quyền trong thực thi công vụ.</w:t>
      </w:r>
    </w:p>
    <w:p>
      <w:r>
        <w:t>Tăng cường vai trò giám sát của Nhân dân và các tổ chức chính trị-xã hội trong phát huy vai trò và kiểm soát quyền lực nhà nước; thực hiện nghiêm Quy định số 205-QĐ/TW ngày 23/9/2019 của Bộ Chính trị  về kiểm soát quyền lực trong công tác cán bộ và chống chạy chức, chạy quyền.</w:t>
      </w:r>
    </w:p>
    <w:p>
      <w:r>
        <w:t>- Tiếp tục siết chặt kỷ luật, kỷ cương hành chính, nâng cao đạo đức công vụ trong cán bộ, công chức, viên chức; tập trung thực hiện quyết liệt hơn nữa công tác thanh tra, kiểm tra công vụ; gắn kỷ luật, kỷ cương hành chính với đánh giá chất lượng đội ngũ cán bộ, công chức, viên chức; kiểm soát, sàng lọc, xử lý, điều chuyển, thay thế cán bộ lãnh đạo, quản lý yếu kém về phẩm chất, đạo đức, tín nhiệm thấp, vi phạm quy chế lãnh đạo, chỉ đạo, điều hành công việc, có biểu hiện vụ lợi, tiêu cực, tham nhũng.</w:t>
      </w:r>
    </w:p>
    <w:p>
      <w:r>
        <w:t>1.5. Tiếp tục nâng cao vai trò, trách nhiệm, tập trung lãnh đạo, chỉ đạo triển khai thực hiện hiệu quả công tác phát hiện, chuyển giao tiếp nhận, giải quyết tố giác, tin báo về tội phạm, kiến nghị khởi tố; công tác giám định, định   giá tài sản; công tác thu hồi tài sản trong các vụ án hình sự về tham nhũng, kinh tế; việc thực hiện các kết luận thanh tra kinh tế -xã hội; xử lý, ngăn chặn có hiệu quả tình trạng gây phiền hà, nhũng nhiễu đối với người dân, doanh nghiệp trong giải quyết công việc</w:t>
      </w:r>
    </w:p>
    <w:p>
      <w:r>
        <w:t>- Tiếp tục triển khai thực hiện nghiêm Kết luận số 05-KL/TW ngày 03/6/2021 của Ban Bí thư về tiếp tục thực hiện Chỉ thị số 05-CT/TW ngày 07/12/2015 của Bộ Chính trị  về tăng cường sự lãnh đạo của Đảng đối với công tác phát hiện, xử lý vụ việc, vụ án tham nhũng;  Thông báo Kết luận số 12-TB/TW ngày 06/4/2022 của Bộ Chính trị  về tăng cường sự lãnh đạo của Đảng đối với công tác phòng, chống tham nhũng, tiêu cực ; Chỉ thị số 04-CT/TW ngày 26/6/2021 của Ban Bí thư  về tăng cường sự lãnh đạo của Đảng đối với công tác thu hồi tài sản bị thất thoát, chiếm đoạt trong các vụ án hình sự về tham nhũng, kinh tế ; tiếp tục thực hiện các kiến nghị tại Báo cáo số 221-BC/BNCTW ngày 23/12/2022 của Ban Nội chính Trung ương  về tổng kết công tác rà soát các cuộc thanh tra kinh tế-xã hội và thực hiện kiến nghị của Kiểm toán Nhà nước tại địa phương;  Nghị quyết số 45-NQ/TU ngày 01/10/2021 của Ban Thường vụ Tỉnh ủy  về tăng cường sự lãnh đạo của Đảng đối với công tác phòng, chống tham nũng, tiêu cực trên địa bàn tỉnh;  Kết luận số 1197-KL/TU ngày 25/3/2023 của Ban Thường vụ Tỉnh ủy tại Hội nghị nghiên cứu, học tập, quán triệt Tác phẩm “ Kiên quyết, kiên trì đấu tranh phòng, chống tham nhũng, tiêu cực, góp phần xây dựng Đảng và Nhà nước ta ngày càng trong sạch, vững mạnh”  của đồng chí Tổng Bí thư Nguyễn Phú Trọng;</w:t>
      </w:r>
    </w:p>
    <w:p>
      <w:r>
        <w:t>- Phải kiên quyết, kiên trì thực hiện các biện pháp đấu tranh, ngăn chặn và từng bước đẩy lùi tham nhũng, tiêu cực; xác định công tác phát hiện, xử lý vụ việc, vụ án tham nhũng, tiêu cực là khâu quan trọng, đột phá, gắn với tích cực phòng ngừa ở tất cả các lĩnh vực; chủ động phát hiện và kiên quyết xử lý nghiêm các hành vi tham nhũng, tiêu cực.</w:t>
      </w:r>
    </w:p>
    <w:p>
      <w:r>
        <w:t>- Thường xuyên tăng cường công tác kiểm tra, giám sát chuyên đề về công tác phát hiện, chuyển giao, tiếp nhận, giải quyết nguồn tin về tội phạm, công tác giám định, định giá tài sản trong giải quyết các vụ việc, vụ án; kiểm tra, giám sát sau các cuộc thanh tra kinh tế-xã hội, kiến nghị của Thanh tra Chính phủ, Kiểm toán Nhà nước, tập trung vào những lĩnh vực có chuyên môn sâu, khép kín, dễ phát sinh tham nhũng, tiêu cực, dư luận quan tâm, báo chí phản ánh…Các cấp ủy, tổ chức đảng, cơ quan, đơn vị, địa phương thực hiện hiệu quả công tác tự kiểm tra, giám sát trên tất cả các lĩnh vực để kịp thời xử lý nghiêm các hành vi tham nhũng, tiêu cực trong nội bộ; có các giải pháp phù hợp, thuận lợi, an toàn để khuyến khích và kịp thời xử lý thông tin khi người dân phát hiện, phản ánh, tố cáo tham nhũng.</w:t>
      </w:r>
    </w:p>
    <w:p>
      <w:r>
        <w:t>- Tiếp tục thực hiện có hiệu quả công tác phối hợp trong hoạt động phát hiện, chuyển giao, tiếp nhận, giải quyết tố giác, tin báo về tội phạm, kiến nghị khởi tố; việc trưng cầu giám định, yêu cầu định giá; công tác thu hồi tài sản bị thất thoát, chiếm đoạt trong các vụ án hình sự về tham nhũng, kinh tế. Phối hợp thực hiện đồng bộ, thống nhất giữa xử lý kỷ luật Đảng với kỷ luật hành chính của Nhà nước, kỷ luật đoàn thể và xử lý hình sự.</w:t>
      </w:r>
    </w:p>
    <w:p>
      <w:r>
        <w:t>- Thường xuyên củng cố, kiện toàn tổ chức bộ máy, đội ngũ cán bộ, công chức các cơ quan thanh tra, điều tra, truy tố, xét xử và thi hành án dân sự, bảo đảm đủ số lượng, vững về chuyên môn nghiệp vụ, có phẩm chất đạo đức, bản lĩnh chính trị vững vàng, thực sự liêm, chính, hoạt động hiệu lực, hiệu quả, đáp ứng yêu cầu của công tác phòng, chống tham nhũng, tiêu cực trong giai đoạn hiện nay.</w:t>
      </w:r>
    </w:p>
    <w:p>
      <w:r>
        <w:t>1.6. Đẩy mạnh thực hiện công tác PCTN trong doanh nghiệp, tổ chức khu vực ngoài nhà nước</w:t>
      </w:r>
    </w:p>
    <w:p>
      <w:r>
        <w:t>- Công ty đại chúng, tổ chức tín dụng có trụ sở chính đóng trên địa bàn tỉnh và tổ chức xã hội do Chủ tịch UBND tỉnh quyết định thành lập hoặc phê duyệt điều lệ có huy động các khoản đóng góp của Nhân dân để hoạt động từ thiện có trách nhiệm: Quy định cụ thể hình thức công khai, nội dung, trách nhiệm thực hiện việc công khai, minh bạch trong đơn vị, tổ chức mình; quy định cụ thể các trường hợp xung đột lợi ích, trách nhiệm thông tin, báo cáo, cơ chế tiếp nhận, xử lý thông tin, báo cáo về xung đột lợi ích; quy định cụ thể trách nhiệm; hình thức xử lý trách nhiệm và trình tự, thủ tục xử lý trách nhiệm của người đứng đầu, cấp phó của người đứng đầu khi để xảy ra tham nhũng trong doanh nghiệp, tổ chức do mình quản lý.</w:t>
      </w:r>
    </w:p>
    <w:p>
      <w:r>
        <w:t>- Khuyến khích doanh nghiệp, hiệp hội doanh nghiệp, hiệp hội ngành nghề, tổ chức xã hội, tổ chức xã hội - nghề nghiệp, căn cứ vào quy định của Luật Phòng, chống tham nhũng và luật khác có liên quan, ban hành quy tắc đạo đức kinh doanh, quy tắc đạo đức nghề nghiệp đối với người lao động, thành viên, hội viên của mình; ban hành, thực hiện quy tắc ứng xử, cơ chế kiểm soát nội bộ nhằm phòng ngừa xung đột lợi ích, ngăn chặn hành vi tham nhũng; xây dựng môi trường kinh doanh lành mạnh; giám sát việc chấp hành pháp luật về PCTN, tích cực tham gia hoàn thiện chính sách, pháp luật.</w:t>
      </w:r>
    </w:p>
    <w:p>
      <w:r>
        <w:t>1.7. Phát huy vai trò, trách nhiệm của xã hội trong PCTN, tiêu cực</w:t>
      </w:r>
    </w:p>
    <w:p>
      <w:r>
        <w:t>- Phát huy mạnh mẽ vai trò giám sát, phản biện xã hội của Mặt trận Tổ quốc Việt Nam, các tổ chức chính trị - xã hội và Nhân dân trong việc phát hiện, đấu tranh PCTN, tiêu cực. Tăng cường giám sát đối với việc thực thi trách nhiệm, quyền hạn của các cơ quan Nhà nước và người có thẩm quyền trong công tác PCTN, tiêu cực nói chung và trong phát hiện, xử lý các vụ việc, vụ án tham nhũng, tiêu cực nói riêng.</w:t>
      </w:r>
    </w:p>
    <w:p>
      <w:r>
        <w:t>- Phát huy vai trò và trách nhiệm của các cơ quan truyền thông, báo chí trong công tác tuyên truyền, phổ biến chủ trương, đường lối của Đảng, pháp luật và chính sách của Nhà nước về PCTN, tiêu cực; tuyên truyền, vận động Nhân dân tham gia PCTN, tiêu cực, giám sát việc thực thi pháp luật về PCTN, tiêu cực; biểu dương, cổ vũ các điển hình tiên tiến, nhân tố mới trong đấu tranh PCTN, tiêu cực, nhân rộng cách làm hay, kinh nghiệm tốt, bảo vệ người tố cáo tham nhũng.</w:t>
      </w:r>
    </w:p>
    <w:p>
      <w:r>
        <w:t>1.8. Tăng cường quản lý nhà nước, phối hợp, trao đổi thông tin, thực hiện nghiêm chế độ báo cáo về công tác PCTN</w:t>
      </w:r>
    </w:p>
    <w:p>
      <w:r>
        <w:t>Người đứng đầu các sở, ban, ngành; Chủ tịch UBND huyện, thành phố; người đứng đầu doanh nghiệp nhà nước và đơn vị sự nghiệp công lập thuộc tỉnh quản lý chỉ đạo thực hiện tốt việc xây dựng, ban hành các chương trình, kế hoạch, văn bản chỉ đạo về công tác PCTN, tiêu cực trong phạm vi thuộc thẩm quyền quản lý và tổ chức thực hiện hiệu quả. Tăng cường hướng dẫn, đôn đốc, kiểm tra, thanh tra việc thực hiện các quy định của pháp luật về PCTN, tiêu cực đối với các cơ quan, tổ chức, đơn vị cấp dưới; thực hiện tốt việc phối hợp, trao đổi thông tin giữa các cơ quan chức năng trong việc tuyên truyền, giáo dục pháp luật về PCTN, tiêu cực, tham gia giám sát tình hình thi hành pháp luật về PCTN và xử lý những vụ việc tham nhũng, tiêu cực; thực hiện nghiêm chế độ thông tin, báo cáo công tác PCTN, tiêu cực theo quy định.</w:t>
      </w:r>
    </w:p>
    <w:p>
      <w:r>
        <w:t>2. Nhiệm vụ, giải pháp nâng cao hiệu quả công tác PCTN của tỉnh</w:t>
      </w:r>
    </w:p>
    <w:p>
      <w:r>
        <w:t>Nhiệm vụ cụ thể của các cơ quan, tổ chức, đơn vị thực hiện theo Biểu phân công gửi kèm Kế hoạch này.</w:t>
      </w:r>
    </w:p>
    <w:p>
      <w:r>
        <w:t>III. TỔ CHỨC THỰC HIỆN</w:t>
      </w:r>
    </w:p>
    <w:p>
      <w:r>
        <w:t>1. Các sở, ban, ngành; đơn vị sự nghiệp công lập; doanh nghiệp nhà nước thuộc thẩm quyền quản lý của UBND tỉnh; Ủy ban nhân dân cấp huyện</w:t>
      </w:r>
    </w:p>
    <w:p>
      <w:r>
        <w:t>1.1. Căn cứ Kế hoạch này tiến hành rà soát, xác định rõ những nội dung, tiêu chí, nhiệm vụ cụ thể về PCTN, tiêu cực để xây dựng Kế hoạch triển khai thực hiện tại cơ quan, đơn vị, địa phương; thời gian hoàn thành việc xây dựng kế hoạch trong tháng 6/2023  (gửi Thanh tra tỉnh để theo dõi, đôn đốc việc thực hiện).</w:t>
      </w:r>
    </w:p>
    <w:p>
      <w:r>
        <w:t>1.2. Các nhiệm vụ tại Phụ lục gửi kèm Kế hoạch này là các tiêu chí chấm điểm công tác PCTN cấp tỉnh hằng năm theo Bộ tiêu chí chấm điểm của Thanh tra Chính phủ; yêu cầu người đứng đầu các cơ quan, đơn vị bám sát nhiệm vụ, quan tâm triển khai thực hiện nghiêm túc, hiệu quả; chấp hành nghiêm chế độ báo cáo định kỳ 3 tháng, 6 tháng, 9 tháng, năm và các báo cáo chuyên đề về công tác PCTN, tiêu cực theo quy định.</w:t>
      </w:r>
    </w:p>
    <w:p>
      <w:r>
        <w:t>2. Công an tỉnh</w:t>
      </w:r>
    </w:p>
    <w:p>
      <w:r>
        <w:t>Tăng cường các biện pháp đấu tranh phòng ngừa tội phạm tham nhũng; phối hợp chặt chẽ với các cơ quan chức năng trong tiếp nhận, xử lý tố giác, tin báo và kiến nghị khởi tố về tội phạm về tham nhũng; tập trung điều tra giải quyết toàn diện, triệt để, đúng pháp luật các vụ án tham nhũng, kịp thời áp dụng các biện pháp biện pháp ngăn chặn, biện pháp cưỡng chế, biện pháp tư pháp theo quy định của pháp luật để ngăn chặn tội phạm bỏ trốn, tẩu tán tài sản gây khó khăn cho công tác điều tra và thu hồi tài sản bị thất thoát, chiếm đoạt; xử lý nghiêm hành vi phạm tội và thu hồi triệt để tài sản cho Nhà nước.</w:t>
      </w:r>
    </w:p>
    <w:p>
      <w:r>
        <w:t>3. Cục Thi hành án dân sự tỉnh</w:t>
      </w:r>
    </w:p>
    <w:p>
      <w:r>
        <w:t>Chủ động phối hợp với các cơ quan liên quan trong việc xử lý sản đã kê biên, phong tỏa, tạm giữ trong quá trình điều tra, truy tố, xét xử theo quy định của pháp luật; đồng thời tích cực xác minh, đẩy nhanh tiến độ xử lý tài sản, kiên quyết tổ chức cưỡng chế thi hành án đối với những vụ việc có điều kiện thi hành nhưng đương sự không tự nguyện thi hành để nâng cao tỷ lệ thu hồi tiền, tài sản bị chiếm đoạt, thất thoát trong các vụ án hình sự về tham nhũng, kinh tế trong giai đoạn thi hành án.</w:t>
      </w:r>
    </w:p>
    <w:p>
      <w:r>
        <w:t>4. Thanh tra tỉnh</w:t>
      </w:r>
    </w:p>
    <w:p>
      <w:r>
        <w:t>Chủ trì phối hợp với các cơ quan liên quan hướng dẫn, đôn đốc, kiểm tra các cơ quan, tổ chức, đơn vị xây dựng và triển khai thực hiện Kế hoạch này; định kỳ hằng quý, 6 tháng, 9 tháng, hằng năm tham mưu UBND tỉnh tổng hợp báo cáo kết quả công tác PCTN trên địa bàn tỉnh.</w:t>
      </w:r>
    </w:p>
    <w:p>
      <w:r>
        <w:t>5. Doanh nghiệp, tổ chức khu vực ngoài nhà nước</w:t>
      </w:r>
    </w:p>
    <w:p>
      <w:r>
        <w:t>Công ty đại chúng, tổ chức tín dụng có trụ sở chính đóng trên địa bàn tỉnh; tổ chức xã hội do Chủ tịch UBND tỉnh quyết định thành lập hoặc phê duyệt Điều lệ có huy động các khoản đóng góp của Nhân dân để hoạt động từ thiện căn cứ Luật Phòng, chống tham nhũng năm 2018; Nghị định số 59/2019/NĐ-CP ngày 01/7/2019 của Chính phủ và các quy định của pháp luật hiện hành có liên quan, trên cơ sở phù hợp với đặc thù trong tổ chức, hoạt động của mình có trách nhiệm xây dựng văn hóa kinh doanh lành mạnh, không tham nhũng và áp dụng các biện pháp phòng, chống tham nhũng theo quy định tại Điều 78, 79, 80 Luật Phòng, chống tham nhũng năm 2018.</w:t>
      </w:r>
    </w:p>
    <w:p>
      <w:r>
        <w:t>6.  Đề nghị Viện Kiểm sát nhân dân tỉnh tăng cường công tác thực hành quyền công tố, kiểm sát các hoạt động tố tụng từ khâu tiếp nhận, phân loại tin báo tố giác tội phạm và kiến nghị khởi tố đến quá trình điều tra, truy tố, xét xử và thi hành án các vụ việc, vụ án về tham nhũng, bảo đảm mọi hành vi tham nhũng đều được điều tra, xử lý nghiêm minh theo quy định pháp luật.</w:t>
      </w:r>
    </w:p>
    <w:p>
      <w:r>
        <w:t>7.  Đề nghị Tòa án nhân dân tỉnh nâng cao chất lượng xét xử, bảo đảm xét xử nghiêm minh, đúng người, đúng tội, đúng pháp luật, đẩy nhanh tiến độ giải quyết vụ án tham nhũng; áp dụng đồng bộ các biện pháp để có thể thu hồi triệt để tài sản ngay trong quá trình xét xử.</w:t>
      </w:r>
    </w:p>
    <w:p>
      <w:r>
        <w:t>8.  Đề nghị Ủy ban Mặt trận Tổ quốc và các tổ chức chính trị - xã hội tỉnh tiếp tục đẩy mạnh công tác tuyên truyền, phổ biến pháp luật về PCTN; nâng cao hiệu quả hoạt động giám sát, phát hiện hành vi tham nhũng qua công tác giám sát việc thực hiện chính sách, pháp luật trên địa bàn tỉnh; kịp thời kiến nghị cơ quan có thẩm quyền xử lý, giải quyết theo quy định khi tiếp nhận thông tin về tham nhũng và phát hiện hành vi tham nhũng qua hoạt động giám sát.</w:t>
      </w:r>
    </w:p>
    <w:p>
      <w:r>
        <w:t>Trong quá trình thực hiện Kế hoạch nếu có khó khăn, vướng mắc các cơ quan, đơn vị kịp thời phản ánh, báo cáo Ủy ban nhân dân tỉnh (gửi Thanh tra tỉnh tổng hợp chung) để xem xét, giải quyết theo quy định./.</w:t>
      </w:r>
    </w:p>
    <w:p>
      <w:r>
        <w:t>Nơi nhận:</w:t>
      </w:r>
    </w:p>
    <w:p>
      <w:r>
        <w:t>- Văn phòng Chính phủ; báo cáo</w:t>
      </w:r>
    </w:p>
    <w:p>
      <w:r>
        <w:t>- Thanh tra Chính phủ; báo cáo</w:t>
      </w:r>
    </w:p>
    <w:p>
      <w:r>
        <w:t>- Thường trực Tỉnh ủy; báo cáo</w:t>
      </w:r>
    </w:p>
    <w:p>
      <w:r>
        <w:t>- Thường trực HĐND tỉnh; báo cáo</w:t>
      </w:r>
    </w:p>
    <w:p>
      <w:r>
        <w:t>- UBMTTQ và các tổ chức CT-XH tỉnh;</w:t>
      </w:r>
    </w:p>
    <w:p>
      <w:r>
        <w:t>- Chủ tịch, PCT UBND tỉnh;</w:t>
      </w:r>
    </w:p>
    <w:p>
      <w:r>
        <w:t>- Ban Nội chính Tỉnh ủy;</w:t>
      </w:r>
    </w:p>
    <w:p>
      <w:r>
        <w:t>- Các sở, ban, ngành;</w:t>
      </w:r>
    </w:p>
    <w:p>
      <w:r>
        <w:t>- Công an tỉnh, Cục THADS tỉnh;</w:t>
      </w:r>
    </w:p>
    <w:p>
      <w:r>
        <w:t>- TAND tỉnh, VKSND tỉnh;</w:t>
      </w:r>
    </w:p>
    <w:p>
      <w:r>
        <w:t>- UBND huyện, thành phố;</w:t>
      </w:r>
    </w:p>
    <w:p>
      <w:r>
        <w:t>- DNNN thuộc tỉnh quản lý;</w:t>
      </w:r>
    </w:p>
    <w:p>
      <w:r>
        <w:t>- Tổ chức, DN ngoài nhà nước;</w:t>
      </w:r>
    </w:p>
    <w:p>
      <w:r>
        <w:t>- Chánh VP, PCVP UBND tỉnh;</w:t>
      </w:r>
    </w:p>
    <w:p>
      <w:r>
        <w:t>- Cổng TTĐT tỉnh;</w:t>
      </w:r>
    </w:p>
    <w:p>
      <w:r>
        <w:t>- Các phòng, đơn vị thuộc Văn phòng;</w:t>
      </w:r>
    </w:p>
    <w:p>
      <w:r>
        <w:t>- TP HC-TC, VP UBND tỉnh;</w:t>
      </w:r>
    </w:p>
    <w:p>
      <w:r>
        <w:t>- Lưu: VT, NC  (P.Hà) .</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