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2024 thực hiện Chương trình hành động 30-CTr/TU thực hiện Nghị quyết 45-NQ/TW về "Tiếp tục xây dựng và phát huy vai trò của đội ngũ tri thức đáp ứng yêu cầu phát triển đất nước nhanh và bền vững trong giai đoạn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137/KH-UBND</w:t>
      </w:r>
    </w:p>
    <w:p>
      <w:r>
        <w:t>Hà Nội, ngày 04 tháng 5 năm 2024</w:t>
      </w:r>
    </w:p>
    <w:p>
      <w:r>
        <w:t>KẾ HOẠCH</w:t>
      </w:r>
    </w:p>
    <w:p>
      <w:r>
        <w:t>THỰC HIỆN CHƯƠNG TRÌNH HÀNH ĐỘNG SỐ 30-CTR/TU NGÀY 08/3/2024 CỦA THÀNH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Thực hiện Chương trình hành động số 30-CTr/TU ngày 08/3/2024 của Thành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là Chương trình hành động số 30-CTr/TU của Thành ủy về thực hiện Nghị quyết số 45-NQ/TW), Ủy ban nhân dân thành phố Hà Nội ban hành Kế hoạch thực hiện như sau:</w:t>
      </w:r>
    </w:p>
    <w:p>
      <w:r>
        <w:t>I. MỤC ĐÍCH, YÊU CẦU</w:t>
      </w:r>
    </w:p>
    <w:p>
      <w:r>
        <w:t>1. Mục đích</w:t>
      </w:r>
    </w:p>
    <w:p>
      <w:r>
        <w:t>Cụ thể hóa các quan điểm, mục tiêu, nhiệm vụ và giải pháp để thực hiện Chương trình hành động số 30-CTr/TU ngày 08/3/2024 của Thành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2. Yêu cầu</w:t>
      </w:r>
    </w:p>
    <w:p>
      <w:r>
        <w:t>Xác định những nội dung, nhiệm vụ chính, lộ trình thời gian và biện pháp thực hiện để các sở, ban, ngành Thành phố, ủy ban nhân dân các quận, huyện, thị xã chủ động phối hợp, tổ chức triển khai thực hiện thống nhất, đồng bộ, hiệu quả Chương trình hành động số 30-CTr/TU ngày 08/3/2024 của Thành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gắn với việc đánh giá kết quả công tác hàng năm.</w:t>
      </w:r>
    </w:p>
    <w:p>
      <w:r>
        <w:t>II. NHIỆM VỤ, GIẢI PHÁP CHỦ YẾU</w:t>
      </w:r>
    </w:p>
    <w:p>
      <w:r>
        <w:t>1. Tiếp tục nâng cao nhận thức về vị trí, vai trò, tầm quan trọng của đội ngũ trí thức</w:t>
      </w:r>
    </w:p>
    <w:p>
      <w:r>
        <w:t>a) Đề nghị Ban Tuyên giáo Thành ủy:</w:t>
      </w:r>
    </w:p>
    <w:p>
      <w:r>
        <w:t>Chỉ đạo công tác tuyên truyền, phổ biến về Nghị quyết số 45-NQ/TW của Ban Chấp hành Trung ương Đảng khóa XIII, Chương trình hành động số 30- CTr/TU của Thành ủy, Kế hoạch thực hiện Chương trình hành động số 30- CTr/TU của Thành ủy về thực hiện Nghị quyết số 45-NQ/TW và các văn bản có liên quan về vai trò, tầm quan trọng của đội ngũ trí thức trong hệ thống Đảng, hệ thống chính trị trên địa bàn Thành phố; đưa nội dung tuyên truyền vào các kỳ sinh hoạt chi bộ, sinh hoạt Đảng.</w:t>
      </w:r>
    </w:p>
    <w:p>
      <w:r>
        <w:t>b) Sở Thông tin và Truyền thông:</w:t>
      </w:r>
    </w:p>
    <w:p>
      <w:r>
        <w:t>Chủ trì, phối hợp với Ban Tuyên giáo Thành ủy, các sở, ngành, đơn vị liên quan cung cấp thông tin, đề nghị các cơ quan báo chí Thành phố, cơ quan báo chí Trung ương và địa phương ký chương trình phối hợp công tác với Thành phố tăng cường tuyên truyền Nghị quyết số 45-NQ/TW của Ban Chấp hành Trung ương Đảng khóa XIII, Chương trình hành động số 30-CTr/TU của Thành ủy, Kế hoạch thực hiện Chương trình hành động số 30-CTr/TU của Thành ủy về thực hiện Nghị quyết số 45-NQ/TW và các văn bản có liên quan về vai trò, tầm quan trọng của đội ngũ trí thức.</w:t>
      </w:r>
    </w:p>
    <w:p>
      <w:r>
        <w:t>c) Các sở, ban, ngành, UBND các quận, huyện, thị xã, đơn vị thuộc Thành phố:</w:t>
      </w:r>
    </w:p>
    <w:p>
      <w:r>
        <w:t>- Quán triệt, nâng cao nhận thức, trách nhiệm và triển khai có hiệu quả các nội dung của Nghị quyết số 45-NQ/TW của Ban Chấp hành Trung ương Đảng khóa XIII, Chương trình hành động số 30-CTr/TU của Thành ủy, Kế hoạch thực hiện Chương trình hành động số 30-CTr/TU của Thành ủy về thực hiện Nghị quyết số 45-NQ/TW và các văn bản có liên quan về vai trò, tầm quan trọng của đội ngũ trí thức tới cán bộ, công chức, viên chức;</w:t>
      </w:r>
    </w:p>
    <w:p>
      <w:r>
        <w:t>- Căn cứ chức năng, nhiệm vụ được giao, tổ chức xây dựng hoặc lồng ghép các nội dung triển khai thực hiện Kế hoạch này trong kế hoạch, chương trình công tác của đơn vị.</w:t>
      </w:r>
    </w:p>
    <w:p>
      <w:r>
        <w:t>d) Đề nghị Ủy ban Mặt trận Tổ quốc Việt Nam Thành phố, các đoàn thể chính trị - xã hội Thành phố:</w:t>
      </w:r>
    </w:p>
    <w:p>
      <w:r>
        <w:t>Tiếp tục đẩy mạnh việc giám sát, phản biện và tuyên truyền, phổ biến Nghị quyết số 45-NQ/TW của Ban Chấp hành Trung ương Đảng khóa XIII, Chương trình hành động số 30-CTr/TU của Thành ủy, Kế hoạch thực hiện Chương trình hành động số 30-CTr/TU của Thành ủy về thực hiện Nghị quyết số 45-NQ/TW và các văn bản có liên quan về vai trò, tầm quan trọng của đội ngũ trí thức trong các tổ chức, đoàn thể.</w:t>
      </w:r>
    </w:p>
    <w:p>
      <w:r>
        <w:t>đ) Đề nghị Đảng ủy Đại học Quốc gia Hà Nội, Đảng ủy Khối các Trường Đại học, Cao đẳng Hà Nội:</w:t>
      </w:r>
    </w:p>
    <w:p>
      <w:r>
        <w:t>Chỉ đạo Đảng ủy các đơn vị trực thuộc đẩy mạnh công tác tuyên truyền, phổ biến Nghị quyết số 45-NQ/TW của Ban Chấp hành Trung ương Đảng khóa XIII, Chương trình hành động số 30-CTr/TU của Thành ủy, Kế hoạch thực hiện Chương trình hành động số 30-CTr/TU của Thành ủy về thực hiện Nghị quyết số 45-NQ/TW và các văn bản có liên quan về vai trò, tầm quan trọng của đội ngũ trí thức.</w:t>
      </w:r>
    </w:p>
    <w:p>
      <w:r>
        <w:t>2. Đổi mới công tác đào tạo, bồi dưỡng, sử dụng, đãi ngộ và tôn vinh trí thức, trọng dụng nhân tài</w:t>
      </w:r>
    </w:p>
    <w:p>
      <w:r>
        <w:t>a) Sở Nội vụ:</w:t>
      </w:r>
    </w:p>
    <w:p>
      <w:r>
        <w:t>- Chủ trì tham mưu, đề xuất cơ chế, chính sách ưu tiên, đột phá trong thu hút, đào tạo, bồi dưỡng, trọng dụng, đãi ngộ nhân tài để phát huy năng lực và sự cống hiến của trí thức trong từng ngành, lĩnh vực, đặc biệt là một số lĩnh vực then chốt, trọng yếu, lĩnh vực mới đáp ứng yêu cầu công nghiệp hóa, hiện đại hóa đất nước;</w:t>
      </w:r>
    </w:p>
    <w:p>
      <w:r>
        <w:t>- Chủ trì tham mưu, xây dựng chương trình, kế hoạch, đề án cụ thể nhằm thu hút, trọng dụng, đãi ngộ thoả đáng, tôn vinh đội ngũ trí thức phù hợp với yêu cầu và thực tiễn của Thủ đô.</w:t>
      </w:r>
    </w:p>
    <w:p>
      <w:r>
        <w:t>b) Sở Khoa học và Công nghệ:</w:t>
      </w:r>
    </w:p>
    <w:p>
      <w:r>
        <w:t>Chủ trì, đề xuất các lĩnh vực, hướng nghiên cứu trọng điểm, ưu tiên gắn với yêu cầu đẩy mạnh nghiên cứu, phát triển khoa học, công nghệ, đổi mới sáng tạo của Thủ đô giai đoạn đến 2045.</w:t>
      </w:r>
    </w:p>
    <w:p>
      <w:r>
        <w:t>c) Trường Đại học Thủ đô Hà Nội:</w:t>
      </w:r>
    </w:p>
    <w:p>
      <w:r>
        <w:t>Chủ trì, phối hợp với Viện Nghiên cứu phát triển kinh tế - xã hội Hà Nội, Trường Đào tạo Cán bộ Lê Hồng Phong và các đơn vị liên quan tham mưu, xây dựng Đề án liên kết, hợp tác các cơ sở giáo dục và đào tạo, cơ sở nghiên cứu của Thành phố với các cơ sở giáo dục và đào tạo, cơ sở nghiên cứu trong nước và trên thế giới để trao đổi kinh nghiệm, nâng cao trình độ, năng lực hoạt động.</w:t>
      </w:r>
    </w:p>
    <w:p>
      <w:r>
        <w:t>d) Các sở, ban, ngành, UBND các quận, huyện, thị xã, đơn vị liên quan:</w:t>
      </w:r>
    </w:p>
    <w:p>
      <w:r>
        <w:t>- Đề xuất cơ chế, chính sách ưu tiên, đột phá trong thu hút, đào tạo, bồi dưỡng, trọng dụng, đãi ngộ nhân tài để phát huy năng lực và sự cống hiến của trí thức trong ngành, lĩnh vực phụ trách để đáp ứng yêu cầu công nghiệp hóa, hiện đại hóa đất nước gửi Sở Nội vụ tổng hợp, báo cáo Thành ủy, UBND Thành phố;</w:t>
      </w:r>
    </w:p>
    <w:p>
      <w:r>
        <w:t>- Đề xuất xây dựng chương trình, kế hoạch, đề án cụ thể nhằm thu hút, trọng dụng, đãi ngộ thỏa đáng, tôn vinh đội ngũ trí thức trong ngành, lĩnh vực phụ trách phù hợp với yêu cầu và thực tiễn của Thủ đô gửi Sở Nội vụ tổng hợp, báo cáo Thành ủy, UBND Thành phố.</w:t>
      </w:r>
    </w:p>
    <w:p>
      <w:r>
        <w:t>3. Tăng cường quản lý nhà nước, hoàn thiện hệ thống pháp luật, cơ chế, chính sách đối với đội ngũ trí thức Thủ đô</w:t>
      </w:r>
    </w:p>
    <w:p>
      <w:r>
        <w:t>a) Sở Nội vụ:</w:t>
      </w:r>
    </w:p>
    <w:p>
      <w:r>
        <w:t>- Chủ trì tham mưu, xây dựng Kế hoạch triển khai các nội dung thực hiện Chiến lược quốc gia về phát triển đội ngũ trí thức là cán bộ, công chức, viên chức, người lao động thuộc thành phố Hà Nội trong thời kỳ đẩy mạnh công nghiệp hóa, hiện đại hóa đất nước theo đề xuất của các sở, ban, ngành, đơn vị liên quan;</w:t>
      </w:r>
    </w:p>
    <w:p>
      <w:r>
        <w:t>- Chủ trì xây dựng cơ sở dữ liệu về đội ngũ trí thức là cán bộ, công chức, viên chức, người lao động thuộc thành phố Hà Nội.</w:t>
      </w:r>
    </w:p>
    <w:p>
      <w:r>
        <w:t>b) Ban Quản lý Khu Công nghệ cao Hòa Lạc:</w:t>
      </w:r>
    </w:p>
    <w:p>
      <w:r>
        <w:t>Chủ trì tham mưu, xây dựng đề án phát triển Khu Công nghệ cao Hòa Lạc đến năm 2030, tầm nhìn đến năm 2045.</w:t>
      </w:r>
    </w:p>
    <w:p>
      <w:r>
        <w:t>c) Sở Văn hóa và Thể thao:</w:t>
      </w:r>
    </w:p>
    <w:p>
      <w:r>
        <w:t>Chủ trì tham mưu, xây dựng Đề án thực hiện Chiến lược phát triển văn hoá đến năm 2030.</w:t>
      </w:r>
    </w:p>
    <w:p>
      <w:r>
        <w:t>d) Các sở, ban, ngành, UBND các quận, huyện, thị xã, đơn vị liên quan:</w:t>
      </w:r>
    </w:p>
    <w:p>
      <w:r>
        <w:t>Đề xuất nội dung sửa đổi chính sách, pháp luật, thể chế hoá nội dung Chương trình hành động số 30-CTr/TU của Thành ủy thực hiện Nghị quyết số 45-NQ/TW theo thẩm quyền, chú trọng cơ chế, chính sách đột phá, đặc thù phù hợp với hoạt động của đội ngũ trí thức.</w:t>
      </w:r>
    </w:p>
    <w:p>
      <w:r>
        <w:t>4. Tăng cường nguồn lực xây dựng đội ngũ trí thức chủ động, tích cực hội nhập quốc tế</w:t>
      </w:r>
    </w:p>
    <w:p>
      <w:r>
        <w:t>a) Sở Kế hoạch và Đầu tư:</w:t>
      </w:r>
    </w:p>
    <w:p>
      <w:r>
        <w:t>- Chủ trì tham mưu, đề xuất chính sách đầu tư phát triển khoa học, công nghệ, nhất là các lĩnh vực khoa học và công nghệ trọng điểm của Thủ đô;</w:t>
      </w:r>
    </w:p>
    <w:p>
      <w:r>
        <w:t>- Xây dựng Đề án thành lập Quỹ đầu tư đổi mới sáng tạo Thủ đô. b) Sở Ngoại vụ:</w:t>
      </w:r>
    </w:p>
    <w:p>
      <w:r>
        <w:t>- Chủ trì tham mưu triển khai thực hiện Kế hoạch số 61/KH-UBND ngày 15/02/2024 của UBND Thành phố thực hiện Đề án “Phát huy nguồn lực của người Việt Nam ở nước ngoài phục vụ phát triển đất nước trong tình hình mới” giai đoạn 2024 - 2031;</w:t>
      </w:r>
    </w:p>
    <w:p>
      <w:r>
        <w:t>- Tham mưu xây dựng Đề án phát hiện, thu hút, huy động đội ngũ trí thức người Việt Nam ở nước ngoài hướng về xây dựng Thủ đô và đất nước và các chuyên gia là người nước ngoài trong các lĩnh vực chuyên gia người Việt còn thiếu, chưa tiệm cận trình độ quốc tế.</w:t>
      </w:r>
    </w:p>
    <w:p>
      <w:r>
        <w:t>c) Sở Khoa học và Công nghệ:</w:t>
      </w:r>
    </w:p>
    <w:p>
      <w:r>
        <w:t>Tham mưu xây dựng Đề án về ươm tạo, thúc đẩy phát triển doanh nghiệp khoa học, công nghệ và đổi mới sáng tạo;</w:t>
      </w:r>
    </w:p>
    <w:p>
      <w:r>
        <w:t>d) Sở Tài nguyên và Môi trường:</w:t>
      </w:r>
    </w:p>
    <w:p>
      <w:r>
        <w:t>Hướng dẫn thực hiện cơ chế, chính sách ưu đãi về đất đai đối với các cơ sở giáo dục - đào tạo, nghiên cứu khoa học, công nghệ, văn hoá, văn học, nghệ thuật của Thành phố.</w:t>
      </w:r>
    </w:p>
    <w:p>
      <w:r>
        <w:t>đ) Sở Tài chính:</w:t>
      </w:r>
    </w:p>
    <w:p>
      <w:r>
        <w:t>Tham mưu, đề xuất cơ chế, chính sách ưu đãi về thuế đối với các cơ sở giáo dục - đào tạo, nghiên cứu khoa học, công nghệ, văn hoá, văn học, nghệ thuật của Thành phố.</w:t>
      </w:r>
    </w:p>
    <w:p>
      <w:r>
        <w:t>e) Trường Đại học Thủ đô Hà Nội:</w:t>
      </w:r>
    </w:p>
    <w:p>
      <w:r>
        <w:t>- Triển khai đề án phát triển Trường Đại học Thủ đô Hà Nội đến năm 2030, tầm nhìn đến năm 2045.</w:t>
      </w:r>
    </w:p>
    <w:p>
      <w:r>
        <w:t>- Phát triển các trung tâm, mạng lưới nghiên cứu liên kết, kết nối với các mạng lưới đổi mới sáng tạo khu vực, toàn cầu. Tạo điều kiện thuận lợi cho đội ngũ trí thức hợp tác, giao lưu, tiếp cận với tiến bộ khoa học - kỹ thuật của các nước tiên tiến.</w:t>
      </w:r>
    </w:p>
    <w:p>
      <w:r>
        <w:t>g) Viện Nghiên cứu phát triển kinh tế - xã hội Hà Nội:</w:t>
      </w:r>
    </w:p>
    <w:p>
      <w:r>
        <w:t>- Triển khai đề án phát triển Viện Nghiên cứu phát triển kinh tế - xã hội Hà Nội đến năm 2030, tầm nhìn đến năm 2045.</w:t>
      </w:r>
    </w:p>
    <w:p>
      <w:r>
        <w:t>- Triển khai “Mạng lưới Sáng kiến Hà Nội” tạo cơ hội kết nối giữa chính quyền Thành phố với các tổ chức khoa học và công nghệ, liên kết chặt chẽ giữa các nhà quản lý, đội ngũ trí thức, doanh nhân trong và ngoài nước nhằm thu hút, phát huy và sử dụng hiệu quả chất xám phục vụ, giải quyết các vấn đề lớn, quan trọng, đặc thù trong quá trình phát triển kinh tế - xã hội Thủ đô.</w:t>
      </w:r>
    </w:p>
    <w:p>
      <w:r>
        <w:t>h) Trường Đào tạo Cán bộ Lê Hồng Phong:</w:t>
      </w:r>
    </w:p>
    <w:p>
      <w:r>
        <w:t>Triển khai đề án phát triển Trường Đào tạo Cán bộ Lê Hồng Phong đến năm 2030, tầm nhìn đến năm 2045.</w:t>
      </w:r>
    </w:p>
    <w:p>
      <w:r>
        <w:t>i) Ngân hàng Nhà nước Việt Nam chi nhánh Hà Nội:</w:t>
      </w:r>
    </w:p>
    <w:p>
      <w:r>
        <w:t>Chỉ đạo các tổ chức tín dụng trên địa bàn xem xét, có các gói tín dụng ưu đãi về lãi suất đối với các cơ sở giáo dục - đào tạo, nghiên cứu khoa học, công nghệ, văn hoá, văn học, nghệ thuật của Thành phố.</w:t>
      </w:r>
    </w:p>
    <w:p>
      <w:r>
        <w:t>k) Các sở, ban, ngành, UBND các quận, huyện, thị xã, đơn vị liên quan:</w:t>
      </w:r>
    </w:p>
    <w:p>
      <w:r>
        <w:t>Phối hợp triển khai các nhiệm vụ nhằm tăng cường nguồn lực xây dựng đội ngũ trí thức chủ động, tích cực hội nhập quốc tế.</w:t>
      </w:r>
    </w:p>
    <w:p>
      <w:r>
        <w:t>5. Phát huy vai trò, trách nhiệm của đội ngũ trí thức; đổi mới nội dung, phương thức hoạt động các hội trí thức</w:t>
      </w:r>
    </w:p>
    <w:p>
      <w:r>
        <w:t>a) Sở Nội vụ:</w:t>
      </w:r>
    </w:p>
    <w:p>
      <w:r>
        <w:t>- Chủ trì, phối hợp với Liên hiệp các Hội Khoa học và Kỹ thuật Hà Nội, Hội Liên hiệp Văn học nghệ thuật Hà Nội, các sở, ngành, đơn vị liên quan tham mưu, xây dựng chính sách đổi mới nội dung, phương thức hoạt động của các hội trí thức trên địa bàn Thành phố, nhất là Liên hiệp các Hội Khoa học và Kỹ thuật Hà Nội, Hội Liên hiệp Văn học nghệ thuật Hà Nội;</w:t>
      </w:r>
    </w:p>
    <w:p>
      <w:r>
        <w:t>- Chủ trì, phối hợp với Liên hiệp các Hội Khoa học và Kỹ thuật Hà Nội, Hội Liên hiệp Văn học nghệ thuật Hà Nội, các sở, ngành, đơn vị liên quan tham mưu, xây dựng cơ chế, chính sách tạo điều kiện và khuyến khích đội ngũ trí thức Thủ đô tham gia đóng góp ý kiến, tư vấn, phản biện, giám định xã hội đối với việc hoạch định chính sách, xây dựng và triển khai các chiến lược, quy hoạch, kế hoạch, công trình, dự án quan trọng thực hiện mục tiêu phát triển kinh tế - xã hội Thủ đô;</w:t>
      </w:r>
    </w:p>
    <w:p>
      <w:r>
        <w:t>- Chủ trì, phối hợp với Liên hiệp các Hội Khoa học và Kỹ thuật Hà Nội, Hội Liên hiệp Văn học nghệ thuật Hà Nội, các sở, ngành, đơn vị liên quan tham mưu, xây dựng cơ chế tạo điều kiện cho các hội trí thức tham gia thực hiện một số dịch vụ công, giám sát hoạt động nghề nghiệp, kiểm định và công bố chất lượng một số dịch vụ công.</w:t>
      </w:r>
    </w:p>
    <w:p>
      <w:r>
        <w:t>b) Liên hiệp các Hội Khoa học và Kỹ thuật Hà Nội:</w:t>
      </w:r>
    </w:p>
    <w:p>
      <w:r>
        <w:t>- Chủ trì, phối hợp với Sở Nội vụ, Sở Khoa học và Công nghệ và các sở, ngành, đơn vị liên quan xây dựng Đề án củng cố kiện toàn chức năng, nhiệm vụ, tổ chức bộ máy, cơ sở vật chất, chính sách phát triển Liên hiệp các Hội Khoa học và Kỹ thuật Hà Nội, xứng tầm là mái nhà chung của giới khoa học của Thủ đô và cả nước;</w:t>
      </w:r>
    </w:p>
    <w:p>
      <w:r>
        <w:t>- Chủ trì, phối hợp với các sở, ngành, đơn vị liên quan định kỳ triển khai Hội thi Sáng tạo kỹ thuật, cuộc thi Sáng tạo dành cho thanh thiếu niên, nhi đồng theo quy định và hướng dẫn của Liên hiệp các Hội Khoa học và Kỹ thuật Việt Nam.</w:t>
      </w:r>
    </w:p>
    <w:p>
      <w:r>
        <w:t>c) Các sở, ban, ngành, UBND các quận, huyện, thị xã, đơn vị liên quan:</w:t>
      </w:r>
    </w:p>
    <w:p>
      <w:r>
        <w:t>Phối hợp triển khai các nhiệm vụ nhằm phát huy vai trò, trách nhiệm của đội ngũ trí thức; đổi mới nội dung, phương thức hoạt động các hội trí thức.</w:t>
      </w:r>
    </w:p>
    <w:p>
      <w:r>
        <w:t>( Chi tiết tại Phụ lục kèm theo ).</w:t>
      </w:r>
    </w:p>
    <w:p>
      <w:r>
        <w:t>III. TỔ CHỨC THỰC HIỆN</w:t>
      </w:r>
    </w:p>
    <w:p>
      <w:r>
        <w:t>1. Các sở, ban, ngành, cơ quan Thành phố, ủy ban nhân dân các quận, huyện, thị xã chủ động xây dựng kế hoạch của đơn vị để triển khai thực hiện Chương trình hành động số 30-CTr/TU ngày 08/3/2024 của Thành ủy trên cơ sở phân công thực hiện và chức năng, nhiệm vụ của đơn vị.</w:t>
      </w:r>
    </w:p>
    <w:p>
      <w:r>
        <w:t>2. Đề nghị các cấp ủy đảng, chính quyền, Ủy ban Mặt trận Tổ quốc Việt Nam Thành phố và các đoàn thể chính trị - xã hội Thành phố tích cực tham gia xây dựng và phát huy vai trò của đội ngũ trí thức với Thủ đô.</w:t>
      </w:r>
    </w:p>
    <w:p>
      <w:r>
        <w:t>3. Sở Khoa học và Công nghệ là cơ quan thường trực, phối hợp với các cơ quan liên quan tham mưu UBND Thành phố trong công tác triển khai thực hiện Kế hoạch; theo dõi, kiểm tra, tổng hợp và báo cáo UBND Thành phố kết quả thực hiện Chương trình hành động số 30-CTr/TU ngày 08/3/2024 của Thành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Định kỳ tổ chức sơ kết, tổng kết, đánh giá rút kinh nghiệm quá trình triển khai thực hiện; báo cáo UBND Thành phố những vấn đề phát sinh, vượt thẩm quyền./.</w:t>
      </w:r>
    </w:p>
    <w:p>
      <w:r>
        <w:t>Nơi nhận:</w:t>
      </w:r>
    </w:p>
    <w:p>
      <w:r>
        <w:t>- Thường trực Thành ủy;</w:t>
      </w:r>
    </w:p>
    <w:p>
      <w:r>
        <w:t>- Thường trực HĐND Thành phố;</w:t>
      </w:r>
    </w:p>
    <w:p>
      <w:r>
        <w:t>- Chủ tịch UBND Thành phố;</w:t>
      </w:r>
    </w:p>
    <w:p>
      <w:r>
        <w:t>- Các PCT UBND Thành phố;</w:t>
      </w:r>
    </w:p>
    <w:p>
      <w:r>
        <w:t>- MTTQ và các đoàn thể CT-XH TP;</w:t>
      </w:r>
    </w:p>
    <w:p>
      <w:r>
        <w:t>- VP Thành ủy;</w:t>
      </w:r>
    </w:p>
    <w:p>
      <w:r>
        <w:t>- VP UBND Thành phố;</w:t>
      </w:r>
    </w:p>
    <w:p>
      <w:r>
        <w:t>- Các Sở, ban, ngành Thành phố;</w:t>
      </w:r>
    </w:p>
    <w:p>
      <w:r>
        <w:t>- UBND các quận, huyện, thị xã;</w:t>
      </w:r>
    </w:p>
    <w:p>
      <w:r>
        <w:t>- Văn phòng UBND TP: CVP, PCVP Cù Ngọc Trang, KGVX, NC, TH.</w:t>
      </w:r>
    </w:p>
    <w:p>
      <w:r>
        <w:t>- Lưu: VT, KGVX.</w:t>
      </w:r>
    </w:p>
    <w:p>
      <w:r>
        <w:t>TM. ỦY BAN NHÂN DÂN</w:t>
      </w:r>
    </w:p>
    <w:p>
      <w:r>
        <w:t>KT. CHỦ TỊCH</w:t>
      </w:r>
    </w:p>
    <w:p>
      <w:r>
        <w:t>PHÓ CHỦ TỊCH</w:t>
      </w:r>
    </w:p>
    <w:p>
      <w:r>
        <w:t>Lê Hồng Sơn</w:t>
      </w:r>
    </w:p>
    <w:p>
      <w:r>
        <w:t>PHỤ LỤC</w:t>
      </w:r>
    </w:p>
    <w:p>
      <w:r>
        <w:t>DANH MỤC CÁC NHIỆM VỤ TRIỂN KHAI THỰC HIỆN CHƯƠNG TRÌNH HÀNH ĐỘNG SỐ 30-CTR/TU NGÀY 08/3/2024 CỦA THÀNH ỦY</w:t>
      </w:r>
    </w:p>
    <w:p>
      <w:r>
        <w:t>(Kèm theo Kế hoạch số 137/KH-UBND ngày 04 tháng 05 năm 2024 của UBND Thành phố)</w:t>
      </w:r>
    </w:p>
    <w:p>
      <w:r>
        <w:t>TT</w:t>
      </w:r>
    </w:p>
    <w:p>
      <w:r>
        <w:t>Nội dung nhiệm vụ</w:t>
      </w:r>
    </w:p>
    <w:p>
      <w:r>
        <w:t>Cơ quan chủ trì thực hiện</w:t>
      </w:r>
    </w:p>
    <w:p>
      <w:r>
        <w:t>Cơ quan phối hợp thực hiện</w:t>
      </w:r>
    </w:p>
    <w:p>
      <w:r>
        <w:t>Thời gian trình/ thực hiện</w:t>
      </w:r>
    </w:p>
    <w:p>
      <w:r>
        <w:t>I</w:t>
      </w:r>
    </w:p>
    <w:p>
      <w:r>
        <w:t>Tiếp tục nâng cao nhận thức về vị trí, vai trò, tầm quan trọng của đội ngũ trí thức</w:t>
      </w:r>
    </w:p>
    <w:p>
      <w:r>
        <w:t>1.</w:t>
      </w:r>
    </w:p>
    <w:p>
      <w:r>
        <w:t>Tuyên truyền về Nghị quyết số 45-NQ/TW của BCHTW, Chương trình hành động số 30-CTr/TU của Thành ủy, Kế hoạch thực hiện Nghị quyết và các văn bản có liên quan về vai trò, tầm quan trọng của đội ngũ trí thức.</w:t>
      </w:r>
    </w:p>
    <w:p>
      <w:r>
        <w:t>Ban Tuyên giáo Thành ủy chỉ đạo, Sở Thông tin và Truyền thông chủ trì</w:t>
      </w:r>
    </w:p>
    <w:p>
      <w:r>
        <w:t>Các Sở, ngành, đơn vị liên quan</w:t>
      </w:r>
    </w:p>
    <w:p>
      <w:r>
        <w:t>Thường xuyên</w:t>
      </w:r>
    </w:p>
    <w:p>
      <w:r>
        <w:t>2.</w:t>
      </w:r>
    </w:p>
    <w:p>
      <w:r>
        <w:t>Quán triệt, nâng cao nhận thức, trách nhiệm và triển khai có hiệu quả các nội dung của Nghị quyết tới cán bộ, công chức, viên chức.</w:t>
      </w:r>
    </w:p>
    <w:p>
      <w:r>
        <w:t>Các Sở, ngành, địa phương</w:t>
      </w:r>
    </w:p>
    <w:p>
      <w:r>
        <w:t>Thường xuyên</w:t>
      </w:r>
    </w:p>
    <w:p>
      <w:r>
        <w:t>3.</w:t>
      </w:r>
    </w:p>
    <w:p>
      <w:r>
        <w:t>Xây dựng Kế hoạch triển khai Kế hoạch thực hiện Chương trình hành động số 30-CTr/TU của Thành ủy thực hiện Nghị quyết số 45-NQ/TW phù hợp chức năng, nhiệm vụ.</w:t>
      </w:r>
    </w:p>
    <w:p>
      <w:r>
        <w:t>Các Sở, ngành, địa phương</w:t>
      </w:r>
    </w:p>
    <w:p>
      <w:r>
        <w:t>Quý II/2024</w:t>
      </w:r>
    </w:p>
    <w:p>
      <w:r>
        <w:t>II</w:t>
      </w:r>
    </w:p>
    <w:p>
      <w:r>
        <w:t>Đổi mới công tác đào tạo, bồi dưỡng, sử dụng, đãi ngộ và tôn vinh trí thức, trọng dụng nhân tài</w:t>
      </w:r>
    </w:p>
    <w:p>
      <w:r>
        <w:t>1.</w:t>
      </w:r>
    </w:p>
    <w:p>
      <w:r>
        <w:t>Tham mưu đề xuất cơ chế, chính sách ưu tiên, đột phá trong thu hút, đào tạo, bồi dưỡng, trọng dụng, đãi ngộ nhân tài để phát huy năng lực và sự cống hiến của trí thức trong từng ngành, lĩnh vực, đặc biệt là một số lĩnh vực then chốt, trọng yếu, lĩnh vực mới đáp ứng yêu cầu công nghiệp hóa, hiện đại hóa đất nước.</w:t>
      </w:r>
    </w:p>
    <w:p>
      <w:r>
        <w:t>Sở Nội vụ</w:t>
      </w:r>
    </w:p>
    <w:p>
      <w:r>
        <w:t>Các Sở, ngành, đơn vị liên quan, UBND các quận, huyện, thị xã</w:t>
      </w:r>
    </w:p>
    <w:p>
      <w:r>
        <w:t>2024</w:t>
      </w:r>
    </w:p>
    <w:p>
      <w:r>
        <w:t>2.</w:t>
      </w:r>
    </w:p>
    <w:p>
      <w:r>
        <w:t>Tham mưu xây dựng chương trình, kế hoạch, đề án cụ thể nhằm thu hút, trọng dụng, đãi ngộ thoả đáng, tôn vinh đội ngũ trí thức phù hợp với yêu cầu và thực tiễn của Thủ đô.</w:t>
      </w:r>
    </w:p>
    <w:p>
      <w:r>
        <w:t>Sở Nội vụ</w:t>
      </w:r>
    </w:p>
    <w:p>
      <w:r>
        <w:t>Các Sở, ngành, đơn vị liên quan</w:t>
      </w:r>
    </w:p>
    <w:p>
      <w:r>
        <w:t>2024</w:t>
      </w:r>
    </w:p>
    <w:p>
      <w:r>
        <w:t>3.</w:t>
      </w:r>
    </w:p>
    <w:p>
      <w:r>
        <w:t>Đề xuất các lĩnh vực, hướng nghiên cứu trọng điểm, ưu tiên gắn với yêu cầu đẩy mạnh nghiên cứu, phát triển khoa học, công nghệ, đổi mới sáng tạo của Thủ đô giai đoạn đến 2045</w:t>
      </w:r>
    </w:p>
    <w:p>
      <w:r>
        <w:t>Sở Khoa học và Công nghệ</w:t>
      </w:r>
    </w:p>
    <w:p>
      <w:r>
        <w:t>Các Sở, ngành, đơn vị liên quan</w:t>
      </w:r>
    </w:p>
    <w:p>
      <w:r>
        <w:t>2024</w:t>
      </w:r>
    </w:p>
    <w:p>
      <w:r>
        <w:t>4.</w:t>
      </w:r>
    </w:p>
    <w:p>
      <w:r>
        <w:t>Xây dựng Đề án liên kết, hợp tác các cơ sở giáo dục và đào tạo, cơ sở nghiên cứu của Thành phố với các cơ sở giáo dục và đào tạo, cơ sở nghiên cứu trong nước và trên thế giới để trao đổi kinh nghiệm, nâng cao trình độ, năng lực hoạt động</w:t>
      </w:r>
    </w:p>
    <w:p>
      <w:r>
        <w:t>Trường Đại học Thủ đô Hà Nội</w:t>
      </w:r>
    </w:p>
    <w:p>
      <w:r>
        <w:t>Viện Nghiên cứu phát triển kinh tế - xã hội Hà Nội, Trường Đào tạo Cán bộ Lê Hồng Phong, các Sở, ngành, đơn vị liên quan</w:t>
      </w:r>
    </w:p>
    <w:p>
      <w:r>
        <w:t>2024</w:t>
      </w:r>
    </w:p>
    <w:p>
      <w:r>
        <w:t>III</w:t>
      </w:r>
    </w:p>
    <w:p>
      <w:r>
        <w:t>Tăng cường quản lý nhà nước, hoàn thiện hệ thống pháp luật, cơ chế, chính sách đối với đội ngũ trí thức Thủ đô</w:t>
      </w:r>
    </w:p>
    <w:p>
      <w:r>
        <w:t>1.</w:t>
      </w:r>
    </w:p>
    <w:p>
      <w:r>
        <w:t>Tham mưu xây dựng Kế hoạch triển khai các nội dung thực hiện Chiến lược quốc gia về phát triển đội ngũ trí thức là cán bộ, công chức, viên chức, người lao động thuộc thành phố Hà Nội trong thời kỳ đẩy mạnh công nghiệp hóa, hiện đại hóa đất nước trên địa bàn thành phố Hà Nội.</w:t>
      </w:r>
    </w:p>
    <w:p>
      <w:r>
        <w:t>Sở Nội vụ</w:t>
      </w:r>
    </w:p>
    <w:p>
      <w:r>
        <w:t>Các Sở, ngành, đơn vị liên quan, UBND các quận, huyện, thị xã</w:t>
      </w:r>
    </w:p>
    <w:p>
      <w:r>
        <w:t>2024</w:t>
      </w:r>
    </w:p>
    <w:p>
      <w:r>
        <w:t>2.</w:t>
      </w:r>
    </w:p>
    <w:p>
      <w:r>
        <w:t>Đề xuất nội dung sửa đổi chính sách, pháp luật, thể chế hoá nội dung Chương trình hành động số 30-CTr/TU của Thành ủy thực hiện Nghị quyết số 45-NQ/TW theo thẩm quyền, chú trọng cơ chế, chính sách đột phá, đặc thù phù hợp với hoạt động của đội ngũ trí thức</w:t>
      </w:r>
    </w:p>
    <w:p>
      <w:r>
        <w:t>Các sở, ngành</w:t>
      </w:r>
    </w:p>
    <w:p>
      <w:r>
        <w:t>Thực hiện từ Quý II/2024</w:t>
      </w:r>
    </w:p>
    <w:p>
      <w:r>
        <w:t>3.</w:t>
      </w:r>
    </w:p>
    <w:p>
      <w:r>
        <w:t>Xây dựng đề án phát triển Khu Công nghệ cao Hòa Lạc đến năm 2030, tầm nhìn đến năm 2045</w:t>
      </w:r>
    </w:p>
    <w:p>
      <w:r>
        <w:t>Ban Quản lý Khu Công nghệ cao Hòa Lạc</w:t>
      </w:r>
    </w:p>
    <w:p>
      <w:r>
        <w:t>Các Sở, ngành, đơn vị liên quan</w:t>
      </w:r>
    </w:p>
    <w:p>
      <w:r>
        <w:t>2024</w:t>
      </w:r>
    </w:p>
    <w:p>
      <w:r>
        <w:t>4.</w:t>
      </w:r>
    </w:p>
    <w:p>
      <w:r>
        <w:t>Xây dựng Đề án thực hiện Chiến lược phát triển văn hoá đến năm 2030</w:t>
      </w:r>
    </w:p>
    <w:p>
      <w:r>
        <w:t>Sở Văn hóa và Thể thao</w:t>
      </w:r>
    </w:p>
    <w:p>
      <w:r>
        <w:t>Các Sở, ngành, đơn vị liên quan</w:t>
      </w:r>
    </w:p>
    <w:p>
      <w:r>
        <w:t>2024</w:t>
      </w:r>
    </w:p>
    <w:p>
      <w:r>
        <w:t>5.</w:t>
      </w:r>
    </w:p>
    <w:p>
      <w:r>
        <w:t>Xây dựng cơ sở dữ liệu về đội ngũ trí thức là cán bộ, công chức, viên chức, người lao động thuộc thành phố Hà Nội.</w:t>
      </w:r>
    </w:p>
    <w:p>
      <w:r>
        <w:t>Sở Nội vụ</w:t>
      </w:r>
    </w:p>
    <w:p>
      <w:r>
        <w:t>Các Sở, ngành, đơn vị liên quan</w:t>
      </w:r>
    </w:p>
    <w:p>
      <w:r>
        <w:t>2025</w:t>
      </w:r>
    </w:p>
    <w:p>
      <w:r>
        <w:t>IV</w:t>
      </w:r>
    </w:p>
    <w:p>
      <w:r>
        <w:t>Tăng cường nguồn lực xây dựng đội ngũ trí thức chủ động, tích cực hội nhập quốc tế</w:t>
      </w:r>
    </w:p>
    <w:p>
      <w:r>
        <w:t>1.</w:t>
      </w:r>
    </w:p>
    <w:p>
      <w:r>
        <w:t>Tham mưu xây dựng chính sách đầu tư phát triển khoa học, công nghệ, nhất là các lĩnh vực khoa học và công nghệ trọng điểm của Thủ đô.</w:t>
      </w:r>
    </w:p>
    <w:p>
      <w:r>
        <w:t>Sở Kế hoạch và Đầu tư</w:t>
      </w:r>
    </w:p>
    <w:p>
      <w:r>
        <w:t>Các Sở, ngành, đơn vị liên quan</w:t>
      </w:r>
    </w:p>
    <w:p>
      <w:r>
        <w:t>2024</w:t>
      </w:r>
    </w:p>
    <w:p>
      <w:r>
        <w:t>2.</w:t>
      </w:r>
    </w:p>
    <w:p>
      <w:r>
        <w:t>Chủ trì tham mưu triển khai thực hiện Kế hoạch số 61/KH-UBND ngày 15/02/2024 của UBND Thành phố thực hiện Đề án “Phát huy nguồn lực của người Việt Nam ở nước ngoài phục vụ phát triển đất nước trong tình hình mới” giai đoạn 2024 - 2031.</w:t>
      </w:r>
    </w:p>
    <w:p>
      <w:r>
        <w:t>Sở Ngoại vụ</w:t>
      </w:r>
    </w:p>
    <w:p>
      <w:r>
        <w:t>Các Sở, ngành, đơn vị liên quan</w:t>
      </w:r>
    </w:p>
    <w:p>
      <w:r>
        <w:t>2024</w:t>
      </w:r>
    </w:p>
    <w:p>
      <w:r>
        <w:t>3.</w:t>
      </w:r>
    </w:p>
    <w:p>
      <w:r>
        <w:t>Tham mưu xây dựng Đề án phát hiện, thu hút, huy động đội ngũ trí thức người Việt Nam ở nước ngoài hướng về xây dựng Thủ đô và đất nước và các chuyên gia là người nước ngoài trong các lĩnh vực chuyên gia người Việt còn thiếu, chưa tiệm cận trình độ quốc tế.</w:t>
      </w:r>
    </w:p>
    <w:p>
      <w:r>
        <w:t>Sở Ngoại vụ</w:t>
      </w:r>
    </w:p>
    <w:p>
      <w:r>
        <w:t>Các Sở, ngành, đơn vị liên quan</w:t>
      </w:r>
    </w:p>
    <w:p>
      <w:r>
        <w:t>2024</w:t>
      </w:r>
    </w:p>
    <w:p>
      <w:r>
        <w:t>4.</w:t>
      </w:r>
    </w:p>
    <w:p>
      <w:r>
        <w:t>Triển khai đề án phát triển Trường Đại học Thủ đô Hà Nội đến năm 2030, tầm nhìn đến năm 2045.</w:t>
      </w:r>
    </w:p>
    <w:p>
      <w:r>
        <w:t>Trường Đại học Thủ đô Hà Nội</w:t>
      </w:r>
    </w:p>
    <w:p>
      <w:r>
        <w:t>Các Sở, ngành, đơn vị liên quan</w:t>
      </w:r>
    </w:p>
    <w:p>
      <w:r>
        <w:t>2024</w:t>
      </w:r>
    </w:p>
    <w:p>
      <w:r>
        <w:t>5.</w:t>
      </w:r>
    </w:p>
    <w:p>
      <w:r>
        <w:t>Triển khai đề án phát triển Viện Nghiên cứu phát triển kinh tế - xã hội Hà Nội</w:t>
      </w:r>
    </w:p>
    <w:p>
      <w:r>
        <w:t>Viện Nghiên cứu phát triển kinh tế - xã hội Hà Nội</w:t>
      </w:r>
    </w:p>
    <w:p>
      <w:r>
        <w:t>Các Sở, ngành, đơn vị liên quan</w:t>
      </w:r>
    </w:p>
    <w:p>
      <w:r>
        <w:t>2024</w:t>
      </w:r>
    </w:p>
    <w:p>
      <w:r>
        <w:t>6.</w:t>
      </w:r>
    </w:p>
    <w:p>
      <w:r>
        <w:t>Triển khai đề án phát triển Trường Đào tạo Cán bộ Lê Hồng Phong</w:t>
      </w:r>
    </w:p>
    <w:p>
      <w:r>
        <w:t>Trường Đào tạo Cán bộ Lê Hồng Phong</w:t>
      </w:r>
    </w:p>
    <w:p>
      <w:r>
        <w:t>Các Sở, ngành, đơn vị liên quan</w:t>
      </w:r>
    </w:p>
    <w:p>
      <w:r>
        <w:t>2024</w:t>
      </w:r>
    </w:p>
    <w:p>
      <w:r>
        <w:t>7.</w:t>
      </w:r>
    </w:p>
    <w:p>
      <w:r>
        <w:t>Xây dựng Đề án thành lập Quỹ đầu tư đổi mới sáng tạo Thủ đô.</w:t>
      </w:r>
    </w:p>
    <w:p>
      <w:r>
        <w:t>Sở Kế hoạch và Đầu tư</w:t>
      </w:r>
    </w:p>
    <w:p>
      <w:r>
        <w:t>Sở Tài chính, Sở Khoa học và Công nghệ</w:t>
      </w:r>
    </w:p>
    <w:p>
      <w:r>
        <w:t>2024</w:t>
      </w:r>
    </w:p>
    <w:p>
      <w:r>
        <w:t>8.</w:t>
      </w:r>
    </w:p>
    <w:p>
      <w:r>
        <w:t>Xây dựng Đề án về ươm tạo, thúc đẩy phát triển doanh nghiệp khoa học, công nghệ và đổi mới sáng tạo</w:t>
      </w:r>
    </w:p>
    <w:p>
      <w:r>
        <w:t>Sở Khoa học và Công nghệ</w:t>
      </w:r>
    </w:p>
    <w:p>
      <w:r>
        <w:t>Sở Tài chính, Sở Kế hoạch và Đầu tư</w:t>
      </w:r>
    </w:p>
    <w:p>
      <w:r>
        <w:t>2024</w:t>
      </w:r>
    </w:p>
    <w:p>
      <w:r>
        <w:t>9.</w:t>
      </w:r>
    </w:p>
    <w:p>
      <w:r>
        <w:t>Hướng dẫn thực hiện cơ chế, chính sách ưu đãi về đất đai đối với các cơ sở giáo dục - đào tạo, nghiên cứu khoa học, công nghệ, văn hoá, văn học, nghệ thuật của Thành phố.</w:t>
      </w:r>
    </w:p>
    <w:p>
      <w:r>
        <w:t>Sở Tài nguyên và Môi trường</w:t>
      </w:r>
    </w:p>
    <w:p>
      <w:r>
        <w:t>Các Sở, ngành, đơn vị liên quan</w:t>
      </w:r>
    </w:p>
    <w:p>
      <w:r>
        <w:t>2024</w:t>
      </w:r>
    </w:p>
    <w:p>
      <w:r>
        <w:t>10.</w:t>
      </w:r>
    </w:p>
    <w:p>
      <w:r>
        <w:t>Chỉ đạo các tổ chức tín dụng trên địa bàn xem xét, có các gói tín dụng ưu đãi về lãi suất đối với các cơ sở giáo dục - đào tạo, nghiên cứu khoa học, công nghệ, văn hoá, văn học, nghệ thuật của Thành phố.</w:t>
      </w:r>
    </w:p>
    <w:p>
      <w:r>
        <w:t>Ngân hàng nhà nước Việt Nam chi nhánh Hà Nội</w:t>
      </w:r>
    </w:p>
    <w:p>
      <w:r>
        <w:t>Các Sở, ngành, đơn vị liên quan</w:t>
      </w:r>
    </w:p>
    <w:p>
      <w:r>
        <w:t>2024</w:t>
      </w:r>
    </w:p>
    <w:p>
      <w:r>
        <w:t>11.</w:t>
      </w:r>
    </w:p>
    <w:p>
      <w:r>
        <w:t>Đề xuất cơ chế, chính sách ưu đãi về thuế đối với các cơ sở giáo dục - đào tạo, nghiên cứu khoa học, công nghệ, văn hoá, văn học, nghệ thuật của Thành phố.</w:t>
      </w:r>
    </w:p>
    <w:p>
      <w:r>
        <w:t>Sở Tài chính</w:t>
      </w:r>
    </w:p>
    <w:p>
      <w:r>
        <w:t>Các Sở, ngành, đơn vị liên quan</w:t>
      </w:r>
    </w:p>
    <w:p>
      <w:r>
        <w:t>2024</w:t>
      </w:r>
    </w:p>
    <w:p>
      <w:r>
        <w:t>12.</w:t>
      </w:r>
    </w:p>
    <w:p>
      <w:r>
        <w:t>Phát triển các trung tâm, mạng lưới nghiên cứu liên kết, kết nối với các mạng lưới đổi mới sáng tạo khu vực, toàn cầu. Tạo điều kiện thuận lợi cho đội ngũ trí thức hợp tác, giao lưu, tiếp cận với tiến bộ khoa học - kỹ thuật của các nước tiên tiến</w:t>
      </w:r>
    </w:p>
    <w:p>
      <w:r>
        <w:t>Trường Đại học Thủ đô Hà Nội</w:t>
      </w:r>
    </w:p>
    <w:p>
      <w:r>
        <w:t>Viện Nghiên cứu phát triển kinh tế - xã hội Hà Nội, Trường Đào tạo Cán bộ Lê Hồng Phong, các Sở, ngành, đơn vị liên quan</w:t>
      </w:r>
    </w:p>
    <w:p>
      <w:r>
        <w:t>2025</w:t>
      </w:r>
    </w:p>
    <w:p>
      <w:r>
        <w:t>13.</w:t>
      </w:r>
    </w:p>
    <w:p>
      <w:r>
        <w:t>Triển khai “Mạng lưới Sáng kiến Hà Nội” tạo cơ hội kết nối giữa chính quyền Thành phố với các tổ chức khoa học và công nghệ, liên kết chặt chẽ giữa các nhà quản lý, đội ngũ trí thức, doanh nhân trong và ngoài nước nhằm thu hút, phát huy và sử dụng hiệu quả chất xám phục vụ, giải quyết các vấn đề lớn, quan trọng, đặc thù trong quá trình phát triển kinh tế - xã hội Thủ đô.</w:t>
      </w:r>
    </w:p>
    <w:p>
      <w:r>
        <w:t>Viện Nghiên cứu phát triển kinh tế - xã hội Hà Nội</w:t>
      </w:r>
    </w:p>
    <w:p>
      <w:r>
        <w:t>Các Sở, ngành, đơn vị liên quan</w:t>
      </w:r>
    </w:p>
    <w:p>
      <w:r>
        <w:t>Thực hiện từ năm 2024</w:t>
      </w:r>
    </w:p>
    <w:p>
      <w:r>
        <w:t>V</w:t>
      </w:r>
    </w:p>
    <w:p>
      <w:r>
        <w:t>Phát huy vai trò, trách nhiệm của đội ngũ trí thức; đổi mới nội dung, phương thức hoạt động các hội trí thức</w:t>
      </w:r>
    </w:p>
    <w:p>
      <w:r>
        <w:t>1.</w:t>
      </w:r>
    </w:p>
    <w:p>
      <w:r>
        <w:t>Xây dựng chính sách đổi mới nội dung, phương thức hoạt động của các hội trí thức trên địa bàn Thành phố, nhất là Liên hiệp các Hội Khoa học và Kỹ thuật Hà Nội, Hội Liên hiệp Văn học nghệ thuật Hà Nội</w:t>
      </w:r>
    </w:p>
    <w:p>
      <w:r>
        <w:t>Sở Nội vụ</w:t>
      </w:r>
    </w:p>
    <w:p>
      <w:r>
        <w:t>Liên hiệp các Hội Khoa học và Kỹ thuật Hà Nội, Hội Liên hiệp Văn học nghệ thuật Hà Nội, các Sở, ngành, đơn vị liên quan</w:t>
      </w:r>
    </w:p>
    <w:p>
      <w:r>
        <w:t>2024</w:t>
      </w:r>
    </w:p>
    <w:p>
      <w:r>
        <w:t>2.</w:t>
      </w:r>
    </w:p>
    <w:p>
      <w:r>
        <w:t>Xây dựng cơ chế, chính sách tạo điều kiện và khuyến khích đội ngũ trí thức Thủ đô tham gia đóng góp ý kiến, tư vấn, phản biện, giám định xã hội đối với việc hoạch định chính sách, xây dựng và triển khai các chiến lược, quy hoạch, kế hoạch, công trình, dự án quan trọng thực hiện mục tiêu phát triển kinh tế - xã hội Thủ đô.</w:t>
      </w:r>
    </w:p>
    <w:p>
      <w:r>
        <w:t>Sở Nội vụ</w:t>
      </w:r>
    </w:p>
    <w:p>
      <w:r>
        <w:t>Liên hiệp các Hội Khoa học và Kỹ thuật Hà Nội, Hội Liên hiệp Văn học nghệ</w:t>
      </w:r>
    </w:p>
    <w:p>
      <w:r>
        <w:t>2024</w:t>
      </w:r>
    </w:p>
    <w:p>
      <w:r>
        <w:t>3.</w:t>
      </w:r>
    </w:p>
    <w:p>
      <w:r>
        <w:t>Xây dựng cơ chế tạo điều kiện cho các hội trí thức tham gia thực hiện một số dịch vụ công, giám sát hoạt động nghề nghiệp, kiểm định và công bố chất lượng một số dịch vụ công</w:t>
      </w:r>
    </w:p>
    <w:p>
      <w:r>
        <w:t>Sở Nội vụ</w:t>
      </w:r>
    </w:p>
    <w:p>
      <w:r>
        <w:t>Liên hiệp các Hội Khoa học và Kỹ thuật Hà Nội, Hội Liên hiệp Văn học nghệ thuật Hà Nội, các Sở, ngành, đơn vị liên quan</w:t>
      </w:r>
    </w:p>
    <w:p>
      <w:r>
        <w:t>2024</w:t>
      </w:r>
    </w:p>
    <w:p>
      <w:r>
        <w:t>4.</w:t>
      </w:r>
    </w:p>
    <w:p>
      <w:r>
        <w:t>Xây dựng Đề án củng cố kiện toàn chức năng, nhiệm vụ, tổ chức bộ máy, cơ sở vật chất, chính sách phát triển Liên hiệp các Hội Khoa học và Kỹ thuật Hà Nội, xứng tầm là mái nhà chung của giới khoa học của Thủ đô và cả nước</w:t>
      </w:r>
    </w:p>
    <w:p>
      <w:r>
        <w:t>Liên hiệp các Hội Khoa học và Kỹ thuật Hà Nội</w:t>
      </w:r>
    </w:p>
    <w:p>
      <w:r>
        <w:t>Các Sở, ngành, đơn vị liên quan</w:t>
      </w:r>
    </w:p>
    <w:p>
      <w:r>
        <w:t>2024</w:t>
      </w:r>
    </w:p>
    <w:p>
      <w:r>
        <w:t>5.</w:t>
      </w:r>
    </w:p>
    <w:p>
      <w:r>
        <w:t>Triển khai Hội thi Sáng tạo kỹ thuật, cuộc thi Sáng tạo dành cho thanh thiếu niên, nhi đồng theo quy định và hướng dẫn của Liên hiệp các Hội Khoa học và Kỹ thuật Việt Nam</w:t>
      </w:r>
    </w:p>
    <w:p>
      <w:r>
        <w:t>Liên hiệp các Hội Khoa học và Kỹ thuật Hà Nội</w:t>
      </w:r>
    </w:p>
    <w:p>
      <w:r>
        <w:t>Các Sở, ngành,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