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136/KH-UBND thực hiện “Đề án triển khai, áp dụng và quản lý hệ thống truy xuất nguồn gốc”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136/KH-UBND</w:t>
      </w:r>
    </w:p>
    <w:p>
      <w:r>
        <w:t>Sơn La, ngày 07 tháng 05 năm 2024</w:t>
      </w:r>
    </w:p>
    <w:p>
      <w:r>
        <w:t>KẾ HOẠCH</w:t>
      </w:r>
    </w:p>
    <w:p>
      <w:r>
        <w:t>THỰC HIỆN “ĐỀ ÁN TRIỂN KHAI, ÁP DỤNG VÀ QUẢN LÝ HỆ THỐNG TRUY XUẤT NGUỒN GỐC” TRÊN ĐỊA BÀN TỈNH SƠN LA NĂM 2024</w:t>
      </w:r>
    </w:p>
    <w:p>
      <w:r>
        <w:t>Căn cứ Quyết định số 100/QĐ-TTg ngày 19/01/2019 của Thủ tướng Chính phủ về việc phê duyệt Đề án triển khai, áp dụng và quản lý hệ thống truy xuất nguồn gốc”; Kế hoạch số 105/KH-UBND ngày 20/4/2021 của UBND tỉnh Sơn La thực hiện “Đề án triển khai, áp dụng và quản lý hệ thống truy xuất nguồn gốc” trên địa bàn tỉnh Sơn La giai đoạn 2021-2030; Tờ trình số 670/TTr-SKHCN ngày 16/4/2024 của Sở Khoa học và Công nghệ.</w:t>
      </w:r>
    </w:p>
    <w:p>
      <w:r>
        <w:t>Ủy ban nhân dân tỉnh Sơn La ban hành Kế hoạch thực hiện Đề án triển khai, áp dụng và quản lý hệ thống truy xuất nguồn gốc sản phẩm, hàng hoá trên địa bàn tỉnh Sơn La năm 2024, với những nội dung sau:</w:t>
      </w:r>
    </w:p>
    <w:p>
      <w:r>
        <w:t>I. MỤC ĐÍCH, YÊU CẦU</w:t>
      </w:r>
    </w:p>
    <w:p>
      <w:r>
        <w:t>1. Mục đích</w:t>
      </w:r>
    </w:p>
    <w:p>
      <w:r>
        <w:t>- Nâng cao nhận thức của xã hội, các cơ quan, tổ chức, doanh nghiệp, hợp tác xã và người dân về truy xuất nguồn gốc  (TXNG)  sản phẩm, hàng hóa.</w:t>
      </w:r>
    </w:p>
    <w:p>
      <w:r>
        <w:t>- Nhận diện và truy xuất được nguồn gốc sản phẩm, hàng hóa giúp kiểm soát chặt chẽ các khâu từ sản xuất, bảo quản, vận chuyển đến tiêu thụ... gắn với sản xuất theo chuỗi giá trị, nhằm bảo vệ sức khỏe, quyền lợi người tiêu dùng, nâng cao giá trị sản phẩm, hàng hóa, đáp ứng yêu cầu ngày càng cao của thị trường nội địa và xuất khẩu.</w:t>
      </w:r>
    </w:p>
    <w:p>
      <w:r>
        <w:t>2. Yêu cầu</w:t>
      </w:r>
    </w:p>
    <w:p>
      <w:r>
        <w:t>- Hướng dẫn, hỗ trợ các doanh nghiệp, hợp tác xã, tổ chức, cá nhân xây dựng, áp dụng Hệ thống TXNG cho sản phẩm, hàng hóa.</w:t>
      </w:r>
    </w:p>
    <w:p>
      <w:r>
        <w:t>- Thực hiện xem xét, giám sát, quản lý dữ liệu TXNG đối với các tổ chức, cá nhân có sản phẩm, hàng hóa áp dụng TXNG.</w:t>
      </w:r>
    </w:p>
    <w:p>
      <w:r>
        <w:t>- Thực hiện nhiệm vụ của cơ quan thường trực, giúp UBND tỉnh quản lý Nhà nước về hoạt động TXNG, theo dõi việc thực hiện các nhiệm vụ được giao trong Kế hoạch.</w:t>
      </w:r>
    </w:p>
    <w:p>
      <w:r>
        <w:t>II. NỘI DUNG THỰC HIỆN</w:t>
      </w:r>
    </w:p>
    <w:p>
      <w:r>
        <w:t>Thực hiện hỗ trợ việc xây dựng Hệ thống truy xuất nguồn gốc đối với các sản phẩm, hàng hóa của các doanh nghiệp, hợp tác xã, tổ chức, cá nhân trên địa bàn tỉnh Sơn La theo đề xuất nhu cầu hỗ trợ từ các sở, ban, ngành, UBND các huyện, thành phố  (có danh sách kèm theo) . Tập trung các nội dung triển khai cụ thể:</w:t>
      </w:r>
    </w:p>
    <w:p>
      <w:r>
        <w:t>1.  Rà soát, lập báo cáo đánh giá thực trạng sản xuất, kinh doanh của các doanh nghiệp, hợp tác xã, tổ chức, cá nhân qua đó lựa chọn các sản phẩm, hàng hóa phù hợp, có khả năng thực hiện việc xây dựng Hệ thống truy xuất nguồn gốc sản phẩm, hàng hoá năm 2024.</w:t>
      </w:r>
    </w:p>
    <w:p>
      <w:r>
        <w:t>2.  Trên cơ sở kết quả báo cáo rà soát, đánh giá, tiến hành thực hiện việc Hỗ trợ, xây dựng Hệ thống truy xuất nguồn gốc sản phẩm, hàng hoá cho 30-40 sản phẩm của doanh nghiệp, hợp tác xã, tổ chức, cá nhân trên địa bàn tỉnh Sơn La. Đề án triển khai, áp dụng và quản lý Hệ thống truy xuất nguồn gốc trên địa bàn tỉnh Sơn La năm 2024 được thực hiện theo hình thức nhiệm vụ cấp trên giao.</w:t>
      </w:r>
    </w:p>
    <w:p>
      <w:r>
        <w:t>3.  Tư vấn, hướng dẫn cho các doanh nghiệp, hợp tác xã, tổ chức, cá nhân đơn vị trong việc xây dựng, áp dụng, sử dụng Hệ thống truy xuất nguồn gốc điện tử đảm bảo có thể truy xuất được lịch sử quá trình sản xuất, phân phối sản phẩm để góp phần nâng cao quản lý chất lượng sản phẩm, hàng hoá; nâng cao uy tín, giá trị thương hiệu của các sản phẩm hàng hoá trên thị trường.</w:t>
      </w:r>
    </w:p>
    <w:p>
      <w:r>
        <w:t>4.  Hỗ trợ Áp dụng Hệ thống tiêu chuẩn, tiêu chí, công nghệ mới TXNG phù hợp với nhóm sản phẩm và thực trạng sản xuất, quy trình sản xuất.</w:t>
      </w:r>
    </w:p>
    <w:p>
      <w:r>
        <w:t>III. NHIỆM VỤ VÀ GIẢI PHÁP</w:t>
      </w:r>
    </w:p>
    <w:p>
      <w:r>
        <w:t>1. Thông tin, tuyên truyền, phổ biến về hoạt động truy xuất nguồn gốc</w:t>
      </w:r>
    </w:p>
    <w:p>
      <w:r>
        <w:t>- Phối hợp với đơn vị liên quan phổ biến, tuyên truyền các văn bản và quy định của pháp luật về quản lý; các tiêu chuẩn Quốc gia về TXNG và các tài liệu hướng dẫn, áp dụng.</w:t>
      </w:r>
    </w:p>
    <w:p>
      <w:r>
        <w:t>- Tuyên truyền, phổ biến về quyền, lợi ích và tầm quan trọng của hoạt động TXNG sản phẩm, hàng hóa cho tổ chức, cá nhân sản xuất hàng hóa.</w:t>
      </w:r>
    </w:p>
    <w:p>
      <w:r>
        <w:t>- Truyền thông về ứng dụng thông tin điện tử TXNG sản phẩm, hàng hóa đến người tiêu dùng.</w:t>
      </w:r>
    </w:p>
    <w:p>
      <w:r>
        <w:t>2. Hoạt động hướng dẫn, hỗ trợ, xem xét, giám sát, quản lý dữ liệu TXNG</w:t>
      </w:r>
    </w:p>
    <w:p>
      <w:r>
        <w:t>- Phối hợp với Sở Nông nghiệp và Phát triển nông thôn, Sở Công thương; UBND các huyện, thành phố hướng dẫn, hỗ trợ các tổ chức cá nhân áp dụng hệ thống TXNG.</w:t>
      </w:r>
    </w:p>
    <w:p>
      <w:r>
        <w:t>- Phối hợp với UBND các huyện, thành phố xem xét, giám sát, quản lý dữ liệu TXNG sản phẩm, hàng hóa đối với các tổ chức cá nhân áp dụng hệ thống TXNG.</w:t>
      </w:r>
    </w:p>
    <w:p>
      <w:r>
        <w:t>3. Hoạt động khác</w:t>
      </w:r>
    </w:p>
    <w:p>
      <w:r>
        <w:t>- Tiếp nhận, nắm bắt những vướng mắc, khó khăn trong quá trình triển khai thực hiện Kế hoạch của các cơ quan có liên quan.</w:t>
      </w:r>
    </w:p>
    <w:p>
      <w:r>
        <w:t>- Xây dựng báo cáo năm 2024 và đột xuất, tổng hợp, báo cáo Bộ Khoa học và Công nghệ theo quy định.</w:t>
      </w:r>
    </w:p>
    <w:p>
      <w:r>
        <w:t>IV. KINH PHÍ THỰC HIỆN</w:t>
      </w:r>
    </w:p>
    <w:p>
      <w:r>
        <w:t>Tổng kinh phí thực hiện  (khái toán):   630.000.000 đồng   (Bằng chữ: Sáu trăm ba mươi triệu đồng chẵn) . Từ nguồn kinh phí sự nghiệp khoa học và công nghệ được giao tại Quyết định số 2689/QĐ-UBND ngày 11/12/2023 của UBND tỉnh về việc giao dự toán thu, chi ngân sách Nhà nước năm 2024.</w:t>
      </w:r>
    </w:p>
    <w:p>
      <w:r>
        <w:t>V. TỔ CHỨC THỰC HIỆN</w:t>
      </w:r>
    </w:p>
    <w:p>
      <w:r>
        <w:t>1. Sở Khoa học và Công nghệ</w:t>
      </w:r>
    </w:p>
    <w:p>
      <w:r>
        <w:t>- Chủ trì, phối hợp với các cơ quan, đơn vị liên quan trong việc tổ chức thực hiện các nhiệm vụ của Kế hoạch đảm bảo đúng quy định, có chất lượng và tiến độ đã đề ra.</w:t>
      </w:r>
    </w:p>
    <w:p>
      <w:r>
        <w:t>- Định kỳ hoặc đột xuất theo yêu cầu, báo cáo UBND tỉnh, Bộ Khoa học và Công nghệ về kết quả thực hiện Kế hoạch.</w:t>
      </w:r>
    </w:p>
    <w:p>
      <w:r>
        <w:t>2. Sở Công thương</w:t>
      </w:r>
    </w:p>
    <w:p>
      <w:r>
        <w:t>- Thông tin, tuyên truyền, phổ biến các mục tiêu, nhiệm vụ của Kế hoạch đến các doanh nghiệp thuộc ngành, lĩnh vực quản lý để tham gia thực hiện.</w:t>
      </w:r>
    </w:p>
    <w:p>
      <w:r>
        <w:t>- Phối hợp với Sở Khoa học và Công nghệ, Sở Nông nghiệp và Phát triển nông thôn, UBND các huyện, thành phố xây dựng danh mục sản phẩm, nhóm sản phẩm, hàng hóa trọng điểm, chủ lực, ưu tiên triển khai truy xuất nguồn gốc thuộc lĩnh vực công nghiệp.</w:t>
      </w:r>
    </w:p>
    <w:p>
      <w:r>
        <w:t>- Phối hợp với Sở Khoa học và Công nghệ quản lý, cập nhật cơ sở dữ liệu các sản phẩm, hàng hóa đã áp dụng hệ thống truy xuất nguồn gốc.</w:t>
      </w:r>
    </w:p>
    <w:p>
      <w:r>
        <w:t>3. Sở Nông nghiệp và Phát triển nông thôn</w:t>
      </w:r>
    </w:p>
    <w:p>
      <w:r>
        <w:t>- Căn cứ chức năng, nhiệm vụ chủ động đề xuất các nội dung liên quan trong lĩnh vực truy xuất nguồn gốc; báo cáo định kỳ, đột xuất tình hình triển khai hoạt động truy xuất nguồn gốc thuộc lĩnh vực quản lý, gửi về Sở Khoa học và Công nghệ để tổng hợp, báo cáo Ủy ban nhân dân tỉnh trước ngày 15 tháng 12 hằng năm.</w:t>
      </w:r>
    </w:p>
    <w:p>
      <w:r>
        <w:t>- Xây dựng danh mục sản phẩm, nhóm sản phẩm, hàng hóa trọng điểm, chủ lực, ưu tiên triển khai truy xuất nguồn gốc thuộc lĩnh vực quản lý.</w:t>
      </w:r>
    </w:p>
    <w:p>
      <w:r>
        <w:t>- Quản lý, cập nhật cơ sở dữ liệu các sản phẩm, hàng hóa đã áp dụng hệ thống truy xuất nguồn gốc thuộc thẩm quyền quản lý đáp ứng các tiêu chuẩn quốc gia, quốc tế; phối hợp với Sở Khoa học và Công nghệ để triển khai, thực hiện.</w:t>
      </w:r>
    </w:p>
    <w:p>
      <w:r>
        <w:t>4. Sở Thông tin và Truyền thông</w:t>
      </w:r>
    </w:p>
    <w:p>
      <w:r>
        <w:t>Phối hợp Sở Khoa học và Công nghệ hướng dẫn các cơ quan báo chí, hệ thống thông tin cơ sở tuyên truyền về các nội dung, mục tiêu, nhiệm vụ và lợi ích của việc xây dựng, triển khai, áp dụng và quản lý hệ thống truy xuất nguồn gốc để thu hút sự hưởng ứng, tham gia của các tổ chức, doanh nghiệp, cá nhân trên địa bàn.</w:t>
      </w:r>
    </w:p>
    <w:p>
      <w:r>
        <w:t>5. Các sở, ban, ngành, đơn vị liên quan và Ủy ban nhân dân các huyện, thành phố</w:t>
      </w:r>
    </w:p>
    <w:p>
      <w:r>
        <w:t>Thông tin, tuyên truyền, phổ biến các mục tiêu, nhiệm vụ của Kế hoạch đến các doanh nghiệp thuộc ngành, lĩnh vực quản lý để tham gia thực hiện.</w:t>
      </w:r>
    </w:p>
    <w:p>
      <w:r>
        <w:t>6. Các Hiệp hội, Hội doanh nghiệp trên địa bàn tỉnh</w:t>
      </w:r>
    </w:p>
    <w:p>
      <w:r>
        <w:t>Phối hợp Sở Khoa học và Công nghệ, các sở, ban, ngành, đơn vị liên quan thông tin, tuyên truyền, vận động và giới thiệu các tổ chức, doanh nghiệp tham gia các nhiệm vụ của Kế hoạch; tổ chức thực hiện các nhiệm vụ của Kế hoạch; huy động các nguồn vốn hợp pháp để đảm bảo thực hiện Kế hoạch.</w:t>
      </w:r>
    </w:p>
    <w:p>
      <w:r>
        <w:t>7. Chế độ báo cáo</w:t>
      </w:r>
    </w:p>
    <w:p>
      <w:r>
        <w:t>Định kỳ 6 tháng  (trước ngày 15 tháng 6)  và hằng năm  (trước ngày 15 tháng 12)  các đơn vị có liên quan tại Mục V báo cáo tình hình thực hiện Kế hoạch gửi Sở Khoa học và Công nghệ tổng hợp báo cáo Ủy ban nhân dân tỉnh.</w:t>
      </w:r>
    </w:p>
    <w:p>
      <w:r>
        <w:t>Trên đây là Kế hoạch của UBND tỉnh về việc thực hiện Đề án triển khai, áp dụng và quản lý hệ thống truy xuất nguồn gốc sản phẩm, hàng hoá năm 2024 trên địa bàn tỉnh Sơn La. Trong quá trình phối hợp, triển khai thực hiện, nếu có vướng mắc hoặc vấn đề phát sinh các cơ quan, đơn vị kịp thời phản ánh bằng văn bản gửi Sở Khoa học và Công nghệ để tổng hợp, báo cáo Ủy ban nhân dân tỉnh xem xét, giải quyết./.</w:t>
      </w:r>
    </w:p>
    <w:p>
      <w:r>
        <w:t>Nơi nhận:</w:t>
      </w:r>
    </w:p>
    <w:p>
      <w:r>
        <w:t>- Bộ Khoa học và Công nghệ (B/c);</w:t>
      </w:r>
    </w:p>
    <w:p>
      <w:r>
        <w:t>- Thường trực Tỉnh ủy (B/c);</w:t>
      </w:r>
    </w:p>
    <w:p>
      <w:r>
        <w:t>- Thường trực HĐND tỉnh (B/c);</w:t>
      </w:r>
    </w:p>
    <w:p>
      <w:r>
        <w:t>- Đ/c Chủ tịch UBND tỉnh (B/c);</w:t>
      </w:r>
    </w:p>
    <w:p>
      <w:r>
        <w:t>- Các đ/c Phó Chủ tịch UBND tỉnh (B/c);</w:t>
      </w:r>
    </w:p>
    <w:p>
      <w:r>
        <w:t>- Các sở, ban, ngành;</w:t>
      </w:r>
    </w:p>
    <w:p>
      <w:r>
        <w:t>- Hiệp hội doanh nghiệp tỉnh;</w:t>
      </w:r>
    </w:p>
    <w:p>
      <w:r>
        <w:t>- Đài Phát thanh - Truyền hình tỉnh;</w:t>
      </w:r>
    </w:p>
    <w:p>
      <w:r>
        <w:t>- UBND các huyện, thành phố;</w:t>
      </w:r>
    </w:p>
    <w:p>
      <w:r>
        <w:t>- Lãnh đạo Văn phòng UBND tỉnh;</w:t>
      </w:r>
    </w:p>
    <w:p>
      <w:r>
        <w:t>- Trung tâm Thông tin;</w:t>
      </w:r>
    </w:p>
    <w:p>
      <w:r>
        <w:t>- Lưu: VT, KGVX, Hà.</w:t>
      </w:r>
    </w:p>
    <w:p>
      <w:r>
        <w:t>TM. ỦY BAN NHÂN DÂN</w:t>
      </w:r>
    </w:p>
    <w:p>
      <w:r>
        <w:t>KT. CHỦ TỊCH</w:t>
      </w:r>
    </w:p>
    <w:p>
      <w:r>
        <w:t>PHÓ CHỦ TỊCH</w:t>
      </w:r>
    </w:p>
    <w:p>
      <w:r>
        <w:t>Nguyễn Thành Công</w:t>
      </w:r>
    </w:p>
    <w:p>
      <w:r>
        <w:t>PHỤ LỤC</w:t>
      </w:r>
    </w:p>
    <w:p>
      <w:r>
        <w:t>DANH SÁCH CÁC TỔ CHỨC, CÁ NHÂN ĐĂNG KÝ NHU CẦU HỖ TRỢ TRUY XUẤT NGUỒN GỐC SẢN PHẨM, HÀNG HÓA NĂM 2024</w:t>
      </w:r>
    </w:p>
    <w:p>
      <w:r>
        <w:t>(Kèm theo Kế hoạch số 136/KH-UBND ngày 07 tháng 05 năm 2024 của UBND tỉnh Sơn La)</w:t>
      </w:r>
    </w:p>
    <w:p>
      <w:r>
        <w:t>STT</w:t>
      </w:r>
    </w:p>
    <w:p>
      <w:r>
        <w:t>Tên tổ chức, cá nhân</w:t>
      </w:r>
    </w:p>
    <w:p>
      <w:r>
        <w:t>Họ tên người đại   diện</w:t>
      </w:r>
    </w:p>
    <w:p>
      <w:r>
        <w:t>Địa chỉ</w:t>
      </w:r>
    </w:p>
    <w:p>
      <w:r>
        <w:t>Số điện thoại</w:t>
      </w:r>
    </w:p>
    <w:p>
      <w:r>
        <w:t>Tên sản phẩm, hàng hóa</w:t>
      </w:r>
    </w:p>
    <w:p>
      <w:r>
        <w:t>Ghi chú</w:t>
      </w:r>
    </w:p>
    <w:p>
      <w:r>
        <w:t>I. UBND thành phố Sơn La</w:t>
      </w:r>
    </w:p>
    <w:p>
      <w:r>
        <w:t>1</w:t>
      </w:r>
    </w:p>
    <w:p>
      <w:r>
        <w:t>Công ty cổ phần giống cây trồng Sơn La</w:t>
      </w:r>
    </w:p>
    <w:p>
      <w:r>
        <w:t>Đào Duy Tùng</w:t>
      </w:r>
    </w:p>
    <w:p>
      <w:r>
        <w:t>Bản Híp, xã Chiềng Ngần</w:t>
      </w:r>
    </w:p>
    <w:p>
      <w:r>
        <w:t>0982899748</w:t>
      </w:r>
    </w:p>
    <w:p>
      <w:r>
        <w:t>Sản phẩm Nho Hạ đen</w:t>
      </w:r>
    </w:p>
    <w:p>
      <w:r>
        <w:t>1 sản phẩm</w:t>
      </w:r>
    </w:p>
    <w:p>
      <w:r>
        <w:t>2</w:t>
      </w:r>
    </w:p>
    <w:p>
      <w:r>
        <w:t>Hợp tác xã (HTX) nông nghiệp Chiềng Xét</w:t>
      </w:r>
    </w:p>
    <w:p>
      <w:r>
        <w:t>Quàng Văn Diên</w:t>
      </w:r>
    </w:p>
    <w:p>
      <w:r>
        <w:t>Bản Chiềng Xét, xã Chiềng Đen</w:t>
      </w:r>
    </w:p>
    <w:p>
      <w:r>
        <w:t>0359625870</w:t>
      </w:r>
    </w:p>
    <w:p>
      <w:r>
        <w:t>Sản phẩm Mơ Ngâm</w:t>
      </w:r>
    </w:p>
    <w:p>
      <w:r>
        <w:t>1 sản phẩm</w:t>
      </w:r>
    </w:p>
    <w:p>
      <w:r>
        <w:t>3</w:t>
      </w:r>
    </w:p>
    <w:p>
      <w:r>
        <w:t>HTX Nông sản Sơn La</w:t>
      </w:r>
    </w:p>
    <w:p>
      <w:r>
        <w:t>Lê Đình Hiệp</w:t>
      </w:r>
    </w:p>
    <w:p>
      <w:r>
        <w:t>Bản Trung Tâm xã Chiềng Đen</w:t>
      </w:r>
    </w:p>
    <w:p>
      <w:r>
        <w:t>02123799999</w:t>
      </w:r>
    </w:p>
    <w:p>
      <w:r>
        <w:t>Sản phẩm Chẳm chéo</w:t>
      </w:r>
    </w:p>
    <w:p>
      <w:r>
        <w:t>1 sản phẩm</w:t>
      </w:r>
    </w:p>
    <w:p>
      <w:r>
        <w:t>II. UBND huyện Mộc Châu</w:t>
      </w:r>
    </w:p>
    <w:p>
      <w:r>
        <w:t>4</w:t>
      </w:r>
    </w:p>
    <w:p>
      <w:r>
        <w:t>Hộ kinh doanh (HKD) Amifarm Mộc Châu</w:t>
      </w:r>
    </w:p>
    <w:p>
      <w:r>
        <w:t>Nguyễn Quang Vinh</w:t>
      </w:r>
    </w:p>
    <w:p>
      <w:r>
        <w:t>TK 34 xã Tân Lập, Mộc Châu, SơnLa</w:t>
      </w:r>
    </w:p>
    <w:p>
      <w:r>
        <w:t>0961149960</w:t>
      </w:r>
    </w:p>
    <w:p>
      <w:r>
        <w:t>Bộ sản phẩm sữa chua nguyên kem Amifarm Mộc Châu bao gồm các sản phẩm: Sữa chua nguyên kem, Sữa chua nếp cẩm, Sữa chua chanh leo</w:t>
      </w:r>
    </w:p>
    <w:p>
      <w:r>
        <w:t>3 sản phẩm</w:t>
      </w:r>
    </w:p>
    <w:p>
      <w:r>
        <w:t>5</w:t>
      </w:r>
    </w:p>
    <w:p>
      <w:r>
        <w:t>HTX Xứ Mộc</w:t>
      </w:r>
    </w:p>
    <w:p>
      <w:r>
        <w:t>Nguyễn Mạnh Thắng</w:t>
      </w:r>
    </w:p>
    <w:p>
      <w:r>
        <w:t>Số nhà 27, tiểu khu Bó Bun, thị trấn Nông Trường, Mộc Châu, Sơn La</w:t>
      </w:r>
    </w:p>
    <w:p>
      <w:r>
        <w:t>0965922567</w:t>
      </w:r>
    </w:p>
    <w:p>
      <w:r>
        <w:t>Chẳm Chéo, Muối Hạt Dổi</w:t>
      </w:r>
    </w:p>
    <w:p>
      <w:r>
        <w:t>2 sản phẩm</w:t>
      </w:r>
    </w:p>
    <w:p>
      <w:r>
        <w:t>6</w:t>
      </w:r>
    </w:p>
    <w:p>
      <w:r>
        <w:t>HTX Dược liệu CNC Lâm Nguyên</w:t>
      </w:r>
    </w:p>
    <w:p>
      <w:r>
        <w:t>Nguyễn Thanh Hà</w:t>
      </w:r>
    </w:p>
    <w:p>
      <w:r>
        <w:t>Số nhà 410, tiểu khu 14, thị trấn Mộc Châu, Mộc Châu, Sơn La</w:t>
      </w:r>
    </w:p>
    <w:p>
      <w:r>
        <w:t>0355.375.696</w:t>
      </w:r>
    </w:p>
    <w:p>
      <w:r>
        <w:t>Nấm Đông trùng hạ thảo</w:t>
      </w:r>
    </w:p>
    <w:p>
      <w:r>
        <w:t>1 sản phẩm</w:t>
      </w:r>
    </w:p>
    <w:p>
      <w:r>
        <w:t>III. UBND huyện Sông Mã</w:t>
      </w:r>
    </w:p>
    <w:p>
      <w:r>
        <w:t>7</w:t>
      </w:r>
    </w:p>
    <w:p>
      <w:r>
        <w:t>HTX nông lâm nghiệp Huổi Mo</w:t>
      </w:r>
    </w:p>
    <w:p>
      <w:r>
        <w:t>Lò Văn Ngoan</w:t>
      </w:r>
    </w:p>
    <w:p>
      <w:r>
        <w:t>Bản Huổi Mo, xã Chiềng Khương</w:t>
      </w:r>
    </w:p>
    <w:p>
      <w:r>
        <w:t>0814.342 958</w:t>
      </w:r>
    </w:p>
    <w:p>
      <w:r>
        <w:t>Nhãn và các sản phẩm chế biến từ nhãn</w:t>
      </w:r>
    </w:p>
    <w:p>
      <w:r>
        <w:t>8</w:t>
      </w:r>
    </w:p>
    <w:p>
      <w:r>
        <w:t>HTX DVNN Hưng Lộc</w:t>
      </w:r>
    </w:p>
    <w:p>
      <w:r>
        <w:t>Trần Văn Lộc</w:t>
      </w:r>
    </w:p>
    <w:p>
      <w:r>
        <w:t>Bản Tân Lập, xã Chiềng Khương</w:t>
      </w:r>
    </w:p>
    <w:p>
      <w:r>
        <w:t>0336.069 369</w:t>
      </w:r>
    </w:p>
    <w:p>
      <w:r>
        <w:t>Nhãn và các sản phẩm chế biến từ nhãn</w:t>
      </w:r>
    </w:p>
    <w:p>
      <w:r>
        <w:t>9</w:t>
      </w:r>
    </w:p>
    <w:p>
      <w:r>
        <w:t>HTX DVNN Tân Thịnh</w:t>
      </w:r>
    </w:p>
    <w:p>
      <w:r>
        <w:t>Lò Văn Huỳnh</w:t>
      </w:r>
    </w:p>
    <w:p>
      <w:r>
        <w:t>Bản Ỏ, Xã Mường Sai</w:t>
      </w:r>
    </w:p>
    <w:p>
      <w:r>
        <w:t>0983 741 124</w:t>
      </w:r>
    </w:p>
    <w:p>
      <w:r>
        <w:t>Sản phẩm nhãn, cam, dứa</w:t>
      </w:r>
    </w:p>
    <w:p>
      <w:r>
        <w:t>3 sản phẩm</w:t>
      </w:r>
    </w:p>
    <w:p>
      <w:r>
        <w:t>10</w:t>
      </w:r>
    </w:p>
    <w:p>
      <w:r>
        <w:t>HTX Toàn Phát</w:t>
      </w:r>
    </w:p>
    <w:p>
      <w:r>
        <w:t>Nguyễn Hồng Linh</w:t>
      </w:r>
    </w:p>
    <w:p>
      <w:r>
        <w:t>Bản Tây Hồ, xã Nà Nghịu</w:t>
      </w:r>
    </w:p>
    <w:p>
      <w:r>
        <w:t>0976.422 498</w:t>
      </w:r>
    </w:p>
    <w:p>
      <w:r>
        <w:t>Sản phẩm gạo Tan Lương</w:t>
      </w:r>
    </w:p>
    <w:p>
      <w:r>
        <w:t>1 sản phẩm</w:t>
      </w:r>
    </w:p>
    <w:p>
      <w:r>
        <w:t>11</w:t>
      </w:r>
    </w:p>
    <w:p>
      <w:r>
        <w:t>HTX DVNLN Nà Lứa</w:t>
      </w:r>
    </w:p>
    <w:p>
      <w:r>
        <w:t>Quàng Văn Hính</w:t>
      </w:r>
    </w:p>
    <w:p>
      <w:r>
        <w:t>Bản Nà Lứa, xã Mường Hung</w:t>
      </w:r>
    </w:p>
    <w:p>
      <w:r>
        <w:t>0388.136.078</w:t>
      </w:r>
    </w:p>
    <w:p>
      <w:r>
        <w:t>Quả nhãn, xoài, cam</w:t>
      </w:r>
    </w:p>
    <w:p>
      <w:r>
        <w:t>3 sản phẩm</w:t>
      </w:r>
    </w:p>
    <w:p>
      <w:r>
        <w:t>12</w:t>
      </w:r>
    </w:p>
    <w:p>
      <w:r>
        <w:t>HTX NLN &amp; TS Bua Hin</w:t>
      </w:r>
    </w:p>
    <w:p>
      <w:r>
        <w:t>Sùng A Hoa</w:t>
      </w:r>
    </w:p>
    <w:p>
      <w:r>
        <w:t>Bản Bua Hin, xã Mường Hung</w:t>
      </w:r>
    </w:p>
    <w:p>
      <w:r>
        <w:t>0989.034.028</w:t>
      </w:r>
    </w:p>
    <w:p>
      <w:r>
        <w:t>Quả nhãn, xoài, cam</w:t>
      </w:r>
    </w:p>
    <w:p>
      <w:r>
        <w:t>3 sản phẩm</w:t>
      </w:r>
    </w:p>
    <w:p>
      <w:r>
        <w:t>13</w:t>
      </w:r>
    </w:p>
    <w:p>
      <w:r>
        <w:t>HTX Hoa quả Chiềng Xôm</w:t>
      </w:r>
    </w:p>
    <w:p>
      <w:r>
        <w:t>Lò Văn Thanh</w:t>
      </w:r>
    </w:p>
    <w:p>
      <w:r>
        <w:t>Bản Chiềng Xôm, Cang xã Chiềng</w:t>
      </w:r>
    </w:p>
    <w:p>
      <w:r>
        <w:t>0393.280.712</w:t>
      </w:r>
    </w:p>
    <w:p>
      <w:r>
        <w:t>Quả nhãn</w:t>
      </w:r>
    </w:p>
    <w:p>
      <w:r>
        <w:t>1 sản phẩm</w:t>
      </w:r>
    </w:p>
    <w:p>
      <w:r>
        <w:t>14</w:t>
      </w:r>
    </w:p>
    <w:p>
      <w:r>
        <w:t>HTX Diên Việt Có Tre</w:t>
      </w:r>
    </w:p>
    <w:p>
      <w:r>
        <w:t>Quàng Văn Diên</w:t>
      </w:r>
    </w:p>
    <w:p>
      <w:r>
        <w:t>Bản Có Tre, xã Chiềng Cang</w:t>
      </w:r>
    </w:p>
    <w:p>
      <w:r>
        <w:t>0359.544.889</w:t>
      </w:r>
    </w:p>
    <w:p>
      <w:r>
        <w:t>Quả nhãn, cam</w:t>
      </w:r>
    </w:p>
    <w:p>
      <w:r>
        <w:t>2 sản phẩm</w:t>
      </w:r>
    </w:p>
    <w:p>
      <w:r>
        <w:t>15</w:t>
      </w:r>
    </w:p>
    <w:p>
      <w:r>
        <w:t>HTX DVNN Toàn Thắng</w:t>
      </w:r>
    </w:p>
    <w:p>
      <w:r>
        <w:t>Dương Tự Thanh</w:t>
      </w:r>
    </w:p>
    <w:p>
      <w:r>
        <w:t>Bản Tây Hồ, xã Nà Nghịu</w:t>
      </w:r>
    </w:p>
    <w:p>
      <w:r>
        <w:t>0357.791470</w:t>
      </w:r>
    </w:p>
    <w:p>
      <w:r>
        <w:t>Quả nhãn, xoài</w:t>
      </w:r>
    </w:p>
    <w:p>
      <w:r>
        <w:t>2 sản phẩm</w:t>
      </w:r>
    </w:p>
    <w:p>
      <w:r>
        <w:t>16</w:t>
      </w:r>
    </w:p>
    <w:p>
      <w:r>
        <w:t>HTX DVNN Hoàng Tuấn</w:t>
      </w:r>
    </w:p>
    <w:p>
      <w:r>
        <w:t>Đào Ngọc Bằng</w:t>
      </w:r>
    </w:p>
    <w:p>
      <w:r>
        <w:t>Hải Sơn II - Chiềng Khoong</w:t>
      </w:r>
    </w:p>
    <w:p>
      <w:r>
        <w:t>0961.027 772</w:t>
      </w:r>
    </w:p>
    <w:p>
      <w:r>
        <w:t>Quả nhãn, xoài</w:t>
      </w:r>
    </w:p>
    <w:p>
      <w:r>
        <w:t>2 sản phẩm</w:t>
      </w:r>
    </w:p>
    <w:p>
      <w:r>
        <w:t>17</w:t>
      </w:r>
    </w:p>
    <w:p>
      <w:r>
        <w:t>HTX DVNN Hoa Mười</w:t>
      </w:r>
    </w:p>
    <w:p>
      <w:r>
        <w:t>Lường Văn Mười</w:t>
      </w:r>
    </w:p>
    <w:p>
      <w:r>
        <w:t>Bản Huổi Bó, xã Chiềng Khoong</w:t>
      </w:r>
    </w:p>
    <w:p>
      <w:r>
        <w:t>0989.058 116</w:t>
      </w:r>
    </w:p>
    <w:p>
      <w:r>
        <w:t>Nhãn và các sản phẩm chế biến từ nhãn, xoài</w:t>
      </w:r>
    </w:p>
    <w:p>
      <w:r>
        <w:t>IV. UBND huyện Sốp Cộp</w:t>
      </w:r>
    </w:p>
    <w:p>
      <w:r>
        <w:t>18</w:t>
      </w:r>
    </w:p>
    <w:p>
      <w:r>
        <w:t>HTX nông nghiệp Toản Duyên</w:t>
      </w:r>
    </w:p>
    <w:p>
      <w:r>
        <w:t>Tòng Văn Toản</w:t>
      </w:r>
    </w:p>
    <w:p>
      <w:r>
        <w:t>Bản Phổng, xã Nậm Lạnh, huyện Sốp Cộp</w:t>
      </w:r>
    </w:p>
    <w:p>
      <w:r>
        <w:t>0977390497</w:t>
      </w:r>
    </w:p>
    <w:p>
      <w:r>
        <w:t>Gạo nếp tan Mường Và - Sốp Cộp, Cam, quýt</w:t>
      </w:r>
    </w:p>
    <w:p>
      <w:r>
        <w:t>3 sản phẩm</w:t>
      </w:r>
    </w:p>
    <w:p>
      <w:r>
        <w:t>19</w:t>
      </w:r>
    </w:p>
    <w:p>
      <w:r>
        <w:t>HTX nông nghiệp Duy Lợi</w:t>
      </w:r>
    </w:p>
    <w:p>
      <w:r>
        <w:t>Lò Văn Thuấn</w:t>
      </w:r>
    </w:p>
    <w:p>
      <w:r>
        <w:t>Bản Nà Mòn, xã Mường Và, huyện Sốp Cộp</w:t>
      </w:r>
    </w:p>
    <w:p>
      <w:r>
        <w:t>0353061989</w:t>
      </w:r>
    </w:p>
    <w:p>
      <w:r>
        <w:t>Cam, quýt</w:t>
      </w:r>
    </w:p>
    <w:p>
      <w:r>
        <w:t>2 sản phẩm</w:t>
      </w:r>
    </w:p>
    <w:p>
      <w:r>
        <w:t>V. UBND huyện Thuận Châu</w:t>
      </w:r>
    </w:p>
    <w:p>
      <w:r>
        <w:t>20</w:t>
      </w:r>
    </w:p>
    <w:p>
      <w:r>
        <w:t>HTX nông nghiệp tổng hợp Huy Hoàng</w:t>
      </w:r>
    </w:p>
    <w:p>
      <w:r>
        <w:t>Cà Văn Trưởng</w:t>
      </w:r>
    </w:p>
    <w:p>
      <w:r>
        <w:t>Bản Kẹ, xã Phổng Lập Huyện Thuận Châu, tỉnh Sơn La</w:t>
      </w:r>
    </w:p>
    <w:p>
      <w:r>
        <w:t>0363.869.702</w:t>
      </w:r>
    </w:p>
    <w:p>
      <w:r>
        <w:t>Cây gia vị (mắc khén)</w:t>
      </w:r>
    </w:p>
    <w:p>
      <w:r>
        <w:t>1 sản phẩm</w:t>
      </w:r>
    </w:p>
    <w:p>
      <w:r>
        <w:t>21</w:t>
      </w:r>
    </w:p>
    <w:p>
      <w:r>
        <w:t>HTX nông nghiệp Chà Mạy</w:t>
      </w:r>
    </w:p>
    <w:p>
      <w:r>
        <w:t>Lầu A Lâu</w:t>
      </w:r>
    </w:p>
    <w:p>
      <w:r>
        <w:t>Bản Cha Mạy, Xã Long Hẹ, Huyện Thuận Châu, tỉnh Sơn La</w:t>
      </w:r>
    </w:p>
    <w:p>
      <w:r>
        <w:t>0397. 192.123</w:t>
      </w:r>
    </w:p>
    <w:p>
      <w:r>
        <w:t>Trứng gà đen</w:t>
      </w:r>
    </w:p>
    <w:p>
      <w:r>
        <w:t>1 sản phẩm</w:t>
      </w:r>
    </w:p>
    <w:p>
      <w:r>
        <w:t>22</w:t>
      </w:r>
    </w:p>
    <w:p>
      <w:r>
        <w:t>HTX nông nghiệp xanh Thuận Châu</w:t>
      </w:r>
    </w:p>
    <w:p>
      <w:r>
        <w:t>Giang Thị Thu Thắm</w:t>
      </w:r>
    </w:p>
    <w:p>
      <w:r>
        <w:t>Bản Nam Tiến, xã Bon Phặng, Huyện Thuận Châu, tỉnh Sơn La</w:t>
      </w:r>
    </w:p>
    <w:p>
      <w:r>
        <w:t>0984.087.037</w:t>
      </w:r>
    </w:p>
    <w:p>
      <w:r>
        <w:t>Dấm táo mèo</w:t>
      </w:r>
    </w:p>
    <w:p>
      <w:r>
        <w:t>1 sản phẩm</w:t>
      </w:r>
    </w:p>
    <w:p>
      <w:r>
        <w:t>23</w:t>
      </w:r>
    </w:p>
    <w:p>
      <w:r>
        <w:t>HTX sản xuất kinh doanh cây ăn quả, phát triển chăn nuôi và dịch vụ tổng hợp nông nghiệp Hưng Thịnh</w:t>
      </w:r>
    </w:p>
    <w:p>
      <w:r>
        <w:t>Lương Quốc Huy</w:t>
      </w:r>
    </w:p>
    <w:p>
      <w:r>
        <w:t>Bản Đông Hưng, xã Muổi Nọi, Huyện Thuận Châu, tỉnh Sơn La</w:t>
      </w:r>
    </w:p>
    <w:p>
      <w:r>
        <w:t>0336.258.999</w:t>
      </w:r>
    </w:p>
    <w:p>
      <w:r>
        <w:t>Khoai sọ</w:t>
      </w:r>
    </w:p>
    <w:p>
      <w:r>
        <w:t>1 sản phẩm</w:t>
      </w:r>
    </w:p>
    <w:p>
      <w:r>
        <w:t>VI. UBND huyện Mai Sơn</w:t>
      </w:r>
    </w:p>
    <w:p>
      <w:r>
        <w:t>24</w:t>
      </w:r>
    </w:p>
    <w:p>
      <w:r>
        <w:t>HTX Nông nghiệp Ngọc Hoàng</w:t>
      </w:r>
    </w:p>
    <w:p>
      <w:r>
        <w:t>Nguyễn Quang Vinh</w:t>
      </w:r>
    </w:p>
    <w:p>
      <w:r>
        <w:t>Tiểu khu 7, xã Nà Bó, huyện Mai Sơn</w:t>
      </w:r>
    </w:p>
    <w:p>
      <w:r>
        <w:t>0975562099</w:t>
      </w:r>
    </w:p>
    <w:p>
      <w:r>
        <w:t>Thanh long sấy dẻo</w:t>
      </w:r>
    </w:p>
    <w:p>
      <w:r>
        <w:t>01 sản phẩm</w:t>
      </w:r>
    </w:p>
    <w:p>
      <w:r>
        <w:t>25</w:t>
      </w:r>
    </w:p>
    <w:p>
      <w:r>
        <w:t>Công ty cổ phần sản xuất nấm Nà Ban</w:t>
      </w:r>
    </w:p>
    <w:p>
      <w:r>
        <w:t>Nguyễn Thị Ngoãn</w:t>
      </w:r>
    </w:p>
    <w:p>
      <w:r>
        <w:t>Bản Nậm Ban, xã Hát Lót, huyện Mai Sơn</w:t>
      </w:r>
    </w:p>
    <w:p>
      <w:r>
        <w:t>0984672363</w:t>
      </w:r>
    </w:p>
    <w:p>
      <w:r>
        <w:t>Nấm đông trùng hạ thảo</w:t>
      </w:r>
    </w:p>
    <w:p>
      <w:r>
        <w:t>01 sản phẩm</w:t>
      </w:r>
    </w:p>
    <w:p>
      <w:r>
        <w:t>26</w:t>
      </w:r>
    </w:p>
    <w:p>
      <w:r>
        <w:t>Hộ gia đình Tòng Văn Hoan</w:t>
      </w:r>
    </w:p>
    <w:p>
      <w:r>
        <w:t>Tòng Văn Hoan</w:t>
      </w:r>
    </w:p>
    <w:p>
      <w:r>
        <w:t>Bản Ỏ Tra, xã Mường Bon, huyện Mai Sơn</w:t>
      </w:r>
    </w:p>
    <w:p>
      <w:r>
        <w:t>0973420990</w:t>
      </w:r>
    </w:p>
    <w:p>
      <w:r>
        <w:t>Nấm hương</w:t>
      </w:r>
    </w:p>
    <w:p>
      <w:r>
        <w:t>01 sản phẩm</w:t>
      </w:r>
    </w:p>
    <w:p>
      <w:r>
        <w:t>27</w:t>
      </w:r>
    </w:p>
    <w:p>
      <w:r>
        <w:t>HTX dâu tây Xuân Quế</w:t>
      </w:r>
    </w:p>
    <w:p>
      <w:r>
        <w:t>Nguyễn Văn Nam</w:t>
      </w:r>
    </w:p>
    <w:p>
      <w:r>
        <w:t>Bản Xuân Quế, xã Cò Nòi, huyện Mai Sơn</w:t>
      </w:r>
    </w:p>
    <w:p>
      <w:r>
        <w:t>0988257778</w:t>
      </w:r>
    </w:p>
    <w:p>
      <w:r>
        <w:t>Quả dâu tây</w:t>
      </w:r>
    </w:p>
    <w:p>
      <w:r>
        <w:t>01 sản phẩm</w:t>
      </w:r>
    </w:p>
    <w:p>
      <w:r>
        <w:t>28</w:t>
      </w:r>
    </w:p>
    <w:p>
      <w:r>
        <w:t>HTX Mé Lếch</w:t>
      </w:r>
    </w:p>
    <w:p>
      <w:r>
        <w:t>Nguyễn Hữu Tứ</w:t>
      </w:r>
    </w:p>
    <w:p>
      <w:r>
        <w:t>Bản Mé Lếch, xã Cò Nòi, huyện Mai Sơn</w:t>
      </w:r>
    </w:p>
    <w:p>
      <w:r>
        <w:t>0378989998</w:t>
      </w:r>
    </w:p>
    <w:p>
      <w:r>
        <w:t>Na Đại Sơn</w:t>
      </w:r>
    </w:p>
    <w:p>
      <w:r>
        <w:t>01 sản phẩm</w:t>
      </w:r>
    </w:p>
    <w:p>
      <w:r>
        <w:t>29</w:t>
      </w:r>
    </w:p>
    <w:p>
      <w:r>
        <w:t>Công ty TNHH MTV Đạt Thủy</w:t>
      </w:r>
    </w:p>
    <w:p>
      <w:r>
        <w:t>Dương Văn Đạt</w:t>
      </w:r>
    </w:p>
    <w:p>
      <w:r>
        <w:t>Tiểu khu 39, xã Cò Nòi, huyện Mai Sơn</w:t>
      </w:r>
    </w:p>
    <w:p>
      <w:r>
        <w:t>0973583475</w:t>
      </w:r>
    </w:p>
    <w:p>
      <w:r>
        <w:t>Long Nhãn, Hạt Mắc ca</w:t>
      </w:r>
    </w:p>
    <w:p>
      <w:r>
        <w:t>02 sản phẩm</w:t>
      </w:r>
    </w:p>
    <w:p>
      <w:r>
        <w:t>30</w:t>
      </w:r>
    </w:p>
    <w:p>
      <w:r>
        <w:t>HTX nuôi ong mật Bảo Tín</w:t>
      </w:r>
    </w:p>
    <w:p>
      <w:r>
        <w:t>Cao Bá Cường</w:t>
      </w:r>
    </w:p>
    <w:p>
      <w:r>
        <w:t>Tiểu khu Quyết Thắng, xã Cò Nòi, huyện Mai Sơn</w:t>
      </w:r>
    </w:p>
    <w:p>
      <w:r>
        <w:t>'0368250444</w:t>
      </w:r>
    </w:p>
    <w:p>
      <w:r>
        <w:t>Mật ong Bảo Tín</w:t>
      </w:r>
    </w:p>
    <w:p>
      <w:r>
        <w:t>01 sản phẩm</w:t>
      </w:r>
    </w:p>
    <w:p>
      <w:r>
        <w:t>31</w:t>
      </w:r>
    </w:p>
    <w:p>
      <w:r>
        <w:t>Công ty TNHH Mạnh Thắng</w:t>
      </w:r>
    </w:p>
    <w:p>
      <w:r>
        <w:t>Đào Mạnh Thắng</w:t>
      </w:r>
    </w:p>
    <w:p>
      <w:r>
        <w:t>Tiểu khu 6, thị trấn Hát Lót, huyện Mai Sơn</w:t>
      </w:r>
    </w:p>
    <w:p>
      <w:r>
        <w:t>0355815027</w:t>
      </w:r>
    </w:p>
    <w:p>
      <w:r>
        <w:t>Nấm Linh Chi, Cao Nấm Linh Chi</w:t>
      </w:r>
    </w:p>
    <w:p>
      <w:r>
        <w:t>02 sản phẩm</w:t>
      </w:r>
    </w:p>
    <w:p>
      <w:r>
        <w:t>32</w:t>
      </w:r>
    </w:p>
    <w:p>
      <w:r>
        <w:t>Công ty TNHH Cà phê Sơn La</w:t>
      </w:r>
    </w:p>
    <w:p>
      <w:r>
        <w:t>Đặng Văn Thịnh</w:t>
      </w:r>
    </w:p>
    <w:p>
      <w:r>
        <w:t>Tiểu khu 6, thị trấn Hát Lót, huyện Mai Sơn</w:t>
      </w:r>
    </w:p>
    <w:p>
      <w:r>
        <w:t>0947367688</w:t>
      </w:r>
    </w:p>
    <w:p>
      <w:r>
        <w:t>Cà phê rang xay A3</w:t>
      </w:r>
    </w:p>
    <w:p>
      <w:r>
        <w:t>33</w:t>
      </w:r>
    </w:p>
    <w:p>
      <w:r>
        <w:t>HTX ARA-TAYCOFFEE</w:t>
      </w:r>
    </w:p>
    <w:p>
      <w:r>
        <w:t>Cầm Thị Mòn</w:t>
      </w:r>
    </w:p>
    <w:p>
      <w:r>
        <w:t>Bản Lọng Nghịu, xã Chiềng Chung</w:t>
      </w:r>
    </w:p>
    <w:p>
      <w:r>
        <w:t>0986870312</w:t>
      </w:r>
    </w:p>
    <w:p>
      <w:r>
        <w:t>Cà phê ARA- TAYCOFFEE</w:t>
      </w:r>
    </w:p>
    <w:p>
      <w:r>
        <w:t>VII. Sở Công thương</w:t>
      </w:r>
    </w:p>
    <w:p>
      <w:r>
        <w:t>34</w:t>
      </w:r>
    </w:p>
    <w:p>
      <w:r>
        <w:t>Công ty Cổ phần phân bón Sông Lam Tây Bắc</w:t>
      </w:r>
    </w:p>
    <w:p>
      <w:r>
        <w:t>Nguyễn Như Hùng</w:t>
      </w:r>
    </w:p>
    <w:p>
      <w:r>
        <w:t>Bản Xa Căn, xã Mường Bon, huyện Mai Sơn, tỉnh Sơn La</w:t>
      </w:r>
    </w:p>
    <w:p>
      <w:r>
        <w:t>0212.6287979</w:t>
      </w:r>
    </w:p>
    <w:p>
      <w:r>
        <w:t>Phân bón hữu cơ Sông Lam Tây Bắc</w:t>
      </w:r>
    </w:p>
    <w:p>
      <w:r>
        <w:t>1 sản phẩm</w:t>
      </w:r>
    </w:p>
    <w:p>
      <w:r>
        <w:t>35</w:t>
      </w:r>
    </w:p>
    <w:p>
      <w:r>
        <w:t>Công ty TNHH MTV Thanh Phượng</w:t>
      </w:r>
    </w:p>
    <w:p>
      <w:r>
        <w:t>Vũ Thị Minh Phượng</w:t>
      </w:r>
    </w:p>
    <w:p>
      <w:r>
        <w:t>Số 45, đường 3/2, tổ 8, P. Quyết Thắng, TP Sơn La</w:t>
      </w:r>
    </w:p>
    <w:p>
      <w:r>
        <w:t>0978.110.385</w:t>
      </w:r>
    </w:p>
    <w:p>
      <w:r>
        <w:t>- Thịt trâu gác bếp;</w:t>
      </w:r>
    </w:p>
    <w:p>
      <w:r>
        <w:t>- Thịt bò gác bếp;</w:t>
      </w:r>
    </w:p>
    <w:p>
      <w:r>
        <w:t>- Thịt lợn gác bếp;</w:t>
      </w:r>
    </w:p>
    <w:p>
      <w:r>
        <w:t>- Lạp sườn gác bếp.</w:t>
      </w:r>
    </w:p>
    <w:p>
      <w:r>
        <w:t>- Ba chỉ lợn gác bếp.</w:t>
      </w:r>
    </w:p>
    <w:p>
      <w:r>
        <w:t>- Cá thơm Ngọc Chến gác bếp;</w:t>
      </w:r>
    </w:p>
    <w:p>
      <w:r>
        <w:t>- Chẳm chéo.</w:t>
      </w:r>
    </w:p>
    <w:p>
      <w:r>
        <w:t>7 sản phẩm</w:t>
      </w:r>
    </w:p>
    <w:p>
      <w:r>
        <w:t>36</w:t>
      </w:r>
    </w:p>
    <w:p>
      <w:r>
        <w:t>HKD Hoàng Thị Hoa</w:t>
      </w:r>
    </w:p>
    <w:p>
      <w:r>
        <w:t>Hoàng Thị Hoa</w:t>
      </w:r>
    </w:p>
    <w:p>
      <w:r>
        <w:t>Tiểu Khu 30/4, xã Chiềng Sơn, huyện Mộc Châu, tỉnh Sơn La</w:t>
      </w:r>
    </w:p>
    <w:p>
      <w:r>
        <w:t>0384831889</w:t>
      </w:r>
    </w:p>
    <w:p>
      <w:r>
        <w:t>- Xoài sấy dẻo;</w:t>
      </w:r>
    </w:p>
    <w:p>
      <w:r>
        <w:t>- Mận sấy dẻo.</w:t>
      </w:r>
    </w:p>
    <w:p>
      <w:r>
        <w:t>2 sản phẩm</w:t>
      </w:r>
    </w:p>
    <w:p>
      <w:r>
        <w:t>VIII. Sở Nông nghiệp và Phát triển nông thôn</w:t>
      </w:r>
    </w:p>
    <w:p>
      <w:r>
        <w:t>37</w:t>
      </w:r>
    </w:p>
    <w:p>
      <w:r>
        <w:t>HTX nông nghiệp tổng hợp Huy Hoàng</w:t>
      </w:r>
    </w:p>
    <w:p>
      <w:r>
        <w:t>Cà Văn Trưởng</w:t>
      </w:r>
    </w:p>
    <w:p>
      <w:r>
        <w:t>Bản Kẹ, xã Phổng Lập Huyện Thuận Châu, tỉnh Sơn La</w:t>
      </w:r>
    </w:p>
    <w:p>
      <w:r>
        <w:t>0363.869.702</w:t>
      </w:r>
    </w:p>
    <w:p>
      <w:r>
        <w:t>Cây gia vị (mắc khén)</w:t>
      </w:r>
    </w:p>
    <w:p>
      <w:r>
        <w:t>1 sản phẩm</w:t>
      </w:r>
    </w:p>
    <w:p>
      <w:r>
        <w:t>38</w:t>
      </w:r>
    </w:p>
    <w:p>
      <w:r>
        <w:t>HTX nông nghiệp Chà Mạy</w:t>
      </w:r>
    </w:p>
    <w:p>
      <w:r>
        <w:t>Lầu A Lâu</w:t>
      </w:r>
    </w:p>
    <w:p>
      <w:r>
        <w:t>Bản Cha Mạy, Xã Long Hẹ, Huyện Thuận Châu, tỉnh Sơn La</w:t>
      </w:r>
    </w:p>
    <w:p>
      <w:r>
        <w:t>0397. 192.123</w:t>
      </w:r>
    </w:p>
    <w:p>
      <w:r>
        <w:t>Trứng gà đen</w:t>
      </w:r>
    </w:p>
    <w:p>
      <w:r>
        <w:t>1 sản phẩm</w:t>
      </w:r>
    </w:p>
    <w:p>
      <w:r>
        <w:t>39</w:t>
      </w:r>
    </w:p>
    <w:p>
      <w:r>
        <w:t>HTX nông nghiệp xanh Thuận Châu</w:t>
      </w:r>
    </w:p>
    <w:p>
      <w:r>
        <w:t>Giang Thị Thu Thắm</w:t>
      </w:r>
    </w:p>
    <w:p>
      <w:r>
        <w:t>Bản Nam Tiến, xã Bon Phặng, Huyện Thuận Châu, tỉnh Sơn La</w:t>
      </w:r>
    </w:p>
    <w:p>
      <w:r>
        <w:t>0984.087.037</w:t>
      </w:r>
    </w:p>
    <w:p>
      <w:r>
        <w:t>Dấm táo mèo</w:t>
      </w:r>
    </w:p>
    <w:p>
      <w:r>
        <w:t>1 sản phẩm</w:t>
      </w:r>
    </w:p>
    <w:p>
      <w:r>
        <w:t>40</w:t>
      </w:r>
    </w:p>
    <w:p>
      <w:r>
        <w:t>HTX sản xuất kinh doanh cây ăn quả, phát triển chăn nuôi và dịch vụ tổng hợp nông nghiệp Hưng Thịnh</w:t>
      </w:r>
    </w:p>
    <w:p>
      <w:r>
        <w:t>Lương Quốc Huy</w:t>
      </w:r>
    </w:p>
    <w:p>
      <w:r>
        <w:t>Bản Đông Hưng, xã Muổi Nọi, Huyện Thuận Châu, tỉnh Sơn La</w:t>
      </w:r>
    </w:p>
    <w:p>
      <w:r>
        <w:t>0336.258.999</w:t>
      </w:r>
    </w:p>
    <w:p>
      <w:r>
        <w:t>Khoai sọ</w:t>
      </w:r>
    </w:p>
    <w:p>
      <w:r>
        <w:t>1 sản phẩm</w:t>
      </w:r>
    </w:p>
    <w:p>
      <w:r>
        <w:t>41</w:t>
      </w:r>
    </w:p>
    <w:p>
      <w:r>
        <w:t>Tổ hợp tác sản xuất và kinh doanh tỏi Phù Yên</w:t>
      </w:r>
    </w:p>
    <w:p>
      <w:r>
        <w:t>Hà Văn Bình</w:t>
      </w:r>
    </w:p>
    <w:p>
      <w:r>
        <w:t>Bản Bùa Thượng 1, xã Tường Phù, Huyện Phù Yên, tỉnh Sơn La</w:t>
      </w:r>
    </w:p>
    <w:p>
      <w:r>
        <w:t>0976076465</w:t>
      </w:r>
    </w:p>
    <w:p>
      <w:r>
        <w:t>Tỏi đen, tỏi khô</w:t>
      </w:r>
    </w:p>
    <w:p>
      <w:r>
        <w:t>2 sản phẩm</w:t>
      </w:r>
    </w:p>
    <w:p>
      <w:r>
        <w:t>42</w:t>
      </w:r>
    </w:p>
    <w:p>
      <w:r>
        <w:t>HKD Đinh Văn Nhân</w:t>
      </w:r>
    </w:p>
    <w:p>
      <w:r>
        <w:t>Đinh Văn Đức</w:t>
      </w:r>
    </w:p>
    <w:p>
      <w:r>
        <w:t>Xã Huy Thượng, Huyện Phù Yên, tỉnh Sơn La</w:t>
      </w:r>
    </w:p>
    <w:p>
      <w:r>
        <w:t>0837245666</w:t>
      </w:r>
    </w:p>
    <w:p>
      <w:r>
        <w:t>Miến dong Nhân Đức</w:t>
      </w:r>
    </w:p>
    <w:p>
      <w:r>
        <w:t>1 sản phẩm</w:t>
      </w:r>
    </w:p>
    <w:p>
      <w:r>
        <w:t>43</w:t>
      </w:r>
    </w:p>
    <w:p>
      <w:r>
        <w:t>HTX Chanh leo Khu Han</w:t>
      </w:r>
    </w:p>
    <w:p>
      <w:r>
        <w:t>Đinh Thị Trang</w:t>
      </w:r>
    </w:p>
    <w:p>
      <w:r>
        <w:t>Xã Mường Do, Huyện Phù</w:t>
      </w:r>
    </w:p>
    <w:p>
      <w:r>
        <w:t>0886174192</w:t>
      </w:r>
    </w:p>
    <w:p>
      <w:r>
        <w:t>Nước cốt chanh leo Khu Han</w:t>
      </w:r>
    </w:p>
    <w:p>
      <w:r>
        <w:t>1 sản phẩm</w:t>
      </w:r>
    </w:p>
    <w:p>
      <w:r>
        <w:t>44</w:t>
      </w:r>
    </w:p>
    <w:p>
      <w:r>
        <w:t>HTX trồng cây ăn quả Nghĩa Hưng</w:t>
      </w:r>
    </w:p>
    <w:p>
      <w:r>
        <w:t>Nguyễn Văn Sử</w:t>
      </w:r>
    </w:p>
    <w:p>
      <w:r>
        <w:t>Xã Mường Cơi, Huyện Phù Yên, tỉnh Sơn La</w:t>
      </w:r>
    </w:p>
    <w:p>
      <w:r>
        <w:t>0354967888</w:t>
      </w:r>
    </w:p>
    <w:p>
      <w:r>
        <w:t>Quýt ngọt Nghĩa Hưng</w:t>
      </w:r>
    </w:p>
    <w:p>
      <w:r>
        <w:t>1 sản phẩm</w:t>
      </w:r>
    </w:p>
    <w:p>
      <w:r>
        <w:t>45</w:t>
      </w:r>
    </w:p>
    <w:p>
      <w:r>
        <w:t>HTX Uyên Thuận</w:t>
      </w:r>
    </w:p>
    <w:p>
      <w:r>
        <w:t>Hà Thị Thuận</w:t>
      </w:r>
    </w:p>
    <w:p>
      <w:r>
        <w:t>Thị trấn Phù Yên, Huyện Phù Yên, tỉnh Sơn La</w:t>
      </w:r>
    </w:p>
    <w:p>
      <w:r>
        <w:t>0976076465</w:t>
      </w:r>
    </w:p>
    <w:p>
      <w:r>
        <w:t>Cao An Xoa Uyên Thuận, Viên Khôi Tía</w:t>
      </w:r>
    </w:p>
    <w:p>
      <w:r>
        <w:t>2 sản phẩm</w:t>
      </w:r>
    </w:p>
    <w:p>
      <w:r>
        <w:t>46</w:t>
      </w:r>
    </w:p>
    <w:p>
      <w:r>
        <w:t>Tổ hợp tác sản xuất chè sạch Mường Do</w:t>
      </w:r>
    </w:p>
    <w:p>
      <w:r>
        <w:t>Hà Thị Nu</w:t>
      </w:r>
    </w:p>
    <w:p>
      <w:r>
        <w:t>Xã Mường Do, Huyện Phù Yên, tỉnh Sơn La</w:t>
      </w:r>
    </w:p>
    <w:p>
      <w:r>
        <w:t>0987690887</w:t>
      </w:r>
    </w:p>
    <w:p>
      <w:r>
        <w:t>Chè Mường Do</w:t>
      </w:r>
    </w:p>
    <w:p>
      <w:r>
        <w:t>1 sản phẩm</w:t>
      </w:r>
    </w:p>
    <w:p>
      <w:r>
        <w:t>47</w:t>
      </w:r>
    </w:p>
    <w:p>
      <w:r>
        <w:t>HTX dịch vụ nông lâm nghiệp Như Ý</w:t>
      </w:r>
    </w:p>
    <w:p>
      <w:r>
        <w:t>Tòng Văn Đôi</w:t>
      </w:r>
    </w:p>
    <w:p>
      <w:r>
        <w:t>Xã Bắc Phong, Huyện Phù Yên, tỉnh Sơn La</w:t>
      </w:r>
    </w:p>
    <w:p>
      <w:r>
        <w:t>0336166905</w:t>
      </w:r>
    </w:p>
    <w:p>
      <w:r>
        <w:t>Tinh dầu sả Java Như Ý</w:t>
      </w:r>
    </w:p>
    <w:p>
      <w:r>
        <w:t>1 sản phẩm</w:t>
      </w:r>
    </w:p>
    <w:p>
      <w:r>
        <w:t>48</w:t>
      </w:r>
    </w:p>
    <w:p>
      <w:r>
        <w:t>HTX đồ gỗ gia đình ON</w:t>
      </w:r>
    </w:p>
    <w:p>
      <w:r>
        <w:t>Đặng Ngọc Trung</w:t>
      </w:r>
    </w:p>
    <w:p>
      <w:r>
        <w:t>Thị trấn Phù Yên, Huyện Phù Yên, tỉnh Sơn La</w:t>
      </w:r>
    </w:p>
    <w:p>
      <w:r>
        <w:t>0968718908</w:t>
      </w:r>
    </w:p>
    <w:p>
      <w:r>
        <w:t>Cốc gỗ</w:t>
      </w:r>
    </w:p>
    <w:p>
      <w:r>
        <w:t>1 sản phẩm</w:t>
      </w:r>
    </w:p>
    <w:p>
      <w:r>
        <w:t>49</w:t>
      </w:r>
    </w:p>
    <w:p>
      <w:r>
        <w:t>HTX Tân Thịnh Phát</w:t>
      </w:r>
    </w:p>
    <w:p>
      <w:r>
        <w:t>Phạm Văn Minh</w:t>
      </w:r>
    </w:p>
    <w:p>
      <w:r>
        <w:t>Bản Puôi, Xã Huy Tân, Huyện Phù Yên, tỉnh Sơn La</w:t>
      </w:r>
    </w:p>
    <w:p>
      <w:r>
        <w:t>0977970377</w:t>
      </w:r>
    </w:p>
    <w:p>
      <w:r>
        <w:t>Chuối sấy lạnh</w:t>
      </w:r>
    </w:p>
    <w:p>
      <w:r>
        <w:t>1 sản phẩm</w:t>
      </w:r>
    </w:p>
    <w:p>
      <w:r>
        <w:t>50</w:t>
      </w:r>
    </w:p>
    <w:p>
      <w:r>
        <w:t>HTX Dịch vụ nông nghiệp Quang Huy</w:t>
      </w:r>
    </w:p>
    <w:p>
      <w:r>
        <w:t>Cầm Thị Ngân</w:t>
      </w:r>
    </w:p>
    <w:p>
      <w:r>
        <w:t>Bản Bó Hốc, Xã Quang Huy, Huyện Phù Yên, tỉnh Sơn La</w:t>
      </w:r>
    </w:p>
    <w:p>
      <w:r>
        <w:t>0978918349</w:t>
      </w:r>
    </w:p>
    <w:p>
      <w:r>
        <w:t>Gạo Hữu cơ</w:t>
      </w:r>
    </w:p>
    <w:p>
      <w:r>
        <w:t>1 sản phẩm</w:t>
      </w:r>
    </w:p>
    <w:p>
      <w:r>
        <w:t>51</w:t>
      </w:r>
    </w:p>
    <w:p>
      <w:r>
        <w:t>HTX Dịch vụ Nông nghiệp Mường Thải</w:t>
      </w:r>
    </w:p>
    <w:p>
      <w:r>
        <w:t>Nguyễn Văn Sự</w:t>
      </w:r>
    </w:p>
    <w:p>
      <w:r>
        <w:t>Bản Văn Phúc Yên, xã Mường Thải, huyện Phù Yên, tỉnh Sơn La</w:t>
      </w:r>
    </w:p>
    <w:p>
      <w:r>
        <w:t>0859253999</w:t>
      </w:r>
    </w:p>
    <w:p>
      <w:r>
        <w:t>Cam đường canh, cam V</w:t>
      </w:r>
    </w:p>
    <w:p>
      <w:r>
        <w:t>2 sản phẩm</w:t>
      </w:r>
    </w:p>
    <w:p>
      <w:r>
        <w:t>52</w:t>
      </w:r>
    </w:p>
    <w:p>
      <w:r>
        <w:t>HTX Dịch vụ Nông nghiệp Phú Thinh</w:t>
      </w:r>
    </w:p>
    <w:p>
      <w:r>
        <w:t>Trần Văn Tuấn</w:t>
      </w:r>
    </w:p>
    <w:p>
      <w:r>
        <w:t>Bản Yên Thịnh, xã Tân Lang, huyện Phù Yên, tỉnh Sơn La</w:t>
      </w:r>
    </w:p>
    <w:p>
      <w:r>
        <w:t>0336986978</w:t>
      </w:r>
    </w:p>
    <w:p>
      <w:r>
        <w:t>Cam đường canh, cam V, bưởi da xanh</w:t>
      </w:r>
    </w:p>
    <w:p>
      <w:r>
        <w:t>3 sản phẩm</w:t>
      </w:r>
    </w:p>
    <w:p>
      <w:r>
        <w:t>53</w:t>
      </w:r>
    </w:p>
    <w:p>
      <w:r>
        <w:t>HTX Đồng Tiến</w:t>
      </w:r>
    </w:p>
    <w:p>
      <w:r>
        <w:t>Hà Văn Đức</w:t>
      </w:r>
    </w:p>
    <w:p>
      <w:r>
        <w:t>Bản Lằn xã Mường Do, huyện Phù Yên, tỉnh Sơn La</w:t>
      </w:r>
    </w:p>
    <w:p>
      <w:r>
        <w:t>0974075828</w:t>
      </w:r>
    </w:p>
    <w:p>
      <w:r>
        <w:t>Dưa chuột, dứa lưới, chanh leo</w:t>
      </w:r>
    </w:p>
    <w:p>
      <w:r>
        <w:t>3 sản phẩm</w:t>
      </w:r>
    </w:p>
    <w:p>
      <w:r>
        <w:t>54</w:t>
      </w:r>
    </w:p>
    <w:p>
      <w:r>
        <w:t>HKD Phan Văn Tuyên</w:t>
      </w:r>
    </w:p>
    <w:p>
      <w:r>
        <w:t>Phan Văn Tuyên</w:t>
      </w:r>
    </w:p>
    <w:p>
      <w:r>
        <w:t>bản Mo nghè, xã Quang Huy, huyện Phù Yên, tỉnh Sơn La</w:t>
      </w:r>
    </w:p>
    <w:p>
      <w:r>
        <w:t>0988976030</w:t>
      </w:r>
    </w:p>
    <w:p>
      <w:r>
        <w:t>Mít thái, mít indo</w:t>
      </w:r>
    </w:p>
    <w:p>
      <w:r>
        <w:t>2 sản phẩm</w:t>
      </w:r>
    </w:p>
    <w:p>
      <w:r>
        <w:t>55</w:t>
      </w:r>
    </w:p>
    <w:p>
      <w:r>
        <w:t>HTX Dịch vụ Nông nghiệp Bản Khoa</w:t>
      </w:r>
    </w:p>
    <w:p>
      <w:r>
        <w:t>Bạc Văn Mười</w:t>
      </w:r>
    </w:p>
    <w:p>
      <w:r>
        <w:t>Bản Khoa xã Tường Hạ, huyện Phù Yên, tỉnh Sơn La</w:t>
      </w:r>
    </w:p>
    <w:p>
      <w:r>
        <w:t>0397946999</w:t>
      </w:r>
    </w:p>
    <w:p>
      <w:r>
        <w:t>Thịt trâu gác bếp</w:t>
      </w:r>
    </w:p>
    <w:p>
      <w:r>
        <w:t>1 sản phẩm</w:t>
      </w:r>
    </w:p>
    <w:p>
      <w:r>
        <w:t>56</w:t>
      </w:r>
    </w:p>
    <w:p>
      <w:r>
        <w:t>HTX sản xuất Chè V- Shantea</w:t>
      </w:r>
    </w:p>
    <w:p>
      <w:r>
        <w:t>Hà Đức Thắng</w:t>
      </w:r>
    </w:p>
    <w:p>
      <w:r>
        <w:t>Bản Chiềng Hạ xã Quang Huy, huyện Phù Yên, tỉnh Sơn La</w:t>
      </w:r>
    </w:p>
    <w:p>
      <w:r>
        <w:t>0912838099</w:t>
      </w:r>
    </w:p>
    <w:p>
      <w:r>
        <w:t>Chè</w:t>
      </w:r>
    </w:p>
    <w:p>
      <w:r>
        <w:t>1 sản phẩm</w:t>
      </w:r>
    </w:p>
    <w:p>
      <w:r>
        <w:t>57</w:t>
      </w:r>
    </w:p>
    <w:p>
      <w:r>
        <w:t>HTX Tây Bắc ECO</w:t>
      </w:r>
    </w:p>
    <w:p>
      <w:r>
        <w:t>Lại Thi Phương</w:t>
      </w:r>
    </w:p>
    <w:p>
      <w:r>
        <w:t>bản Bùa Thượng 1, xã Tường Phù, huyện Phù Yên, tỉnh Sơn La</w:t>
      </w:r>
    </w:p>
    <w:p>
      <w:r>
        <w:t>0904836616</w:t>
      </w:r>
    </w:p>
    <w:p>
      <w:r>
        <w:t>Rượu men lá</w:t>
      </w:r>
    </w:p>
    <w:p>
      <w:r>
        <w:t>1 sản phẩm</w:t>
      </w:r>
    </w:p>
    <w:p>
      <w:r>
        <w:t>58</w:t>
      </w:r>
    </w:p>
    <w:p>
      <w:r>
        <w:t>HTX Tân Thịnh</w:t>
      </w:r>
    </w:p>
    <w:p>
      <w:r>
        <w:t>Lò Văn Huỳnh</w:t>
      </w:r>
    </w:p>
    <w:p>
      <w:r>
        <w:t>Bản Ỏ, xã Mường Sai, huyện Sông Mã, tỉnh Sơn La</w:t>
      </w:r>
    </w:p>
    <w:p>
      <w:r>
        <w:t>0944.397.190</w:t>
      </w:r>
    </w:p>
    <w:p>
      <w:r>
        <w:t>Quả nhãn, cam</w:t>
      </w:r>
    </w:p>
    <w:p>
      <w:r>
        <w:t>2 sản phẩm</w:t>
      </w:r>
    </w:p>
    <w:p>
      <w:r>
        <w:t>59</w:t>
      </w:r>
    </w:p>
    <w:p>
      <w:r>
        <w:t>HTX DVNN Hưng Lộc</w:t>
      </w:r>
    </w:p>
    <w:p>
      <w:r>
        <w:t>Trần Văn Lộc</w:t>
      </w:r>
    </w:p>
    <w:p>
      <w:r>
        <w:t>Bản Tân Lập, xã Chiềng Khương, huyện Sông Mã, tỉnh Sơn La</w:t>
      </w:r>
    </w:p>
    <w:p>
      <w:r>
        <w:t>0338.869.369</w:t>
      </w:r>
    </w:p>
    <w:p>
      <w:r>
        <w:t>Quả nhãn, xoài</w:t>
      </w:r>
    </w:p>
    <w:p>
      <w:r>
        <w:t>2 sản phẩm</w:t>
      </w:r>
    </w:p>
    <w:p>
      <w:r>
        <w:t>60</w:t>
      </w:r>
    </w:p>
    <w:p>
      <w:r>
        <w:t>HTX DVNLN Nà Lứa</w:t>
      </w:r>
    </w:p>
    <w:p>
      <w:r>
        <w:t>Quàng Văn Hính</w:t>
      </w:r>
    </w:p>
    <w:p>
      <w:r>
        <w:t>Bản Nà Lứa, xã Mường Hung, huyện Sông Mã, tỉnh Sơn La</w:t>
      </w:r>
    </w:p>
    <w:p>
      <w:r>
        <w:t>0388.136.078</w:t>
      </w:r>
    </w:p>
    <w:p>
      <w:r>
        <w:t>Quả nhãn, xoài, cam</w:t>
      </w:r>
    </w:p>
    <w:p>
      <w:r>
        <w:t>2 sản phẩm</w:t>
      </w:r>
    </w:p>
    <w:p>
      <w:r>
        <w:t>61</w:t>
      </w:r>
    </w:p>
    <w:p>
      <w:r>
        <w:t>HTX NLN &amp; TS Bua Hin</w:t>
      </w:r>
    </w:p>
    <w:p>
      <w:r>
        <w:t>Sùng A Hoa</w:t>
      </w:r>
    </w:p>
    <w:p>
      <w:r>
        <w:t>Bản Bua Hin, xã Mường Hung, huyện Sông Mã, tỉnh Sơn La</w:t>
      </w:r>
    </w:p>
    <w:p>
      <w:r>
        <w:t>0989.034.028</w:t>
      </w:r>
    </w:p>
    <w:p>
      <w:r>
        <w:t>Quả nhãn, xoài, cam</w:t>
      </w:r>
    </w:p>
    <w:p>
      <w:r>
        <w:t>2 sản phẩm</w:t>
      </w:r>
    </w:p>
    <w:p>
      <w:r>
        <w:t>62</w:t>
      </w:r>
    </w:p>
    <w:p>
      <w:r>
        <w:t>HTX Hoa quả Chiềng Xôm</w:t>
      </w:r>
    </w:p>
    <w:p>
      <w:r>
        <w:t>Lò Văn Thanh</w:t>
      </w:r>
    </w:p>
    <w:p>
      <w:r>
        <w:t>Bản Chiềng Xôm, xã Chiềng Cang, huyện Sông Mã, tỉnh Sơn La</w:t>
      </w:r>
    </w:p>
    <w:p>
      <w:r>
        <w:t>0393.280.712</w:t>
      </w:r>
    </w:p>
    <w:p>
      <w:r>
        <w:t>Quả nhãn</w:t>
      </w:r>
    </w:p>
    <w:p>
      <w:r>
        <w:t>1 sản phẩm</w:t>
      </w:r>
    </w:p>
    <w:p>
      <w:r>
        <w:t>63</w:t>
      </w:r>
    </w:p>
    <w:p>
      <w:r>
        <w:t>HTX Diên Việt Có Tre</w:t>
      </w:r>
    </w:p>
    <w:p>
      <w:r>
        <w:t>Quàng Văn Diên</w:t>
      </w:r>
    </w:p>
    <w:p>
      <w:r>
        <w:t>Bản Có Tre, xã Chiềng Cang, huyện Sông Mã, tỉnh Sơn La</w:t>
      </w:r>
    </w:p>
    <w:p>
      <w:r>
        <w:t>0359.544.889</w:t>
      </w:r>
    </w:p>
    <w:p>
      <w:r>
        <w:t>Quả nhãn, cam</w:t>
      </w:r>
    </w:p>
    <w:p>
      <w:r>
        <w:t>2 sản phẩm</w:t>
      </w:r>
    </w:p>
    <w:p>
      <w:r>
        <w:t>64</w:t>
      </w:r>
    </w:p>
    <w:p>
      <w:r>
        <w:t>HTX DVNN Toàn Thắng</w:t>
      </w:r>
    </w:p>
    <w:p>
      <w:r>
        <w:t>Dương Tự Thanh</w:t>
      </w:r>
    </w:p>
    <w:p>
      <w:r>
        <w:t>Bản Tây Hồ, xã Nà Nghịu, huyện Sông Mã, tỉnh Sơn La</w:t>
      </w:r>
    </w:p>
    <w:p>
      <w:r>
        <w:t>0357.791470</w:t>
      </w:r>
    </w:p>
    <w:p>
      <w:r>
        <w:t>Quả nhãn, xoài</w:t>
      </w:r>
    </w:p>
    <w:p>
      <w:r>
        <w:t>2 sản phẩm</w:t>
      </w:r>
    </w:p>
    <w:p>
      <w:r>
        <w:t>65</w:t>
      </w:r>
    </w:p>
    <w:p>
      <w:r>
        <w:t>Công ty TNHH rau quả Việt Nhật</w:t>
      </w:r>
    </w:p>
    <w:p>
      <w:r>
        <w:t>Nguyễn Thị Thu Huyền</w:t>
      </w:r>
    </w:p>
    <w:p>
      <w:r>
        <w:t>Bản Búa, xã Đông Sang, huyện Mộc Châu, tỉnh Sơn La</w:t>
      </w:r>
    </w:p>
    <w:p>
      <w:r>
        <w:t>0949720820</w:t>
      </w:r>
    </w:p>
    <w:p>
      <w:r>
        <w:t>Quả dâu tây</w:t>
      </w:r>
    </w:p>
    <w:p>
      <w:r>
        <w:t>1 sản phẩm</w:t>
      </w:r>
    </w:p>
    <w:p>
      <w:r>
        <w:t>66</w:t>
      </w:r>
    </w:p>
    <w:p>
      <w:r>
        <w:t>Công ty TNHH TM rau quả Ngọc Linh Sơn La</w:t>
      </w:r>
    </w:p>
    <w:p>
      <w:r>
        <w:t>Lê Trọng Dũng</w:t>
      </w:r>
    </w:p>
    <w:p>
      <w:r>
        <w:t>Tiểu khu 2, xã Cò Nòi, huyện Mai Sơn, tỉnh Sơn La</w:t>
      </w:r>
    </w:p>
    <w:p>
      <w:r>
        <w:t>0976737889</w:t>
      </w:r>
    </w:p>
    <w:p>
      <w:r>
        <w:t>Rau, củ các loại, quả dâu tây</w:t>
      </w:r>
    </w:p>
    <w:p>
      <w:r>
        <w:t>67</w:t>
      </w:r>
    </w:p>
    <w:p>
      <w:r>
        <w:t>Công ty cổ phần GREEN FARM</w:t>
      </w:r>
    </w:p>
    <w:p>
      <w:r>
        <w:t>Trương Văn Nghiệp</w:t>
      </w:r>
    </w:p>
    <w:p>
      <w:r>
        <w:t>Bản Áng, xã Đông Sang, huyện Mộc Châu, tỉnh Sơn La</w:t>
      </w:r>
    </w:p>
    <w:p>
      <w:r>
        <w:t>0912 079 926</w:t>
      </w:r>
    </w:p>
    <w:p>
      <w:r>
        <w:t>Rau, củ các loại</w:t>
      </w:r>
    </w:p>
    <w:p>
      <w:r>
        <w:t>68</w:t>
      </w:r>
    </w:p>
    <w:p>
      <w:r>
        <w:t>HTX nông nghiệp Mường Bú</w:t>
      </w:r>
    </w:p>
    <w:p>
      <w:r>
        <w:t>Nguyễn Thị Toán</w:t>
      </w:r>
    </w:p>
    <w:p>
      <w:r>
        <w:t>Tiểu khu 2, xã Mường Bú, huyện Mường La, tỉnh Sơn La</w:t>
      </w:r>
    </w:p>
    <w:p>
      <w:r>
        <w:t>0982317402</w:t>
      </w:r>
    </w:p>
    <w:p>
      <w:r>
        <w:t>Táo đại, thịt lợn, thịt trâu, thịt bò, gạo các loại, rau, củ, quả các loại</w:t>
      </w:r>
    </w:p>
    <w:p>
      <w:r>
        <w:t>IX. Công ty cổ phần chế biến cà phê Sơn La</w:t>
      </w:r>
    </w:p>
    <w:p>
      <w:r>
        <w:t>69</w:t>
      </w:r>
    </w:p>
    <w:p>
      <w:r>
        <w:t>Công ty cổ phần chế biến cà phê Sơn La</w:t>
      </w:r>
    </w:p>
    <w:p>
      <w:r>
        <w:t>Nguyễn Như Hùng</w:t>
      </w:r>
    </w:p>
    <w:p>
      <w:r>
        <w:t>Bản Thống Nhất, xã Mường Bon, huyện Mai Sơn</w:t>
      </w:r>
    </w:p>
    <w:p>
      <w:r>
        <w:t>0212.6287979</w:t>
      </w:r>
    </w:p>
    <w:p>
      <w:r>
        <w:t>Cà phê rang say, cà phê bột, cà phê hòa tan, long nhãn</w:t>
      </w:r>
    </w:p>
    <w:p>
      <w:r>
        <w:t>4 sản phẩm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