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136/KH-UBND năm 2024 triển khai Chương trình phát triển du lịch nông thôn trong xây dựng nông thôn mới giai đoạn 2021-2025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136/KH-UBND</w:t>
      </w:r>
    </w:p>
    <w:p>
      <w:r>
        <w:t>Thừa Thiên Huế, ngày 25 tháng 3 năm 2024</w:t>
      </w:r>
    </w:p>
    <w:p>
      <w:r>
        <w:t>KẾ HOẠCH</w:t>
      </w:r>
    </w:p>
    <w:p>
      <w:r>
        <w:t>TRIỂN KHAI CHƯƠNG TRÌNH PHÁT TRIỂN DU LỊCH NÔNG THÔN TRONG XÂY DỰNG NÔNG THÔN MỚI GIAI ĐOẠN 2021-2025 TRÊN ĐỊA BÀN TỈNH THỪA THIÊN HUẾ</w:t>
      </w:r>
    </w:p>
    <w:p>
      <w:r>
        <w:t>Thực hiện nội dung Quyết định số 922/QĐ-TTg ngày 02/8/2022 của Thủ tướng Chính phủ về phê duyệt Chương trình phát triển du lịch nông thôn trong xây dựng nông thôn mới giai đoạn 2021-2025, UBND tỉnh ban hành kế hoạch triển khai Quyết định số 922/QĐ-TTg trên địa bàn tỉnh Thừa Thiên Huế cụ thể như sau:</w:t>
      </w:r>
    </w:p>
    <w:p>
      <w:r>
        <w:t>I. MỤC ĐÍCH, YÊU CẦU</w:t>
      </w:r>
    </w:p>
    <w:p>
      <w:r>
        <w:t>1. Mục đích</w:t>
      </w:r>
    </w:p>
    <w:p>
      <w:r>
        <w:t>- Tổ chức triển khai thực hiện có hiệu quả các mục tiêu, nhiệm vụ của Chương trình theo Quyết định số 922/QĐ-TTg ngày 02/8/2022 của Thủ tướng Chính phủ, đồng thời gắn việc thực hiện Nghị quyết 04-NQ/TU ngày 24/5/2021 của Tỉnh ủy về xây dựng Thừa Thiên Huế xứng tầm là một trong những trung tâm lớn, đặc sắc của cả nước, khu vực Đông Nam Á về văn hóa, du lịch giai đoạn 2021-2025 và tầm nhìn đến năm 2030; Chương trình hành động số 306/CTr-UBND ngày 07/10/2021 của UBND tỉnh về triển khai Nghị quyết 04- NQ/TU; Kế hoạch số 353/KH-UBND ngày 29/9/2022 của UBND tỉnh về thực hiện Chương trình mục tiêu quốc gia xây dựng nông thôn mới tỉnh Thừa Thiên Huế giai đoạn 2021-2025 và Quyết định số 3145/QĐ-UBND ngày 26/12/2022 của UBND tỉnh về việc phê duyệt đề án Phát triển kinh tế nông nghiệp gắn với du lịch tỉnh Thừa Thiên Huế giai đoạn 2022-2025.</w:t>
      </w:r>
    </w:p>
    <w:p>
      <w:r>
        <w:t>- Bám sát các nguyên tắc, yêu cầu của Chương trình để hướng dẫn, tổ chức thực hiện có hiệu quả, thực chất, đi vào chiều sâu, phát huy được tiềm năng, lợi thế của từng địa phương.</w:t>
      </w:r>
    </w:p>
    <w:p>
      <w:r>
        <w:t>2. Yêu cầu</w:t>
      </w:r>
    </w:p>
    <w:p>
      <w:r>
        <w:t>Việc triển khai thực hiện Kế hoạch phải quyết liệt, chủ động, thực chất và hiệu quả nhằm tạo sự chuyển biến mạnh mẽ, căn bản về nhận thức của các cấp, các ngành, các cơ quan, đơn vị, các tổ chức chính trị - xã hội, các doanh nghiệp và người dân về vị trí, vai trò và ý nghĩa của việc phát triển du lịch nông thôn đối với sự phát triển kinh tế - xã hội của tỉnh, đồng thời đảm bảo sự phối hợp thường xuyên và thống nhất giữa các sở, ban, ngành, địa phương và các cơ quan liên quan trong quá trình tổ chức thực hiện Quyết định số 922/QĐ-TTg ngày 02/8/2022 của Thủ tướng Chính phủ.</w:t>
      </w:r>
    </w:p>
    <w:p>
      <w:r>
        <w:t>- Xác định rõ nội dung công việc, lộ trình, thời gian thực hiện các nhiệm vụ được phân công theo đúng tiến độ, chất lượng đáp ứng được mục tiêu; nêu cao tinh thần trách nhiệm của các đơn vị liên quan trong quá trình thực hiện Chương trình.</w:t>
      </w:r>
    </w:p>
    <w:p>
      <w:r>
        <w:t>II. MỤC TIÊU</w:t>
      </w:r>
    </w:p>
    <w:p>
      <w:r>
        <w:t>1. Mục tiêu chung</w:t>
      </w:r>
    </w:p>
    <w:p>
      <w:r>
        <w:t>- Đẩy mạnh phát triển du lịch nông thôn gắn với phát huy tiềm năng, lợi thế về nông nghiệp, làng nghề, văn hóa và môi trường sinh thái của các địa phương.</w:t>
      </w:r>
    </w:p>
    <w:p>
      <w:r>
        <w:t>- Khai thác, làm nổi bật những đặc trưng riêng về du lịch ở nông thôn trong định hướng phát triển du lịch của tỉnh, nhằm nâng cao chất lượng đời sống vật chất, tinh thần của người dân nông thôn, góp phần chuyển dịch cơ cấu kinh tế nông thôn theo hướng tích hợp đa giá trị, bao trùm và phát triển bền vững.</w:t>
      </w:r>
    </w:p>
    <w:p>
      <w:r>
        <w:t>2. Mục tiêu cụ thể đến năm 2025</w:t>
      </w:r>
    </w:p>
    <w:p>
      <w:r>
        <w:t>- Phát triển, chuẩn hóa các điểm đến và sản phẩm du lịch nông thôn; mỗi huyện, thị xã, thành phố Huế có ít nhất 01 điểm du lịch nông thôn được công nhận gắn với lợi thế về nông nghiệp, văn hóa, làng nghề hoặc môi trường sinh thái của địa phương và xây dựng từ 01 đến 02 sản phẩm du lịch đặc trưng, hấp dẫn, thu hút khách du lịch; trên 50% cơ sở kinh doanh dịch vụ du lịch nông thôn đạt tiêu chuẩn phục vụ khách du lịch.</w:t>
      </w:r>
    </w:p>
    <w:p>
      <w:r>
        <w:t>- Đẩy mạnh phát triển du lịch nông thôn gắn với quá trình chuyển đổi số; ít nhất 50% điểm du lịch nông thôn được công nhận được số hóa và kết nối trên trang quảng bá, xúc tiến du lịch bằng công nghệ số.</w:t>
      </w:r>
    </w:p>
    <w:p>
      <w:r>
        <w:t>- Phấn đấu 100% điểm du lịch nông thôn được giới thiệu, quảng bá.</w:t>
      </w:r>
    </w:p>
    <w:p>
      <w:r>
        <w:t>- Phấn đấu mỗi huyện nông thôn mới có tiềm năng du lịch xây dựng ít nhất 01 mô hình chuỗi liên kết du lịch nông nghiệp nông thôn đặc thù.</w:t>
      </w:r>
    </w:p>
    <w:p>
      <w:r>
        <w:t>- 100% chủ cơ sở du lịch nông thôn được đào tạo, tập huấn về nghiệp vụ quản lý du lịch; 80% lao động du lịch nông thôn được bồi dưỡng, tập huấn và nâng cao nghiệp vụ, kỹ năng phục vụ khách du lịch, mỗi điểm du lịch có ít nhất 01 nhân viên giao tiếp tốt với khách du lịch nước ngoài.</w:t>
      </w:r>
    </w:p>
    <w:p>
      <w:r>
        <w:t>- Xây dựng cơ sở dữ liệu và bản đồ số các điểm du lịch nông thôn trên địa bàn tỉnh.</w:t>
      </w:r>
    </w:p>
    <w:p>
      <w:r>
        <w:t>- Thực hiện mô hình thí điểm Mô hình du lịch nông thôn gắn với xây dựng nông thôn mới tại thôn Ngư Mỹ Thạnh, xã Quảng Lợi, huyện Quảng Điền theo chỉ đạo của Trung ương.</w:t>
      </w:r>
    </w:p>
    <w:p>
      <w:r>
        <w:t>III. NỘI DUNG KẾ HOẠCH</w:t>
      </w:r>
    </w:p>
    <w:p>
      <w:r>
        <w:t>1. Hoàn thiện văn bản hướng dẫn về phát triển du lịch nông nghiệp, nông thôn</w:t>
      </w:r>
    </w:p>
    <w:p>
      <w:r>
        <w:t>- Ban hành Kế hoạch triển khai Chương trình từ cấp tỉnh đến cấp huyện.</w:t>
      </w:r>
    </w:p>
    <w:p>
      <w:r>
        <w:t>- Rà soát, tích hợp và bổ sung định hướng phát triển du lịch nông thôn vào quy hoạch phát triển kinh tế - xã hội và quy hoạch xây dựng nông thôn mới cấp huyện, cấp xã, quy hoạch sử dụng đất cấp huyện thời kỳ 2021-2030.</w:t>
      </w:r>
    </w:p>
    <w:p>
      <w:r>
        <w:t>- Triển khai, hướng dẫn Bộ tiêu chí, tiêu chuẩn về công nhận điểm du lịch nông thôn gắn với công tác quản lý nhà nước về du lịch, bao gồm: Bộ tiêu chí, tiêu chuẩn về công nhận điểm du lịch nông thôn gắn với công tác quản lý nhà nước về du lịch; Tài liệu hướng dẫn công nhận điểm du lịch nông thôn và cơ sở cung cấp dịch vụ du lịch nông thôn đạt tiêu chuẩn phục vụ khách du lịch.</w:t>
      </w:r>
    </w:p>
    <w:p>
      <w:r>
        <w:t>- Triển khai thực hiện có hiệu quả các cơ chế, chính sách hỗ trợ phát triển du lịch của tỉnh theo Nghị quyết số 05/2019/NQ-HĐND ngày 09/7/2019 của HĐND tỉnh. Tiếp tục rà soát xây dựng, ban hành các cơ chế, chính sách hỗ trợ tạo môi trường thuận lợi cho phát triển du lịch nông thôn, trọng tâm là: Cơ chế chính sách hỗ trợ giải phóng mặt bằng; phát triển du lịch cộng đồng gắn với bảo tồn, phát huy bản sắc văn hóa truyền thống; đào tạo nguồn nhân lực; truyền thông, xúc tiến quảng bá; xây dựng hạ tầng viễn thông, cơ sở lưu trú, dịch vụ; xây dựng sản phẩm du lịch đặc thù, sản phẩm du lịch mới; sản xuất sản phẩm lưu niệm, quà tặng du lịch…nhằm hỗ trợ kịp thời và tạo điều kiện thuận lợi thu hút các nhà đầu tư, nhất là các tổ chức, cá nhân uy tín, tiềm lực tài chính, kinh nghiệm đầu tư, phát triển du lịch ở địa phương.</w:t>
      </w:r>
    </w:p>
    <w:p>
      <w:r>
        <w:t>2. Phát triển, nâng cao chất lượng điểm du lịch, sản phẩm du lịch nông thôn gắn với xây dựng nông thôn mới</w:t>
      </w:r>
    </w:p>
    <w:p>
      <w:r>
        <w:t>- Tiếp tục nâng cao chất lượng điểm du lịch, sản phẩm du lịch nông thôn hiện có trên địa bàn các huyện, thị xã, thành phố: HTX mây tre Bao La, du lịch cộng đồng Ngư Mỹ Thạnh, Thác A Nôr, Suối Tiên,….</w:t>
      </w:r>
    </w:p>
    <w:p>
      <w:r>
        <w:t>- Tập trung phát triển xây dựng mới các điểm du lịch, sản phẩm du lịch nông thôn gắn với xây dựng nông thôn mới phấn đấu mỗi huyện, thị xã, thành phố Huế xây dựng phát triển ít nhất 01 điểm du lịch nông thôn được công nhận mang đặc trưng từng địa phương.</w:t>
      </w:r>
    </w:p>
    <w:p>
      <w:r>
        <w:t>- Tiếp tục đẩy mạnh công tác bảo tồn, phục dựng và phát triển các làng nghề, ẩm thực, trang phục truyền thống và hoạt động nông nghiệp, loại hình biểu diễn văn hóa, thể thao,…; phát triển các nghệ nhân; phục dựng mô hình sản xuất các sản phẩm đặc sản, truyền thống… để phục vụ khách du lịch thông qua các trải nghiệm thực tế; bảo tồn và phát huy không gian văn hóa, di tích văn hóa, lịch sử, cách mạng.</w:t>
      </w:r>
    </w:p>
    <w:p>
      <w:r>
        <w:t>- Tổ chức các lớp đào tạo về nghiệp vụ, kỹ năng nghề và kỹ năng mềm, kiến thức làm du lịch cho các tổ chức, cá nhân, cộng đồng tham gia vào hoạt động du lịch nông nghiệp, nông thôn.</w:t>
      </w:r>
    </w:p>
    <w:p>
      <w:r>
        <w:t>- Tập trung đẩy mạnh hỗ trợ theo Nghị quyết số 05/2019/NQ-HĐND ngày 09/7/2019 của HĐND tỉnh nhằm duy trì, phát triển các điểm du lịch cộng đồng trên địa bàn các huyện, thị xã, thành phố đáp ứng nhu cầu thị trường khách du lịch.</w:t>
      </w:r>
    </w:p>
    <w:p>
      <w:r>
        <w:t>- Hỗ trợ xây dựng các công cụ, câu chuyện sản phẩm nhằm giới thiệu, quảng bá cho các điểm du lịch nông nghiệp, nông thôn.</w:t>
      </w:r>
    </w:p>
    <w:p>
      <w:r>
        <w:t>3. Tập trung khai thác, xây dựng sản phẩm du lịch đặc trưng, xây dựng mô hình du lịch nông thôn theo hướng du lịch xanh, có trách nhiệm và bền vững; phát triển các sản phẩm du lịch mới</w:t>
      </w:r>
    </w:p>
    <w:p>
      <w:r>
        <w:t>- Tập trung phát triển xây dựng mới các điểm du lịch, sản phẩm du lịch nông thôn gắn với xây dựng nông thôn mới theo đề án Phát triển kinh tế nông nghiệp gắn với du lịch tỉnh theo Quyết định số 3145/QĐ-UBND ngày 26/12/2022 của UBND tỉnh.</w:t>
      </w:r>
    </w:p>
    <w:p>
      <w:r>
        <w:t>- Xây dựng mô hình du lịch nông nghiệp, nông thôn theo các nhóm sản phẩm dịch vụ du lịch cộng đồng, điểm du lịch gắn với làng nghề, các sản phẩm OCOP, các điểm di tích lịch sử, văn hóa, các sản phẩm nông nghiệp đặc trưng của từng địa phương như: suối A Lin, thác A Nôr, thác Pârle, A Roàng của huyện A Lưới; thôn Dỗi, suối Mơ của huyện Nam Đông; trải nghiệm đầm phá Cầu Hai, tắm suối thác của huyện Phú Lộc; Đầm Chuồn, tháp Chăm Phú Diên của huyện Phú Vang; cầu Ngói Thanh Toàn, chiến khu Dương Hòa của thị xã Hương Thủy; làng nghề đúc đồng, hoa giấy Thanh Tiên, rừng ngập mặn Rú Chá của thành phố Huế; du lịch Khe Đầy, khe Tranh - suối máu của thị xã Hương Trà; mây tre đan Bao La, rau má Quảng Thọ, trải nghiệm Phá Tam Giang của huyện Quảng Điền; làng cổ Phước Tích, đệm bàng Phò Trạch, Thác A Đon, hầm Heo của huyện Phong Điền, các điểm du lịch tắm biển,... tạo thành chuỗi du lịch nông nghiệp, nông thôn liên kết các điểm đến, hình thành các tour du lịch cho khu vực nông thôn. Ưu tiên các mô hình gắn với bảo tồn, phát huy các giá trị văn hóa và bảo vệ môi trường; sử dụng nguyên liệu và lao động tại chỗ để nâng cao đời sống, thu nhập cho người dân.</w:t>
      </w:r>
    </w:p>
    <w:p>
      <w:r>
        <w:t>- Triển khai xây dựng mô hình du lịch nông nghiệp, nông thôn gắn với xây dựng nông thôn mới theo hướng du lịch xanh, có trách nhiệm và bền vững. Mỗi huyện, thị xã, thành phố xây dựng từ 01 đến 02 sản phẩm du lịch đặc trưng, hấp dẫn, thu hút khách du lịch tham quan, trải nghiệm gắn với lợi thế của địa phương như: Du lịch đầm phá, biển; du lịch sinh thái, nghỉ dưỡng; du lịch tham quan, trải nghiệm làng nghề, văn hóa bản địa, di tích lịch sử,…</w:t>
      </w:r>
    </w:p>
    <w:p>
      <w:r>
        <w:t>- Tổ chức đánh giá, công nhận mô hình du lịch nông nghiệp, nông thôn gắn với nhóm sản phẩm dịch vụ du lịch cộng đồng, điểm du lịch, công nhận các cơ sở cung cấp dịch vụ du lịch nông thôn đạt tiêu chuẩn phục vụ khách du lịch.</w:t>
      </w:r>
    </w:p>
    <w:p>
      <w:r>
        <w:t>3. Tuyên truyền, tập huấn và nâng cao năng lực về du lịch nông nghiệp, nông thôn</w:t>
      </w:r>
    </w:p>
    <w:p>
      <w:r>
        <w:t>- Tổ chức các đợt tuyên truyền, nâng cao nhận thức về tiềm năng, vai trò, yêu cầu trong phát triển du lịch nông nghiệp, nông thôn.</w:t>
      </w:r>
    </w:p>
    <w:p>
      <w:r>
        <w:t>- Tổ chức các lớp đào tạo, tập huấn về phát triển du lịch nông nghiệp, nông thôn gắn với xây dựng nông thôn mới phù hợp với từng đối tượng (cán bộ quản lý cấp xã, chủ thể và cộng đồng...) tham gia vào hoạt động du lịch nông nghiệp, nông thôn.</w:t>
      </w:r>
    </w:p>
    <w:p>
      <w:r>
        <w:t>4. Hỗ trợ xây dựng mô hình du lịch nông nghiệp, nông thôn</w:t>
      </w:r>
    </w:p>
    <w:p>
      <w:r>
        <w:t>- Xác định nội dung và đánh giá tiềm năng về du lịch nông nghiệp, nông thôn trên địa bàn tỉnh.</w:t>
      </w:r>
    </w:p>
    <w:p>
      <w:r>
        <w:t>- Áp dụng một số cơ chế, chính sách hỗ trợ cho các mô hình du lịch nông thôn theo hướng thân thiện với môi trường, kinh tế xanh, kinh tế tuần hoàn gắn với bảo tồn thiên nhiên, du lịch làng nghề, du lịch không rác thải.</w:t>
      </w:r>
    </w:p>
    <w:p>
      <w:r>
        <w:t>- Hỗ trợ nâng cấp, hoàn thiện hạ tầng, sản phẩm du lịch gắn với các hoạt động nông nghiệp, làng nghề, ẩm thực, văn hóa...; xây dựng các công cụ, câu chuyện sản phẩm nhằm giới thiệu, quảng bá cho các điểm du lịch nông nghiệp, nông thôn.</w:t>
      </w:r>
    </w:p>
    <w:p>
      <w:r>
        <w:t>- Hỗ trợ xây dựng một số mô hình chuỗi du lịch nông nghiệp, nông thôn liên kết các điểm đến, hình thành các tour du lịch cho khu vực nông thôn.</w:t>
      </w:r>
    </w:p>
    <w:p>
      <w:r>
        <w:t>- Triển khai mô hình thí điểm phát triển du lịch nông thôn Ngư Mỹ Thạnh, xã Quảng Lợi, huyện Quảng Điền gắn với chuỗi du lịch nông nghiệp, nông thôn liên kết các điểm đến, hình thành các tour du lịch gắn với sản xuất nông nghiệp, làng nghề, bảo tồn, phát huy các giá trị văn hóa và bảo vệ môi trường theo chỉ đạo của Trung ương.</w:t>
      </w:r>
    </w:p>
    <w:p>
      <w:r>
        <w:t>5. Triển khai áp dụng chuyển đổi số trong phát triển du lịch nông nghiệp, nông thôn</w:t>
      </w:r>
    </w:p>
    <w:p>
      <w:r>
        <w:t>- Xây dựng cơ sở dữ liệu số về du lịch nông nghiệp, nông thôn gắn với hoạt động quảng bá du lịch nông thôn.</w:t>
      </w:r>
    </w:p>
    <w:p>
      <w:r>
        <w:t>- Hỗ trợ số hóa các điểm đến và xây dựng bản đồ số kết nối mạng lưới điểm đến về du lịch nông nghiệp, nông thôn.</w:t>
      </w:r>
    </w:p>
    <w:p>
      <w:r>
        <w:t>- Tổ chức thí điểm và vận hành triển lãm thực tế ảo về du lịch nông nghiệp, nông thôn.</w:t>
      </w:r>
    </w:p>
    <w:p>
      <w:r>
        <w:t>6. Xây dựng các hoạt động quảng bá, giới thiệu về du lịch nông nghiệp, nông thôn</w:t>
      </w:r>
    </w:p>
    <w:p>
      <w:r>
        <w:t>- Tổ chức sự kiện, lễ hội, diễn đàn giới thiệu và kết nối cung - cầu du lịch nông nghiệp, nông thôn. Lồng ghép giới thiệu sản phẩm du lịch nông nghiệp, nông thôn tại các sự kiện quảng bá du lịch, các chương trình kết nối nông sản và Chương trình OCOP.</w:t>
      </w:r>
    </w:p>
    <w:p>
      <w:r>
        <w:t>- Hỗ trợ kết nối khách du lịch lữ hành gắn với các điểm đến về du lịch nông nghiệp, nông thôn, từng bước hình thành mạng lưới kết nối cung - cầu về du lịch nông nghiệp, nông thôn.</w:t>
      </w:r>
    </w:p>
    <w:p>
      <w:r>
        <w:t>- Xây dựng các ấn phẩm, tạp chí, chương trình truyền hình, chuyên trang mạng xã hội (youtube, facebook, ...) giới thiệu các điểm đến du lịch nông nghiệp nông thôn.</w:t>
      </w:r>
    </w:p>
    <w:p>
      <w:r>
        <w:t>7. Kiểm tra, giám sát, đánh giá và tổng kết chương trình</w:t>
      </w:r>
    </w:p>
    <w:p>
      <w:r>
        <w:t>- Theo dõi, kiểm tra, giám sát và báo cáo định kỳ.</w:t>
      </w:r>
    </w:p>
    <w:p>
      <w:r>
        <w:t>- Tổng kết đánh giá Chương trình giai đoạn 2021 -2025.</w:t>
      </w:r>
    </w:p>
    <w:p>
      <w:r>
        <w:t>IV. KINH PHÍ THỰC HIỆN</w:t>
      </w:r>
    </w:p>
    <w:p>
      <w:r>
        <w:t>Nguồn vốn thực hiện được bố trí từ nguồn ngân sách Trung ương hỗ trợ Chương trình mục tiêu quốc gia xây dựng nông thôn mới giai đoạn 2021-2025; nguồn vốn đối ứng ngân sách cấp tỉnh, cấp huyện, cấp xã; nguồn vốn lồng ghép từ các chương trình, dự án khác; nguồn vốn xã hội hóa (các doanh nghiệp, hợp tác xã, các loại hình kinh tế khác, các tổ chức, hộ gia đình, cá nhân, cộng đồng dân cư...).</w:t>
      </w:r>
    </w:p>
    <w:p>
      <w:r>
        <w:t>V. TỔ CHỨC THỰC HIỆN</w:t>
      </w:r>
    </w:p>
    <w:p>
      <w:r>
        <w:t>1. Sở Nông nghiệp và Phát triển nông thôn</w:t>
      </w:r>
    </w:p>
    <w:p>
      <w:r>
        <w:t>- Hướng dẫn các địa phương thực hiện hỗ trợ các tổ chức, cá nhân khai thác, phát triển du lịch nông thôn; phối hợp với Sở Du lịch hướng dẫn thực hiện công nhận điểm du lịch nông thôn; công nhận cơ sở cung cấp dịch vụ du lịch nông thôn đạt tiêu chuẩn phục vụ khách du lịch.</w:t>
      </w:r>
    </w:p>
    <w:p>
      <w:r>
        <w:t>- Tổ chức các lớp đào tạo, tập huấn về phát triển du lịch nông nghiệp, nông thôn gắn với xây dựng nông thôn mới</w:t>
      </w:r>
    </w:p>
    <w:p>
      <w:r>
        <w:t>- Theo dõi, kiểm tra, giám sát và tham mưu báo cáo kết quả triển khai các nội dung của Chương trình.</w:t>
      </w:r>
    </w:p>
    <w:p>
      <w:r>
        <w:t>- Tham mưu Ban chỉ đạo tỉnh tổng kết đánh giá thực hiện Chương trình trên địa bàn tỉnh.</w:t>
      </w:r>
    </w:p>
    <w:p>
      <w:r>
        <w:t>2. Sở Du lịch</w:t>
      </w:r>
    </w:p>
    <w:p>
      <w:r>
        <w:t>- Phối hợp với các địa phương hướng dẫn các tổ chức, cá nhân khai thác, phát triển du lịch nông thôn; hướng dẫn thực hiện công nhận khu, điểm du lịch; cơ sở đạt chuẩn phục vụ khách du lịch theo quy định của Luật Du lịch và các văn bản hướng dẫn liên quan.</w:t>
      </w:r>
    </w:p>
    <w:p>
      <w:r>
        <w:t>- Phối hợp với Sở Nông nghiệp và Phát triển nông thôn, Văn phòng Điều phối chương trình mục tiêu quốc gia xây dựng nông thôn mới tỉnh và các sở, ngành, đơn vị liên quan khảo sát, đánh giá thực trạng phát triển du lịch nông thôn, nguồn lực du lịch nông thôn, trên cơ sở đó rà soát, đề xuất bổ sung các chính sách khuyến khích, thu hút đầu tư, phát triển du lịch nông thôn.</w:t>
      </w:r>
    </w:p>
    <w:p>
      <w:r>
        <w:t>- Lồng ghép, tổ chức hoạt động xúc tiến, quảng bá các điểm đến, sản phẩm du lịch nông thôn trong và ngoài nước; triển khai các hoạt động nâng cao nhận thức về phát triển du lịch nông thôn; tổ chức các chương trình khảo sát, tham quan học tập kinh nghiệm kết nối sản phẩm du lịch nông thôn.</w:t>
      </w:r>
    </w:p>
    <w:p>
      <w:r>
        <w:t>3. Sở Văn hóa và Thể thao</w:t>
      </w:r>
    </w:p>
    <w:p>
      <w:r>
        <w:t>Hướng dẫn thực hiện kế hoạch bảo tồn, phục dựng, khai thác các hoạt động văn hóa truyền thống phục vụ phát triển du lịch nông thôn.</w:t>
      </w:r>
    </w:p>
    <w:p>
      <w:r>
        <w:t>4. Sở Kế hoạch và Đầu tư</w:t>
      </w:r>
    </w:p>
    <w:p>
      <w:r>
        <w:t>Trên cơ sở đề nghị của Sở Nông nghiệp và Phát triển nông thôn, tổng hợp nhu cầu, dự kiến phân bổ vốn ngân sách từ Chương trình mục tiêu quốc gia xây dựng nông thôn mới giai đoạn 2021-2025 để thực hiện kế hoạch hàng năm, trình UBND tỉnh xem xét, quyết định. Đồng thời nghiên cứu, hướng dẫn việc thực hiện lồng ghép các nguồn vốn khác để thực hiện kế hoạch.</w:t>
      </w:r>
    </w:p>
    <w:p>
      <w:r>
        <w:t>5. Sở Tài chính</w:t>
      </w:r>
    </w:p>
    <w:p>
      <w:r>
        <w:t>Hằng năm, trên cơ sở dự toán kinh phí do Sở Nông nghiệp và Phát triển nông thôn và Văn phòng Điều phối chương trình mục tiêu quốc gia xây dựng nông thôn mới tỉnh tổng hợp từ các cơ quan, đơn vị và các địa phương liên quan và khả năng cân đối ngân sách, Sở Tài chính tham mưu UBND tỉnh bố trí kinh phí thực hiện các hoạt động của kế hoạch theo quy định của Luật ngân sách nhà nước và các văn bản hướng dẫn thi hành.</w:t>
      </w:r>
    </w:p>
    <w:p>
      <w:r>
        <w:t>6. Văn phòng Điều phối chương trình mục tiêu quốc gia xây dựng nông thôn mới tỉnh</w:t>
      </w:r>
    </w:p>
    <w:p>
      <w:r>
        <w:t>- Tổng hợp nhu cầu kinh phí thực hiện các nội dung, nhiệm vụ của kế hoạch này; phối hợp với Sở Kế hoạch và Đầu tư, Sở Tài chính và các Sở, ban, ngành liên quan trong xây dựng kế hoạch vốn, phân bổ vốn ngân sách và các nguồn vốn hợp pháp khác để thực hiện kế hoạch hàng năm và giai đoạn đến năm 2025.</w:t>
      </w:r>
    </w:p>
    <w:p>
      <w:r>
        <w:t>7. Các Sở, Ban, ngành, đoàn thể:  Căn cứ chức năng, nhiệm vụ được giao tổ chức triển khai các nội dung có liên quan được quy định tại Quyết định số 922/QĐ-TTg ngày 02 tháng 8 năm 2022 của Thủ tướng Chính phủ.</w:t>
      </w:r>
    </w:p>
    <w:p>
      <w:r>
        <w:t>8. UBND huyện, thị xã và thành phố Huế</w:t>
      </w:r>
    </w:p>
    <w:p>
      <w:r>
        <w:t>- Xây dựng kế hoạch phát triển du lịch nông thôn phù hợp với định hướng xây dựng nông thôn mới trên địa bàn và các quy hoạch liên quan.</w:t>
      </w:r>
    </w:p>
    <w:p>
      <w:r>
        <w:t>- Phối hợp với Sở Du lịch khảo sát, đánh giá thực trạng phát triển du lịch nông thôn, nguồn nhân lực du lịch nông thôn trên địa bàn.</w:t>
      </w:r>
    </w:p>
    <w:p>
      <w:r>
        <w:t>- Phối hợp với Sở Nông nghiệp và Phát triển nông thôn, Văn phòng Điều phối xây dựng nông thôn mới tỉnh xác định nhu cầu, nội dung tập huấn, nâng cao năng lực về phát triển du lịch nông thôn trên địa bàn.</w:t>
      </w:r>
    </w:p>
    <w:p>
      <w:r>
        <w:t>- Tổ chức tuyên truyền nâng cao nhận thức, thay đổi tư duy cho cán bộ, đảng viên, người dân về phát triển du lịch nông thôn; quảng bá điểm du lịch nông thôn và sản phẩm du lịch nông thôn trên địa bàn.</w:t>
      </w:r>
    </w:p>
    <w:p>
      <w:r>
        <w:t>- Bố trí nguồn lực đối ứng và tổ chức triển khai thực hiện mô hình thí điểm phát triển du lịch nông thôn Ngư Mỹ Thạnh, xã Quảng Lợi đảm bảo tiến độ và phát huy hiệu quả của mô hình.</w:t>
      </w:r>
    </w:p>
    <w:p>
      <w:r>
        <w:t>- Bố trí lồng ghép các nguồn lực, tăng cường xã hội hóa để đa dạng kinh phí thực hiện hỗ trợ phát triển đồng bộ cơ sở hạ tầng và cơ sở vật chất kỹ thuật du lịch cho điểm du lịch nông thôn.</w:t>
      </w:r>
    </w:p>
    <w:p>
      <w:r>
        <w:t>Trên đây là Kế hoạch thực hiện Chương trình phát triển du lịch nông thôn trong xây dựng nông thôn mới tỉnh Thừa Thiên Huế giai đoạn 2021-2025. Yêu cầu các Sở, ban, ngành, đoàn thể cấp tỉnh, UBND các huyện, thị xã và thành phố Huế và các đơn vị có liên quan triển khai, thực hiện; định kỳ hàng năm hoặc đột xuất, báo cáo kết quả thực hiện về Sở Nông nghiệp và Phát triển nông thôn, Văn phòng Điều phối chương trình mục tiêu quốc gia xây dựng nông thôn mới tỉnh để tổng hợp báo cáo theo quy định; trong quá trình thực hiện, nếu có khó khăn, vướng mắc báo cáo về UBND tỉnh (thông qua Văn phòng Điều phối chương trình mục tiêu quốc gia xây dựng nông thôn mới tỉnh) để kịp thời xử lý./.</w:t>
      </w:r>
    </w:p>
    <w:p>
      <w:r>
        <w:t>Nơi nhận:</w:t>
      </w:r>
    </w:p>
    <w:p>
      <w:r>
        <w:t>- Bộ Nông nghiệp và PTNT;</w:t>
      </w:r>
    </w:p>
    <w:p>
      <w:r>
        <w:t>- Văn phòng Điều phối NTM Trung ương;</w:t>
      </w:r>
    </w:p>
    <w:p>
      <w:r>
        <w:t>- CT và các PCT UBND tỉnh;</w:t>
      </w:r>
    </w:p>
    <w:p>
      <w:r>
        <w:t>- Các Sở, ban, ngành, đoàn thể cấp tỉnh;</w:t>
      </w:r>
    </w:p>
    <w:p>
      <w:r>
        <w:t>- UBND các huyện, thị xã và thành phố Huế;</w:t>
      </w:r>
    </w:p>
    <w:p>
      <w:r>
        <w:t>- VP Điều phối CTMTQG XDNTM tỉnh;</w:t>
      </w:r>
    </w:p>
    <w:p>
      <w:r>
        <w:t>- LĐ và các CV;</w:t>
      </w:r>
    </w:p>
    <w:p>
      <w:r>
        <w:t>- Lưu: VT, NN.</w:t>
      </w:r>
    </w:p>
    <w:p>
      <w:r>
        <w:t>TM.ỦY BAN NHÂN DÂN</w:t>
      </w:r>
    </w:p>
    <w:p>
      <w:r>
        <w:t>KT.CHỦ TỊCH</w:t>
      </w:r>
    </w:p>
    <w:p>
      <w:r>
        <w:t>PHÓ CHỦ TỊCH</w:t>
      </w:r>
    </w:p>
    <w:p>
      <w:r>
        <w:t>Hoàng Hải Minh</w:t>
      </w:r>
    </w:p>
    <w:p>
      <w:r>
        <w:t>PHỤ LỤC</w:t>
      </w:r>
    </w:p>
    <w:p>
      <w:r>
        <w:t>MỘT SỐ NHIỆM VỤ TRỌNG TÂM CHƯƠNG TRÌNH PHÁT TRIỂN DU LỊCH NÔNG THÔN TRONG XÂY DỰNG NÔNG THÔN MỚI GIAI ĐOẠN 2021-2025 TRÊN ĐỊA BÀN TỈNH THỪA THIÊN HUẾ</w:t>
      </w:r>
    </w:p>
    <w:p>
      <w:r>
        <w:t>(Kèm theo Kế hoạch số 136/KH-UBND ngày 25 tháng 3 năm 2024 của UBND tỉnh Thừa Thiên Huế)</w:t>
      </w:r>
    </w:p>
    <w:p>
      <w:r>
        <w:t>TT</w:t>
      </w:r>
    </w:p>
    <w:p>
      <w:r>
        <w:t>Nội dung triển khai</w:t>
      </w:r>
    </w:p>
    <w:p>
      <w:r>
        <w:t>Cơ quan chủ trì</w:t>
      </w:r>
    </w:p>
    <w:p>
      <w:r>
        <w:t>Cơ quan phối hợp</w:t>
      </w:r>
    </w:p>
    <w:p>
      <w:r>
        <w:t>Thời gian thực hiện /hoàn thành</w:t>
      </w:r>
    </w:p>
    <w:p>
      <w:r>
        <w:t>I</w:t>
      </w:r>
    </w:p>
    <w:p>
      <w:r>
        <w:t>Hoàn thiện văn bản hướng dẫn về phát triển du lịch nông nghiệp, nông thôn</w:t>
      </w:r>
    </w:p>
    <w:p>
      <w:r>
        <w:t>1</w:t>
      </w:r>
    </w:p>
    <w:p>
      <w:r>
        <w:t>Ban hành Kế hoạch triển khai Chương trình cấp tỉnh</w:t>
      </w:r>
    </w:p>
    <w:p>
      <w:r>
        <w:t>Sở Nông nghiệp và phát triển nông thôn</w:t>
      </w:r>
    </w:p>
    <w:p>
      <w:r>
        <w:t>Các sở, ban ngành liên quan, UBND các huyện, thị xã và thành phố Huế</w:t>
      </w:r>
    </w:p>
    <w:p>
      <w:r>
        <w:t>Quý I/2024</w:t>
      </w:r>
    </w:p>
    <w:p>
      <w:r>
        <w:t>2</w:t>
      </w:r>
    </w:p>
    <w:p>
      <w:r>
        <w:t>Rà soát, tích hợp và bổ sung định hướng phát triển du lịch nông thôn vào quy hoạch phát triển kinh tế - xã hội và quy hoạch xây dựng nông thôn mới cấp xã, huyện</w:t>
      </w:r>
    </w:p>
    <w:p>
      <w:r>
        <w:t>Sở Du lịch</w:t>
      </w:r>
    </w:p>
    <w:p>
      <w:r>
        <w:t>Sở Kế hoạch và Đầu tư, Sở Nông nghiệp và PTNT, Sở Xây dựng, UBND các huyện, thị xã và thành phố Huế</w:t>
      </w:r>
    </w:p>
    <w:p>
      <w:r>
        <w:t>Quý I/2024</w:t>
      </w:r>
    </w:p>
    <w:p>
      <w:r>
        <w:t>3</w:t>
      </w:r>
    </w:p>
    <w:p>
      <w:r>
        <w:t>Triển khai, hướng dẫn Bộ tiêu chí, tiêu chuẩn về công nhận điểm du lịch nông thôn gắn với công tác quản lý nhà nước về du lịch</w:t>
      </w:r>
    </w:p>
    <w:p>
      <w:r>
        <w:t>Sở Du lịch, Sở Nông nghiệp và phát triển nông thôn</w:t>
      </w:r>
    </w:p>
    <w:p>
      <w:r>
        <w:t>Các sở, ngành liên quan; Ủy ban nhân dân các huyện, thành phố</w:t>
      </w:r>
    </w:p>
    <w:p>
      <w:r>
        <w:t>Quý I/2024</w:t>
      </w:r>
    </w:p>
    <w:p>
      <w:r>
        <w:t>4</w:t>
      </w:r>
    </w:p>
    <w:p>
      <w:r>
        <w:t>Triển khai thực hiện có hiệu quả các cơ chế, chính sách hỗ trợ phát triển du lịch theo Nghị quyết số 05/2019/NQ-HĐND ngày 09/7/2019 của Hội đồng nhân dân tỉnh</w:t>
      </w:r>
    </w:p>
    <w:p>
      <w:r>
        <w:t>Sở Du lịch</w:t>
      </w:r>
    </w:p>
    <w:p>
      <w:r>
        <w:t>Các sở, ngành liên quan; Ủy ban nhân dân các huyện, thành phố</w:t>
      </w:r>
    </w:p>
    <w:p>
      <w:r>
        <w:t>2021-2025</w:t>
      </w:r>
    </w:p>
    <w:p>
      <w:r>
        <w:t>II</w:t>
      </w:r>
    </w:p>
    <w:p>
      <w:r>
        <w:t>Đánh giá theo Bộ tiêu chí mô hình du lịch nông nghiệp, nông thôn</w:t>
      </w:r>
    </w:p>
    <w:p>
      <w:r>
        <w:t>1</w:t>
      </w:r>
    </w:p>
    <w:p>
      <w:r>
        <w:t>Tổ chức đánh giá, công nhận mô hình du lịch nông nghiệp, nông thôn gắn với nhóm sản phẩm dịch vụ du lịch cộng đồng và điểm du lịch</w:t>
      </w:r>
    </w:p>
    <w:p>
      <w:r>
        <w:t>Sở Du lịch, Sở Nông nghiệp và Phát triển nông thôn;</w:t>
      </w:r>
    </w:p>
    <w:p>
      <w:r>
        <w:t>Văn phòng Điều phối NTM tỉnh; các Sở, Ban, ngành liên quan; UBND các huyện, thị xã và thành phố Huế</w:t>
      </w:r>
    </w:p>
    <w:p>
      <w:r>
        <w:t>2024-2025</w:t>
      </w:r>
    </w:p>
    <w:p>
      <w:r>
        <w:t>III</w:t>
      </w:r>
    </w:p>
    <w:p>
      <w:r>
        <w:t>Tuyên truyền, tập huấn về du lịch nông nghiệp, nông thôn</w:t>
      </w:r>
    </w:p>
    <w:p>
      <w:r>
        <w:t>1</w:t>
      </w:r>
    </w:p>
    <w:p>
      <w:r>
        <w:t>Tổ chức các đợt tuyên truyền, nâng cao nhận thức về tiềm năng, vai trò, yêu cầu trong phát triển du lịch nông nghiệp, nông thôn</w:t>
      </w:r>
    </w:p>
    <w:p>
      <w:r>
        <w:t>Sở Du lịch, Sở Nông nghiệp và Phát triển nông thôn, các sở, ngành liên, quan các tổ chức chính trị- xã hội</w:t>
      </w:r>
    </w:p>
    <w:p>
      <w:r>
        <w:t>Văn phòng Điều phối xây dựng NTM tỉnh, UBND các huyện, thị xã và thành phố Huế</w:t>
      </w:r>
    </w:p>
    <w:p>
      <w:r>
        <w:t>2024-2025</w:t>
      </w:r>
    </w:p>
    <w:p>
      <w:r>
        <w:t>2</w:t>
      </w:r>
    </w:p>
    <w:p>
      <w:r>
        <w:t>Tổ chức các lớp đào tạo, tập huấn, về phát triển du lịch nông nghiệp, nông thôn gắn với xây dựng nông thôn mới phù hợp với từng đối tượng (cán bộ quản lý cấp xã, chủ thể và cộng đồng...) tham gia vào hoạt động du lịch nông nghiệp, nông thôn</w:t>
      </w:r>
    </w:p>
    <w:p>
      <w:r>
        <w:t>Sở Du lịch, Sở Nông nghiệp và Phát triển nông thôn</w:t>
      </w:r>
    </w:p>
    <w:p>
      <w:r>
        <w:t>Văn phòng Điều phối NTM tỉnh; UBND các huyện, thị xã và thành phố Huế</w:t>
      </w:r>
    </w:p>
    <w:p>
      <w:r>
        <w:t>2024-2025</w:t>
      </w:r>
    </w:p>
    <w:p>
      <w:r>
        <w:t>IV</w:t>
      </w:r>
    </w:p>
    <w:p>
      <w:r>
        <w:t>Hỗ trợ xây dựng mô hình du lịch nông nghiệp, nông thôn</w:t>
      </w:r>
    </w:p>
    <w:p>
      <w:r>
        <w:t>1</w:t>
      </w:r>
    </w:p>
    <w:p>
      <w:r>
        <w:t>Tập trung phát triển xây dựng mới các điểm du lịch, sản phẩm du lịch nông thôn gắn với xây dựng nông thôn mới theo đề án Phát triển kinh tế nông nghiệp gắn với du lịch tỉnh Thừa Thiên Huế theo Quyết định số 3145/QĐ-UBND ngày 26/12/2022 của UBND tỉnh Thừa Thiên Huế</w:t>
      </w:r>
    </w:p>
    <w:p>
      <w:r>
        <w:t>Sở Nông nghiệp và Phát triển nông thôn</w:t>
      </w:r>
    </w:p>
    <w:p>
      <w:r>
        <w:t>Sở Du lịch; Văn phòng Điều phối NTM tỉnh; UBND các huyện, thị xã và thành phố Huế</w:t>
      </w:r>
    </w:p>
    <w:p>
      <w:r>
        <w:t>2024-2025</w:t>
      </w:r>
    </w:p>
    <w:p>
      <w:r>
        <w:t>2</w:t>
      </w:r>
    </w:p>
    <w:p>
      <w:r>
        <w:t>Áp dụng một số cơ chế, chính sách hỗ trợ cho các mô hình du lịch nông thôn theo hướng thân thiện với môi trường, kinh tế xanh, kinh tế tuần hoàn gắn với bảo tồn thiên nhiên, du lịch làng nghề, du lịch không rác thải</w:t>
      </w:r>
    </w:p>
    <w:p>
      <w:r>
        <w:t>UBND các huyện, thị xã và thành phố Huế</w:t>
      </w:r>
    </w:p>
    <w:p>
      <w:r>
        <w:t>Sở Nông nghiệp và Phát triển nông thôn, Sở Du lịch, các Sở ban ngành liên quan</w:t>
      </w:r>
    </w:p>
    <w:p>
      <w:r>
        <w:t>2024-2025</w:t>
      </w:r>
    </w:p>
    <w:p>
      <w:r>
        <w:t>3</w:t>
      </w:r>
    </w:p>
    <w:p>
      <w:r>
        <w:t>Hỗ trợ nâng cấp, hoàn thiện hạ tầng, sản phẩm du lịch gắn với các hoạt động nông nghiệp, làng nghề, ẩm thực, văn hóa...; xây dựng các công cụ, câu chuyện sản phẩm nhằm giới thiệu, quảng bá cho các điểm du lịch nông nghiệp, nông thôn.</w:t>
      </w:r>
    </w:p>
    <w:p>
      <w:r>
        <w:t>- Sở Văn hóa và Thể thao</w:t>
      </w:r>
    </w:p>
    <w:p>
      <w:r>
        <w:t>- UBND các huyện, thị xã và thành phố Huế</w:t>
      </w:r>
    </w:p>
    <w:p>
      <w:r>
        <w:t>Các Sở ban ngành liên quan</w:t>
      </w:r>
    </w:p>
    <w:p>
      <w:r>
        <w:t>2024-2025</w:t>
      </w:r>
    </w:p>
    <w:p>
      <w:r>
        <w:t>4</w:t>
      </w:r>
    </w:p>
    <w:p>
      <w:r>
        <w:t>Hỗ trợ xây dựng một số mô hình chuỗi du lịch nông nghiệp, nông thôn liên kết các điểm đến, hình thành các tour du lịch</w:t>
      </w:r>
    </w:p>
    <w:p>
      <w:r>
        <w:t>- Sở Nông nghiệp và Phát triển nông thôn</w:t>
      </w:r>
    </w:p>
    <w:p>
      <w:r>
        <w:t>- UBND các huyện, thị xã và thành phố Huế</w:t>
      </w:r>
    </w:p>
    <w:p>
      <w:r>
        <w:t>Sở Du lịch, Văn phòng Điều phối nông thôn mới tỉnh, Các Sở ban ngành liên quan</w:t>
      </w:r>
    </w:p>
    <w:p>
      <w:r>
        <w:t>2024-2025</w:t>
      </w:r>
    </w:p>
    <w:p>
      <w:r>
        <w:t>5</w:t>
      </w:r>
    </w:p>
    <w:p>
      <w:r>
        <w:t>Xây dựng thí điểm Mô hình du lịch nông thôn gắn với xây dựng nông thôn mới tại thôn Ngư Mỹ Thạnh, xã Quảng Lợi, huyện Quảng Điền, tỉnh Thừa Thiên Huế theo chỉ đạo điểm của Trung ương</w:t>
      </w:r>
    </w:p>
    <w:p>
      <w:r>
        <w:t>- Sở Nông nghiệp và Phát triển nông thôn</w:t>
      </w:r>
    </w:p>
    <w:p>
      <w:r>
        <w:t>- UBND huyện Quảng Điền</w:t>
      </w:r>
    </w:p>
    <w:p>
      <w:r>
        <w:t>- UBND xã Quảng Lợi</w:t>
      </w:r>
    </w:p>
    <w:p>
      <w:r>
        <w:t>Sở Du lịch, Văn phòng Điều phối NTM tỉnh, các Sở ban ngành liên quan</w:t>
      </w:r>
    </w:p>
    <w:p>
      <w:r>
        <w:t>2024-2025</w:t>
      </w:r>
    </w:p>
    <w:p>
      <w:r>
        <w:t>V</w:t>
      </w:r>
    </w:p>
    <w:p>
      <w:r>
        <w:t>Triển khai áp dụng chuyển đổi số trong phát triển du lịch nông nghiệp, nông thôn</w:t>
      </w:r>
    </w:p>
    <w:p>
      <w:r>
        <w:t>1</w:t>
      </w:r>
    </w:p>
    <w:p>
      <w:r>
        <w:t>Xây dựng cơ sở dữ liệu số về du lịch nông nghiệp, nông thôn gắn với hoạt động quảng bá du lịch nông thôn</w:t>
      </w:r>
    </w:p>
    <w:p>
      <w:r>
        <w:t>- Văn phòng Điều phối nông thôn mới tỉnh</w:t>
      </w:r>
    </w:p>
    <w:p>
      <w:r>
        <w:t>- UBND các huyện, thị xã và thành phố Huế</w:t>
      </w:r>
    </w:p>
    <w:p>
      <w:r>
        <w:t>Sở Du lịch, Các Sở ban ngành liên quan</w:t>
      </w:r>
    </w:p>
    <w:p>
      <w:r>
        <w:t>2024-2025</w:t>
      </w:r>
    </w:p>
    <w:p>
      <w:r>
        <w:t>2</w:t>
      </w:r>
    </w:p>
    <w:p>
      <w:r>
        <w:t>Hỗ trợ số hóa các điểm đến và xây dựng bản đồ số kết nối mạng lưới điểm đến về du lịch nông nghiệp, nông thôn</w:t>
      </w:r>
    </w:p>
    <w:p>
      <w:r>
        <w:t>- Sở Du lịch</w:t>
      </w:r>
    </w:p>
    <w:p>
      <w:r>
        <w:t>- UBND các huyện, thị xã và thành phố Huế</w:t>
      </w:r>
    </w:p>
    <w:p>
      <w:r>
        <w:t>Văn phòng Điều phối NTM tỉnh, các Sở ban ngành liên quan</w:t>
      </w:r>
    </w:p>
    <w:p>
      <w:r>
        <w:t>2024-2025</w:t>
      </w:r>
    </w:p>
    <w:p>
      <w:r>
        <w:t>3</w:t>
      </w:r>
    </w:p>
    <w:p>
      <w:r>
        <w:t>Tổ chức thí điểm và vận hành triển lãm thực tế ảo về du lịch nông nghiệp, nông thôn</w:t>
      </w:r>
    </w:p>
    <w:p>
      <w:r>
        <w:t>- Sở Nông nghiệp và PTNT</w:t>
      </w:r>
    </w:p>
    <w:p>
      <w:r>
        <w:t>- Sở Du lịch</w:t>
      </w:r>
    </w:p>
    <w:p>
      <w:r>
        <w:t>- UBND các huyện, thị xã và thành phố Huế</w:t>
      </w:r>
    </w:p>
    <w:p>
      <w:r>
        <w:t>Văn phòng Điều phối NTM tỉnh, Sở Du lịch,</w:t>
      </w:r>
    </w:p>
    <w:p>
      <w:r>
        <w:t>2024-2025</w:t>
      </w:r>
    </w:p>
    <w:p>
      <w:r>
        <w:t>VI</w:t>
      </w:r>
    </w:p>
    <w:p>
      <w:r>
        <w:t>Xây dựng các hoạt động quảng bá, giới thiệu về du lịch nông nghiệp, nông thôn</w:t>
      </w:r>
    </w:p>
    <w:p>
      <w:r>
        <w:t>1</w:t>
      </w:r>
    </w:p>
    <w:p>
      <w:r>
        <w:t>Tổ chức sự kiện, lễ hội, diễn đàn giới thiệu và kết nối cung - cầu du lịch nông nghiệp, nông thôn. Lồng ghép giới thiệu sản phẩm du lịch nông nghiệp, nông thôn tại các sự kiện quảng bá du lịch Việt Nam, các chương trình kết nối nông sản và Chương trình OCOP</w:t>
      </w:r>
    </w:p>
    <w:p>
      <w:r>
        <w:t>- Sở Du lịch</w:t>
      </w:r>
    </w:p>
    <w:p>
      <w:r>
        <w:t>- Sở Văn hóa và Thể thao</w:t>
      </w:r>
    </w:p>
    <w:p>
      <w:r>
        <w:t>- UBND các huyện, thị xã và thành phố Huế</w:t>
      </w:r>
    </w:p>
    <w:p>
      <w:r>
        <w:t>Các Sở ban ngành liên quan, Văn phòng Điều phối NTM tỉnh</w:t>
      </w:r>
    </w:p>
    <w:p>
      <w:r>
        <w:t>2024-2025</w:t>
      </w:r>
    </w:p>
    <w:p>
      <w:r>
        <w:t>2</w:t>
      </w:r>
    </w:p>
    <w:p>
      <w:r>
        <w:t>Hỗ trợ kết nối khách du lịch lữ hành gắn với các điểm đến về du lịch nông nghiệp, nông thôn, từng bước hình thành mạng lưới kết nối cung - cầu về du lịch nông nghiệp, nông thôn.</w:t>
      </w:r>
    </w:p>
    <w:p>
      <w:r>
        <w:t>- Sở Du lịch,</w:t>
      </w:r>
    </w:p>
    <w:p>
      <w:r>
        <w:t>- UBND các huyện, thị xã và thành phố Huế</w:t>
      </w:r>
    </w:p>
    <w:p>
      <w:r>
        <w:t>Văn phòng Điều phối NTM tỉnh, Sở Nông nghiệp và Phát triển nông thôn, các Sở, Ban, ngành liên quan</w:t>
      </w:r>
    </w:p>
    <w:p>
      <w:r>
        <w:t>2024-2025</w:t>
      </w:r>
    </w:p>
    <w:p>
      <w:r>
        <w:t>3</w:t>
      </w:r>
    </w:p>
    <w:p>
      <w:r>
        <w:t>Xây dựng các ấn phẩm, tạp chí, chương trình truyền hình, chuyên trang mạng xã hội (youtobe, facebook, ...) giới thiệu các điểm đến du lịch nông nghiệp, nông thôn</w:t>
      </w:r>
    </w:p>
    <w:p>
      <w:r>
        <w:t>- Sở Du lịch</w:t>
      </w:r>
    </w:p>
    <w:p>
      <w:r>
        <w:t>- Sở Văn hóa và Thể thao</w:t>
      </w:r>
    </w:p>
    <w:p>
      <w:r>
        <w:t>- Sở Nông nghiệp và PTNT</w:t>
      </w:r>
    </w:p>
    <w:p>
      <w:r>
        <w:t>- UBND các huyện, thị xã và thành phố Huế</w:t>
      </w:r>
    </w:p>
    <w:p>
      <w:r>
        <w:t>Văn phòng Điều phối NTM tỉnh, các Sở, ban, ngành liên quan</w:t>
      </w:r>
    </w:p>
    <w:p>
      <w:r>
        <w:t>2024-2025</w:t>
      </w:r>
    </w:p>
    <w:p>
      <w:r>
        <w:t>VII</w:t>
      </w:r>
    </w:p>
    <w:p>
      <w:r>
        <w:t>Kiểm tra, giám sát</w:t>
      </w:r>
    </w:p>
    <w:p>
      <w:r>
        <w:t>1</w:t>
      </w:r>
    </w:p>
    <w:p>
      <w:r>
        <w:t>Theo dõi, kiểm tra, giám sát và báo cáo định kỳ</w:t>
      </w:r>
    </w:p>
    <w:p>
      <w:r>
        <w:t>Sở Nông nghiệp và Phát triển nông thôn</w:t>
      </w:r>
    </w:p>
    <w:p>
      <w:r>
        <w:t>- Sở Du lịch, Văn phòng Điều phối NTM tỉnh, các Sở, Ban, ngành; các tổ chức chính trị xã hội; UBND các huyện, thị xã và thành phố Huế</w:t>
      </w:r>
    </w:p>
    <w:p>
      <w:r>
        <w:t>Hằng năm</w:t>
      </w:r>
    </w:p>
    <w:p>
      <w:r>
        <w:t>2</w:t>
      </w:r>
    </w:p>
    <w:p>
      <w:r>
        <w:t>Tổng kết đánh giá Chương trình giai đoạn 2021-2025</w:t>
      </w:r>
    </w:p>
    <w:p>
      <w:r>
        <w:t>Sở Nông nghiệp và Phát</w:t>
      </w:r>
    </w:p>
    <w:p>
      <w:r>
        <w:t>triển nông thôn</w:t>
      </w:r>
    </w:p>
    <w:p>
      <w:r>
        <w:t>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