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135/KH-UBND năm 2025 thực hiện mở đợt cao điểm “90 ngày, đêm” làm sạch dữ liệu hôn nhân và triển khai cắt giảm thủ tục xác nhận tình trạng hôn nhân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135/KH-UBND</w:t>
      </w:r>
    </w:p>
    <w:p>
      <w:r>
        <w:t>Đắk Lắk, ngày 12 tháng 6 năm 2025</w:t>
      </w:r>
    </w:p>
    <w:p>
      <w:r>
        <w:t>KẾ HOẠCH</w:t>
      </w:r>
    </w:p>
    <w:p>
      <w:r>
        <w:t>THỰC HIỆN MỞ ĐỢT CAO ĐIỂM “90 NGÀY, ĐÊM” LÀM SẠCH DỮ LIỆU HÔN NHÂN VÀ TRIỂN KHAI CẮT GIẢM THỦ TỤC XÁC NHẬN TÌNH TRẠNG HÔN NHÂN TRÊN ĐỊA BÀN TỈNH ĐẮK LẮK</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Kế hoạch phối hợp số 329/KH-BCA-BTP-TANDTC ngày 31/5/2025 của Bộ Công an, Bộ Tư pháp và Tòa án nhân dân tối cao về mở đợt cao điểm “90 ngày, đêm” làm sạch dữ liệu hôn nhân và triển khai cắt giảm thủ tục xác nhận tình trạng hôn nhân; thực hiện có hiệu quả các nhiệm vụ của Đề án 06 năm 2025; Ủy ban nhân dân tỉnh ban hành Kế hoạch thực hiện đợt cao điểm “90 ngày, đêm” làm sạch dữ liệu hôn nhân và triển khai cắt giảm thủ tục xác nhận tình trạng hôn nhân trên địa bàn tỉnh Đắk Lắk, cụ thể như sau:</w:t>
      </w:r>
    </w:p>
    <w:p>
      <w:r>
        <w:t>I. MỤC ĐÍCH, YÊU CẦU</w:t>
      </w:r>
    </w:p>
    <w:p>
      <w:r>
        <w:t>1. Mục đích</w:t>
      </w:r>
    </w:p>
    <w:p>
      <w:r>
        <w:t>- Nhằm phối hợp các Bộ, ngành, Trung ương và địa phương các cấp trong việc triển khai các giải pháp làm sạch, đồng bộ toàn bộ dữ liệu về tình trạng hôn nhân trong CSDL hộ tịch điện tử với CSDLQG về DC.</w:t>
      </w:r>
    </w:p>
    <w:p>
      <w:r>
        <w:t>- Thực hiện số hóa, làm sạch dữ liệu thông tin kết hôn tại các cơ quan ngành Tư pháp, thông tin ly hôn theo bản án của Tòa án nhân dân các cấp để thực hiện chia sẻ cho CSDLQG về DC và hiển thị trên ứng dụng VNeID phục vụ giải quyết thủ tục hành chính, cắt giảm thành phần hồ sơ.</w:t>
      </w:r>
    </w:p>
    <w:p>
      <w:r>
        <w:t>- Bảo đảm việc triển khai thực hiện tích hợp thẻ BHYT, GPLX, CNĐKX trên ứng dụng VNeID nhằm kết nối, hiển thị thông tin giấy tờ của người dân trên ứng dụng VNeID và từ đó triển khai các tiện ích của Đề án 06 trên địa bàn tỉnh theo đúng chỉ đạo của Tổ công tác triển khai Đề án 06/CP của Chính phủ.</w:t>
      </w:r>
    </w:p>
    <w:p>
      <w:r>
        <w:t>- Triển khai cắt giảm thành phần hồ sơ đối với các TTHC có yêu cầu xác nhận tình trạng hôn nhân, cắt giảm TTHC “cấp giấy xác nhận tình trạng hôn nhân trên địa bàn toàn tỉnh nói riêng cũng như trên địa bàn toàn quốc nói chung. Rút ngắn thời gian xử lý các thủ tục có liên quan như: Đăng ký phương tiện; nhận cha, mẹ, con; đăng ký khai sinh kết hợp nhận cha, mẹ, con…</w:t>
      </w:r>
    </w:p>
    <w:p>
      <w:r>
        <w:t>2. Yêu cầu</w:t>
      </w:r>
    </w:p>
    <w:p>
      <w:r>
        <w:t>- Đảm bảo mỗi công dân được cập nhật đầy đủ, chính xác thông tin tình trạng hôn nhân trong CSDLQG về DC, có thể khai thác thông tin tình trạng hôn nhân trên ứng dụng VNeID, không yêu cầu công dân phải xuất trình bản giấy “xác nhận tình trạng hôn nhân” đối với các TTHC có liên quan.</w:t>
      </w:r>
    </w:p>
    <w:p>
      <w:r>
        <w:t>- Các cơ quan, đơn vị, địa phương phải đảm bảo hoàn thành các nhiệm vụ được phân công theo Kế hoạch đã đề ra, đáp ứng các yêu cầu, mục tiêu về chất lượng, tiến độ theo lộ trình.</w:t>
      </w:r>
    </w:p>
    <w:p>
      <w:r>
        <w:t>- Trong quá trình triển khai thực hiện phải đảm bảo sự phối hợp chặt chẽ giữa các ngành, các cấp, các cơ quan, đơn vị, địa phương, đặc biệt là vai trò nòng cốt của ngành Công an, Tư pháp và Tòa án nhân dân các cấp; kịp thời đôn đốc, hướng dẫn, giải quyết, tháo gỡ khó khăn, vướng mắc trong quá trình tổ chức thực hiện.</w:t>
      </w:r>
    </w:p>
    <w:p>
      <w:r>
        <w:t>- Bảo đảm tuyệt đối an toàn, an ninh thông tin của người dân trong quá trình thực hiện số hóa dữ liệu, kết nối chia sẻ đồng bộ các CSDL với nhau; không để thất thoát, lộ lọt và sử dụng dữ liệu vào mục đích bất hợp pháp.</w:t>
      </w:r>
    </w:p>
    <w:p>
      <w:r>
        <w:t>II. NỘI DUNG THỰC HIỆN</w:t>
      </w:r>
    </w:p>
    <w:p>
      <w:r>
        <w:t>1. Thời gian triển khai</w:t>
      </w:r>
    </w:p>
    <w:p>
      <w:r>
        <w:t>Từ ngày 02/06/2025 đến hết ngày 31/08/2025.</w:t>
      </w:r>
    </w:p>
    <w:p>
      <w:r>
        <w:t>2. Nội dung triển khai</w:t>
      </w:r>
    </w:p>
    <w:p>
      <w:r>
        <w:t>a) Giai đoạn 1 (Từ ngày 02/06/2025 đến ngày 10/6/2025)</w:t>
      </w:r>
    </w:p>
    <w:p>
      <w:r>
        <w:t>-    Chuẩn bị các điều kiện cơ bản thực hiện kết nối, số hóa, làm sạch dữ liệu thông tin tình trạng hôn nhân của công dân tại các đơn vị thuộc ngành Tư pháp  [1], Tòa án nhân dân cấp tỉnh, cấp huyện.</w:t>
      </w:r>
    </w:p>
    <w:p>
      <w:r>
        <w:t>- Đơn vị thực hiện: Sở Tư pháp, Tòa án nhân dân tỉnh.</w:t>
      </w:r>
    </w:p>
    <w:p>
      <w:r>
        <w:t>- Đơn vị phối hợp: Công an tỉnh, Sở Khoa học và Công nghệ, UBND cấp huyện, cấp xã.</w:t>
      </w:r>
    </w:p>
    <w:p>
      <w:r>
        <w:t>b) Giai đoạn 2 (Từ ngày 10/06/2025 đến ngày 30/6/2025)</w:t>
      </w:r>
    </w:p>
    <w:p>
      <w:r>
        <w:t>- Phối hợp cập nhật dữ liệu, chuẩn hóa đồng bộ thông tin tình trạng hôn nhân từ CSDL hộ tịch do Bộ Tư pháp quản lý, Hệ thống quản lý nghiệp vụ thụ lý, giải quyết các loại vụ, việc của Tòa án nhân dân do Tòa án nhân dân tối cao quản lý với hệ thống CSDLQG về DC để hiển thị trên ứng dụng VNeID.</w:t>
      </w:r>
    </w:p>
    <w:p>
      <w:r>
        <w:t>- Đơn vị phối hợp: Sở Tư pháp, Tòa án nhân dân tỉnh, Công an tỉnh, Sở Khoa học và Công nghệ.</w:t>
      </w:r>
    </w:p>
    <w:p>
      <w:r>
        <w:t>- Đơn vị phối hợp: Cục C06 – Bộ Công an, Cục hành chính tư pháp, Cục Công nghệ thông tin - Bộ Tư pháp, Cục Công nghệ thông tin - Tòa án nhân dân tối cao.</w:t>
      </w:r>
    </w:p>
    <w:p>
      <w:r>
        <w:t>c) Giai đoạn 3 (Từ ngày 01/07/2025 đến ngày 31/8/2025)</w:t>
      </w:r>
    </w:p>
    <w:p>
      <w:r>
        <w:t>- Triển khai sử dụng thông tin tình trạng hôn nhân trên ứng dụng VNeID để phục vụ giải quyết TTHC và các giao dịch dân sự, yêu cầu khác theo quy định của pháp luật. Tổ chức rà soát các TTHC có yêu cầu thành phần hồ sơ về xác nhận tình trạng hôn nhân, đồng thời tham mưu đề xuất các Bộ, ngành Trung ương có thẩm quyền về việc cắt giảm thành phần hồ sơ đối với các TTHC có yêu cầu “xác nhận tình trạng hôn nhân” tiến tới cắt giảm thủ tục “cấp giấy xác nhận tình trạng hôn nhân”.</w:t>
      </w:r>
    </w:p>
    <w:p>
      <w:r>
        <w:t>- Đơn vị chủ trì: Các sở, ngành, địa phương.</w:t>
      </w:r>
    </w:p>
    <w:p>
      <w:r>
        <w:t>- Đơn vị phối hợp: Văn phòng UBND tỉnh, Công an tỉnh, Sở Tư pháp,</w:t>
      </w:r>
    </w:p>
    <w:p>
      <w:r>
        <w:t>Tòa án nhân dân tỉnh.</w:t>
      </w:r>
    </w:p>
    <w:p>
      <w:r>
        <w:t>III. PHÂN CÔNG THỰC HIỆN</w:t>
      </w:r>
    </w:p>
    <w:p>
      <w:r>
        <w:t>1. Các sở, ban, ngành, UBND cấp huyện, cấp xã</w:t>
      </w:r>
    </w:p>
    <w:p>
      <w:r>
        <w:t>- Quán triệt đến 100% lãnh đạo, cán bộ, công chức, viên chức, người lao động tại cơ quan, đơn vị, địa phương mình nội dung kế hoạch, ý nghĩa, tầm quan trọng của đợt cao điểm, xác định đây là nhiệm vụ trọng tâm hàng đầu, từ đó nâng cao nhận thức, trách nhiệm cá nhân trong việc tiếp nhận, giải quyết các TTHC cho người dân có sử dụng các dữ liệu hộ tịch, không yêu cầu người dân xuất trình các giấy tờ đã được số hóa, tích hợp thông tin trên ứng dụng VNeID.</w:t>
      </w:r>
    </w:p>
    <w:p>
      <w:r>
        <w:t>- Yêu cầu 100% cán bộ, công chức, viên chức, người lao động cơ quan, đơn vị mình thực hiện xác thực, tích hợp thông tin tình trạng hôn nhân trên ứng dụng VNeID (sau khi Bộ Công an hoàn thiện chức năng hệ thống).</w:t>
      </w:r>
    </w:p>
    <w:p>
      <w:r>
        <w:t>- Triển khai các giải pháp tuyên truyền, đẩy mạnh công tác truyền thông trên các hệ thống Cổng thông tin điện tử cơ quan, đơn vị, trên các trang mạng xã hội, các nhóm zalo cộng đồng để người dân tiếp cận thông tin, chung tay phối hợp với các lực lượng liên quan triển khai có hiệu quả đợt cao điểm “90 ngày, đêm”.</w:t>
      </w:r>
    </w:p>
    <w:p>
      <w:r>
        <w:t>- Tổ chức rà soát các văn bản quy phạm pháp luật, các TTHC có thành phần hồ sơ có yêu cầu “xác nhận tình trạng hôn nhân” để đề xuất các Bộ, ngành Trung ương cắt giảm thủ tục “cấp Giấy xác nhận tình trạng hôn nhân”, đồng thời chủ động tham mưu UBND tỉnh cắt giảm các thành phần hồ sơ có liên quan tình trạng hôn nhân và điều chỉnh trên hệ thống thông tin tiếp nhận, giải quyết TTHC của tỉnh để sử dụng các dữ liệu điện tử đã số hóa, đã tích hợp thông tin trên ứng dụng VNeID.</w:t>
      </w:r>
    </w:p>
    <w:p>
      <w:r>
        <w:t>- Thành lập các tổ kiểm tra của cấp huyện, cấp xã để tự kiểm tra, giám sát việc triển khai thực hiện của các thành viên tổ công tác được giao nhiệm vụ, đảm bảo hoàn thành các nhiệm vụ, chỉ tiêu đợt cao điểm.</w:t>
      </w:r>
    </w:p>
    <w:p>
      <w:r>
        <w:t>- Phối hợp với Công an tỉnh thực hiện chức năng báo cáo kết quả, tiến độ thực hiện các nhiệm vụ đợt cao điểm trên hệ thống phần mềm theo dõi tiến độ do Công an tỉnh xây dựng triển khai, kịp thời phản ánh các khó khăn, vướng mắc về cơ quan thường trực - Công an tỉnh (Phòng PC06) để hướng dẫn thực hiện.</w:t>
      </w:r>
    </w:p>
    <w:p>
      <w:r>
        <w:t>2. Sở Tư pháp</w:t>
      </w:r>
    </w:p>
    <w:p>
      <w:r>
        <w:t>- Hướng dẫn các Phòng Tư pháp, bộ phận tư pháp cấp xã phối hợp với lực lượng Công an cấp xã thực hiện làm sạch dữ liệu đối với các thông tin đăng ký kết hôn tại các cơ quan tư pháp các cấp qua các thời kỳ để cập nhật vào CSDL hộ tịch điện tử Bộ Tư pháp quản lý khi có danh sách cần rà soát được gửi về trên hệ thống.</w:t>
      </w:r>
    </w:p>
    <w:p>
      <w:r>
        <w:t>- Phối hợp chặt chẽ với Tòa án nhằm nâng cao hiệu quả công tác trao đổi thông tin, chuyển bản án, quyết định ly hôn, quyết định tuyên bố một người đã mất tích, đã chết cho cơ quan tư pháp để thực hiện ghi chú hộ tịch theo đúng quy định của pháp luật.</w:t>
      </w:r>
    </w:p>
    <w:p>
      <w:r>
        <w:t>3. Tòa án nhân dân tỉnh</w:t>
      </w:r>
    </w:p>
    <w:p>
      <w:r>
        <w:t>- Tổ chức đợt truyền thông rộng khắp trong ngành về đợt cao điểm làm sạch dữ liệu tình trạng hôn nhân.</w:t>
      </w:r>
    </w:p>
    <w:p>
      <w:r>
        <w:t>- Chỉ đạo các Phòng nghiệp vụ, Tòa án nhân dân cấp huyện phối hợp ngành tư pháp cùng cấp xây dựng quy chế trao đổi thông tin, chuyển bản án, quyết định lý hôn, quyết định tuyên bố một người đã mất tích, đã chết cho cơ quan tư pháp để thực hiện ghi chú hộ tịch theo đúng quy định của pháp luật.</w:t>
      </w:r>
    </w:p>
    <w:p>
      <w:r>
        <w:t>- Dự trù kinh phí, đề xuất UBND tỉnh triển khai dự án số hóa, scan hồ sơ ngành Tòa án, làm sạch dữ liệu thông tin ly hôn theo bản án của Tòa án nhân dân các cấp sau khi Tòa án nhân dân tối cao và Cục C06 - Bộ Công an hoàn thiện xây dựng phần mềm số hóa chuyên ngành  (dự kiến hoàn thiện phần mềm trước ngày 15/6/2025) .</w:t>
      </w:r>
    </w:p>
    <w:p>
      <w:r>
        <w:t>- Phối hợp Cục Công nghệ thông tin - Tòa án nhân dân tối cao, Cục C06 - Bộ Công an, Công an tỉnh thực hiện làm sạch, cập nhật dữ liệu thông tin tình trạng hôn nhân, giấy kết hôn đồng bộ trên ứng dụng VNeID để công dân tự đăng nhập vào ứng dụng thực hiện xác thực thông tin cá nhân  (trường hợp thông tin công dân không đúng thì đề nghị công dân cung cấp các thông tin, tài liệu có giá trị pháp lý cho cơ quan tư pháp, Tòa án nhân dân các cấp kiểm tra, xác minh thông tin để cập nhật lại vào VNeID cho công dân xác thực lần 2).</w:t>
      </w:r>
    </w:p>
    <w:p>
      <w:r>
        <w:t>- Rà soát các văn bản quy phạm pháp luật, các văn bản, giấy tờ có liên quan đến công dân theo hướng bổ sung đầy đủ 03 trường thông tin về: Họ, chữ đệm, tên; Ngày, tháng, năm sinh; số định danh cá nhân tại văn bản giấy tờ có liên quan đến công dân khi làm thủ tục liên quan đến ngành Tòa án để đề nghị</w:t>
      </w:r>
    </w:p>
    <w:p>
      <w:r>
        <w:t>Tòa án nhân dân tối cao ban hành các văn bản sửa đổi, bổ sung, thay thế các văn bản cũ không còn phù hợp thực tiễn.</w:t>
      </w:r>
    </w:p>
    <w:p>
      <w:r>
        <w:t>- Tổ chức rà soát, thống kê, lập danh sách hồ sơ phải số hóa đối với các bản án, quyết định ly hôn, phân loại các trường hợp đã đầy đủ thông tin về số CMND/ĐDCN đã được xác thực thông tin công dân với hệ thống CSDLQG về DC. Các trường hợp không đầy đủ thông tin thì tổ chức phối hợp với cơ quan tư pháp, lực lượng Công an các cấp để thực hiện chỉnh lý hồ sơ đảm bảo đầy đủ các trường thông tin (số định danh cá nhân, họ và tên, ngày tháng năm sinh) để xác thực, số hóa, cập nhật lên hệ thống CSDL hộ tịch điện tử và đồng bộ thông tin với CSDLQG về DC.</w:t>
      </w:r>
    </w:p>
    <w:p>
      <w:r>
        <w:t>- Phối hợp với Cục Công nghệ thông tin - Tòa án nhân dân tối cao triển khai các giải pháp công nghệ kết nối, chia sẻ thông tin giữa hệ thống phần mềm quản lý nghiệp vụ thụ lý, giải quyết các vụ việc của Tòa án nhân dân với hệ thống CSDLQG về DC để tiến tới đồng bộ dữ liệu của địa phương về thông tin các bản án, quyết định ly hôn, xác định cha, mẹ, con với CSDL hộ tịch điện tử để cập nhật, đồng bộ, bảo đảm thông tin về tình trạng hôn nhân của công dân luôn đúng, đủ, sạch, sống”.</w:t>
      </w:r>
    </w:p>
    <w:p>
      <w:r>
        <w:t>4. Công an tỉnh</w:t>
      </w:r>
    </w:p>
    <w:p>
      <w:r>
        <w:t>- Chủ trì phối hợp với Tòa án nhân dân tỉnh, Sở Tư pháp phân công cử cán bộ làm đầu mối cùng các Bộ, ngành liên quan thành lập Tổ công tác ứng trực xử lý nhanh các khó khăn, vướng mắc của các đơn vị cơ sở trong quá trình triển khai đợt cao điểm, các đầu mối được phân công phải là lãnh đạo các đơn vị có trách nhiệm, có thẩm quyền quyết định giải quyết các vấn đề ngay tại chỗ, kịp thời không tạo điểm nghẽn trong quá trình phối hợp.</w:t>
      </w:r>
    </w:p>
    <w:p>
      <w:r>
        <w:t>- Phối hợp với Cục C06 - Bộ Công an đồng bộ dữ liệu tình trạng hôn nhân lên ứng dụng VNeID để tuyên truyền, hướng dẫn người dân trực tiếp kiểm tra, xác thực thông tin cá nhân và tích hợp dữ liệu vào ứng dụng VNeID theo yêu cầu đề ra.</w:t>
      </w:r>
    </w:p>
    <w:p>
      <w:r>
        <w:t>- Chỉ đạo lực lượng Công an phối hợp với ngành Tư pháp, Tòa án nhân dân các cấp thực hiện rà soát, xác minh, thu thập, chỉnh lý thông tin, dữ liệu công dân có sai lệch, thiếu các trường thông tin liên quan đến tình trạng hôn nhân, nhất là các bản án ly hôn, các quyết định tuyên bố mất tích, đã chết nhằm đảm bảo tính chính xác, đầy đủ của dữ liệu.</w:t>
      </w:r>
    </w:p>
    <w:p>
      <w:r>
        <w:t>- Phối hợp các Cục nghiệp vụ - Bộ Công an kiểm tra, đánh giá các hệ thống thiết bị có kết nối hệ thống CSDLQG về DC tại địa phương có liên quan ngành tư pháp, tòa án để thực hiện nhiệm vụ kết nối, chia sẻ CSDL hộ tịch, CSDL ngành tòa án đảm bảo an ninh, an toàn thông tin không để xảy ra mất mát, lộ lọt dữ liệu cá nhân của công dân.</w:t>
      </w:r>
    </w:p>
    <w:p>
      <w:r>
        <w:t>- Nghiên cứu xây dựng phần mềm có chức năng theo dõi, kiểm tra, đôn đốc tiến độ thực hiện của các sở, ngành có liên quan trong việc triển khai đợt cao điểm. Hàng tuần  (trước 15h ngày thứ 5) , tổng hợp số liệu, báo cáo kết quả triển khai thực hiện về UBND tỉnh và Bộ Công an theo quy định.</w:t>
      </w:r>
    </w:p>
    <w:p>
      <w:r>
        <w:t>- Tổ chức thành lập tổ kiểm tra, giám sát các cơ quan, đơn vị, địa phương trong quá trình thực hiện đợt cao điểm bảo đảm tiến độ.</w:t>
      </w:r>
    </w:p>
    <w:p>
      <w:r>
        <w:t>- Phối hợp với Sở Nội vụ, Tòa án nhân dân tỉnh theo dõi, đề xuất Chủ tịch UBND tỉnh khen thưởng cho các tập thể và cá nhân có thành tích xuất sắc trong thực hiện đợt cao điểm. Đề xuất xử lý những đơn vị, cá nhân không hoàn thành, thực hiện chậm, các nhiệm vụ của Kế hoạch, không đáp ứng yêu cầu, tiến độ, chất lượng đề ra.</w:t>
      </w:r>
    </w:p>
    <w:p>
      <w:r>
        <w:t>5. Sở Khoa học và Công nghệ</w:t>
      </w:r>
    </w:p>
    <w:p>
      <w:r>
        <w:t>-  Phối hợp với Công an tỉnh, Văn phòng UBND tỉnh điều chỉnh các hệ thống thông tin tiếp nhận, giải quyết TTHC của tỉnh để loại bỏ các thành phần hồ sơ có yêu cầu “xác nhận tình trạng hôn nhân”.</w:t>
      </w:r>
    </w:p>
    <w:p>
      <w:r>
        <w:t>- Phối hợp với Sở Tư pháp, Tòa án nhân dân tỉnh thực hiện kết nối các hệ thống CSDL chuyên ngành có liên quan với hệ thống CSDLQG về DC khi có yêu cầu, quá trình thực hiện phải đảm bảo an ninh an toàn các hệ thống, không để lộ lọt thông tin cá nhân công dân.</w:t>
      </w:r>
    </w:p>
    <w:p>
      <w:r>
        <w:t>6. Sở Văn hóa, Thể thao và Du lịch</w:t>
      </w:r>
    </w:p>
    <w:p>
      <w:r>
        <w:t>- Chủ trì, phối hợp với các doanh nghiệp viễn thông trên địa bàn tỉnh triển khai gửi tin nhắn tuyên truyền đến tất cả các thuê bao di động trên địa bàn tỉnh biết, thực hiện đợt cao điểm “90 ngày đêm” xác thực thông tin tình trạng hôn nhân trên ứng dụng VNeID.</w:t>
      </w:r>
    </w:p>
    <w:p>
      <w:r>
        <w:t>- Triển khai các giải pháp tuyên truyền cho toàn thể người dân biết và thực hiện (thông qua Cổng thông tin điện tử của tỉnh, Facebook, các màn hình LED lớn tại các khu vực đông dân cư, quảng trường tỉnh…).</w:t>
      </w:r>
    </w:p>
    <w:p>
      <w:r>
        <w:t>7. Sở Nội vụ</w:t>
      </w:r>
    </w:p>
    <w:p>
      <w:r>
        <w:t>Chủ trì, phối hợp với Công an tỉnh, Sở Tư pháp, Tòa án nhân dân tỉnh, Văn phòng UBND tỉnh theo dõi, đề xuất Chủ tịch UBND tỉnh khen thưởng cho các tập thể và cá nhân có thành tích xuất sắc trong thực hiện đợt cao điểm các nhiệm vụ của Đề án 06 tại các đợt sơ kết, tổng kết. Đề xuất xử lý những đơn vị, cá nhân không hoàn thành, thực hiện chậm tiến độ các nhiệm vụ của Đề án 06 hoặc có hành vi nhũng nhiễu, tiêu cực, tự ý đặt ra các thủ tục hành chính không đúng quy định.</w:t>
      </w:r>
    </w:p>
    <w:p>
      <w:r>
        <w:t>7. Báo Đắk Lắk</w:t>
      </w:r>
    </w:p>
    <w:p>
      <w:r>
        <w:t>- Xây dựng các chương trình, phóng sự chuyên đề và phát sóng thường xuyên, liên tục trên Đài vào những khung giờ “vàng” để thông tin, tuyên truyền các kết quả thực hiện cao điểm của các ngành, các cấp; tuyên truyền sâu rộng bằng nhiều hình thức báo, đài để người dân biết và thực hiện tích hợp, xác thực thông tin tình trạng hôn nhân trên ứng dụng VNeID.</w:t>
      </w:r>
    </w:p>
    <w:p>
      <w:r>
        <w:t>- Xây dựng Trailer video hướng dẫn cụ thể các bước theo Quy trình để hướng dẫn người dân biết, thực hiện (sau khi có quy trình của Cục C06 - Bộ Công an xây dựng chức năng trên hệ thống VNeID).</w:t>
      </w:r>
    </w:p>
    <w:p>
      <w:r>
        <w:t>8. Tỉnh đoàn, Hội liên hiệp phụ nữ tỉnh</w:t>
      </w:r>
    </w:p>
    <w:p>
      <w:r>
        <w:t>- Huy động, phân công đoàn viên thanh niên, hội viên hội phụ nữ tham gia hỗ trợ các Tổ công tác triển khai Đề án 06 cấp xã, các Tổ công nghệ số cộng đồng và Đề án 06 tại thôn, ấp, khu phố trên địa bàn tỉnh vận động, hướng dẫn người dân tự kiểm tra, xác thực và tích hợp thông tin tình trạng hôn nhân trên ứng dụng VNeID.</w:t>
      </w:r>
    </w:p>
    <w:p>
      <w:r>
        <w:t>- 100% Đoàn viên thanh niên, Hội viên hội phụ nữ (đã có VNeID mức 2) hoàn thành việc tích hợp thông tin tình trạng hôn nhân trên ứng dụng VNeID.</w:t>
      </w:r>
    </w:p>
    <w:p>
      <w:r>
        <w:t>9. Sở Tài chính</w:t>
      </w:r>
    </w:p>
    <w:p>
      <w:r>
        <w:t>- Chủ trì, phối hợp với Tòa án nhân dân tỉnh, Sở Tư pháp, UBND các huyện, thị xã, thành phố tham mưu đề xuất kinh phí triển khai thực hiện đợt cao điểm theo Kế hoạch này, đặc biệt là tham mưu kinh phí thực hiện số hóa dữ liệu bản án, quyết định của ngành Tòa án đảm bảo bố trí kinh phí thực hiện trong thời gian sớm nhất.</w:t>
      </w:r>
    </w:p>
    <w:p>
      <w:r>
        <w:t>IV. TỔ CHỨC THỰC HIỆN</w:t>
      </w:r>
    </w:p>
    <w:p>
      <w:r>
        <w:t>- Yêu cầu các sở, ban, ngành, UBND các huyện, thị xã, thành phố khẩn trương xây dựng Kế hoạch, ban hành văn bản triển khai thực hiện sát với tình hình thực tiễn, phân công nhiệm vụ, giao chỉ tiêu cụ thể rõ người, rõ việc, rõ thời gian, rõ lộ trình hoàn thành để tổ chức triển khai đợt cao điểm đạt hiệu quả, bảo đảm hoàn thành chỉ tiêu đề ra.</w:t>
      </w:r>
    </w:p>
    <w:p>
      <w:r>
        <w:t>- Định kỳ trước 09h00 thứ 5 hàng tuần, các cơ quan, đơn vị, địa phương báo cáo tiến độ, kết quả thực hiện, khó khăn, vướng mắc, kiến nghị, đề xuất giải pháp giải quyết các điểm nghẽn trong quá trình thực hiện đợt cao điểm gửi về Công an tỉnh (qua Phòng PC06) để tổng hợp báo cáo Chủ tịch UBND tỉnh, Tổ công tác Chính phủ theo quy định.</w:t>
      </w:r>
    </w:p>
    <w:p>
      <w:r>
        <w:t>- Giao đồng chí Chủ tịch UBND cấp huyện chịu trách nhiệm người đứng đầu về hoàn thành các chỉ tiêu đợt cao điểm tại địa bàn quản lý, tạo mọi điều kiện thuận lợi, bố trí kinh phí, nhân lực, huy động xã hội hóa toàn dân để hỗ trợ các đơn vị cấp cơ sở thực hiện có hiệu quả đợt cao điểm. Báo cáo kết quả thực hiện định kỳ hàng tuần và sau khi kết thúc đợt cao điểm về Công an tỉnh - Cơ quan thường trực Tổ công tác triển khai Đề án 06 tỉnh để tổng hợp, báo cáo UBND tỉnh theo quy định.</w:t>
      </w:r>
    </w:p>
    <w:p>
      <w:r>
        <w:t>Trên đây là Kế hoạch tổ chức đợt cao điểm “90 ngày, đêm” làm sạch dữ liệu hôn nhân và triển khai cắt giảm thủ tục xác nhận tình trạng hôn nhân trên địa bàn tỉnh Đắk Lắk. Căn cứ Kế hoạch này, các cơ quan, đơn vị, địa phương khẩn trương tổ chức triển khai thực hiện. Trong quá trình tổ chức thực hiện, nếu có phát sinh, khó khăn, vướng mắc, các cơ quan, đơn vị, địa phương kịp thời phản ánh bằng văn bản về Công an tỉnh  [2] để hướng dẫn, giải quyết./.</w:t>
      </w:r>
    </w:p>
    <w:p>
      <w:r>
        <w:t>Nơi nhận:</w:t>
      </w:r>
    </w:p>
    <w:p>
      <w:r>
        <w:t>- Văn phòng Chính phủ (để báo cáo);</w:t>
      </w:r>
    </w:p>
    <w:p>
      <w:r>
        <w:t>- Bộ Công an - Cục C06 (để báo cáo);</w:t>
      </w:r>
    </w:p>
    <w:p>
      <w:r>
        <w:t>- Thường trực Tỉnh ủy;</w:t>
      </w:r>
    </w:p>
    <w:p>
      <w:r>
        <w:t>- Thường trực HĐND tỉnh;</w:t>
      </w:r>
    </w:p>
    <w:p>
      <w:r>
        <w:t>- Ủy ban MTTQVN tỉnh;</w:t>
      </w:r>
    </w:p>
    <w:p>
      <w:r>
        <w:t>- CT, các PCT UBND tỉnh;</w:t>
      </w:r>
    </w:p>
    <w:p>
      <w:r>
        <w:t>- Ban Tuyên giáo và Dân vận Tỉnh ủy;</w:t>
      </w:r>
    </w:p>
    <w:p>
      <w:r>
        <w:t>- Các sở, ban, ngành, đoàn thể tỉnh;</w:t>
      </w:r>
    </w:p>
    <w:p>
      <w:r>
        <w:t>- Lãnh đạo Văn phòng UBND tỉnh;</w:t>
      </w:r>
    </w:p>
    <w:p>
      <w:r>
        <w:t>- Báo Đắk Lắk;</w:t>
      </w:r>
    </w:p>
    <w:p>
      <w:r>
        <w:t>- UBND huyện, thị xã, thành phố;</w:t>
      </w:r>
    </w:p>
    <w:p>
      <w:r>
        <w:t>- UBND các xã, phường, thị trấn (Giao UBND cấp huyện chỉ đạo triển khai thực hiện)</w:t>
      </w:r>
    </w:p>
    <w:p>
      <w:r>
        <w:t>- Trung tâm CN&amp;CTTĐT tỉnh;</w:t>
      </w:r>
    </w:p>
    <w:p>
      <w:r>
        <w:t>- Lưu: VT, NC (Vk. 07b).</w:t>
      </w:r>
    </w:p>
    <w:p>
      <w:r>
        <w:t>KT. CHỦ TỊCH</w:t>
      </w:r>
    </w:p>
    <w:p>
      <w:r>
        <w:t>PHÓ CHỦ TỊCH</w:t>
      </w:r>
    </w:p>
    <w:p>
      <w:r>
        <w:t>Trương Công Thái</w:t>
      </w:r>
    </w:p>
    <w:p>
      <w:r>
        <w:t>[1] Theo chỉ đạo, hướng dẫn của Bộ Tư pháp</w:t>
      </w:r>
    </w:p>
    <w:p>
      <w:r>
        <w:t>[2]  Liên hệ đồng chí Trịnh Xuân Thích – Phòng CQLHC về TTXH, Công an tỉnh, SĐT: 0945.483.863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