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2024 thực hiện Quy hoạch quảng cáo ngoài trời Thành phố Cần Thơ giai đoạn 2021-2025,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135/KH-UBND</w:t>
      </w:r>
    </w:p>
    <w:p>
      <w:r>
        <w:t>Cần Thơ, ngày 05 tháng 7 năm 2024</w:t>
      </w:r>
    </w:p>
    <w:p>
      <w:r>
        <w:t>KẾ HOẠCH</w:t>
      </w:r>
    </w:p>
    <w:p>
      <w:r>
        <w:t>TRIỂN KHAI THỰC HIỆN QUY HOẠCH QUẢNG CÁO NGOÀI TRỜI THÀNH PHỐ CẦN THƠ GIAI ĐOẠN 2021 - 2025, TẦM NHÌN ĐẾN NĂM 2030</w:t>
      </w:r>
    </w:p>
    <w:p>
      <w:r>
        <w:t>Để đảm bảo triển khai thực hiện hiệu quả Quyết định số 3143/QĐ-UBND ngày 25 tháng 12 năm 2023 của Ủy ban nhân dân thành phố về việc phê duyệt Quy hoạch quảng cáo ngoài trời thành phố Cần Thơ, giai đoạn 2021 - 2025, tầm nhìn đến năm 2030 (viết tắt là Quy hoạch quảng cáo ngoài trời), Ủy ban nhân dân thành phố ban hành Kế hoạch triển khai thực hiện Quy hoạch quảng cáo ngoài trời, cụ thể như sau:</w:t>
      </w:r>
    </w:p>
    <w:p>
      <w:r>
        <w:t>I. MỤC ĐÍCH, YÊU CẦU</w:t>
      </w:r>
    </w:p>
    <w:p>
      <w:r>
        <w:t>1.  Xác định nhiệm vụ trọng tâm, phân công, giao nhiệm vụ cụ thể cho các sở, ban ngành thành phố và Ủy ban nhân dân quận, huyện tổ chức triển khai Quy hoạch quảng cáo ngoài trời đến các ngành, các cấp, các địa phương và doanh nghiệp quảng cáo để biết và thực hiện Quy hoạch quảng cáo ngoài trời trên địa bàn thành phố; triển khai thực hiện các nội dung của Quy hoạch quảng cáo ngoài trời theo lộ trình từng giai đoạn cụ thể.</w:t>
      </w:r>
    </w:p>
    <w:p>
      <w:r>
        <w:t>2.  Việc triển khai thực hiện Kế hoạch này phải đúng với Quy hoạch quảng cáo ngoài trời đã được phê duyệt, quy định của Luật Quảng cáo hiện hành và các quy định, quy hoạch khác có liên quan.</w:t>
      </w:r>
    </w:p>
    <w:p>
      <w:r>
        <w:t>II. NỘI DUNG</w:t>
      </w:r>
    </w:p>
    <w:p>
      <w:r>
        <w:t>1. Triển khai Quy hoạch quảng cáo ngoài trời</w:t>
      </w:r>
    </w:p>
    <w:p>
      <w:r>
        <w:t>a) Công bố, triển khai Quy hoạch quảng cáo ngoài trời và các văn bản có liên quan trong hoạt động quảng cáo:</w:t>
      </w:r>
    </w:p>
    <w:p>
      <w:r>
        <w:t>- Nội dung:</w:t>
      </w:r>
    </w:p>
    <w:p>
      <w:r>
        <w:t>+ Tổ chức công bố Quyết định phê duyệt và Quy hoạch quảng cáo ngoài trời trên Cổng Thông tin điện tử thành phố, Trang Thông tin điện tử của Sở Văn hóa, Thể thao và Du lịch, các sở, ban ngành thành phố liên quan và Ủy ban nhân dân quận, huyện; công bố trên các phương tiện thông tin đại chúng của địa phương; triển khai bằng văn bản; niêm yết Quy hoạch quảng cáo ngoài trời và bản vẽ chi tiết Quy hoạch quảng cáo ngoài trời tại trụ sở Sở Văn hóa, Thể thao và Du lịch và Ủy ban nhân dân cấp huyện, cấp xã;</w:t>
      </w:r>
    </w:p>
    <w:p>
      <w:r>
        <w:t>+ Tăng cường công tác tuyên truyền, phổ biến giáo dục pháp luật về quảng cáo và các quy định khác có liên quan; kịp thời triển khai, hướng dẫn thực hiện đối với các quy định mới liên quan đến hoạt động quảng cáo nhằm tạo điều kiện thực hiện tốt công tác quản lý nhà nước về hoạt động quảng cáo và trang bị kiến thức pháp luật cho các doanh nghiệp, cá nhân tham gia hoạt động quảng cáo;</w:t>
      </w:r>
    </w:p>
    <w:p>
      <w:r>
        <w:t>+ Kịp thời rà soát, cập nhật các quy định mới; tổng hợp các vướng mắc, bất cập từ các cơ quan, tổ chức, cá nhân tham gia hoạt động quảng cáo và các địa phương, từ đó rà soát, điều chỉnh quy hoạch phù hợp với các quy định pháp luật hiện hành, tránh tình trạng chồng chéo giữa các quy định.</w:t>
      </w:r>
    </w:p>
    <w:p>
      <w:r>
        <w:t>- Thời gian thực hiện: Thường xuyên.</w:t>
      </w:r>
    </w:p>
    <w:p>
      <w:r>
        <w:t>- Cơ quan chủ trì: Sở Văn hóa, Thể thao và Du lịch.</w:t>
      </w:r>
    </w:p>
    <w:p>
      <w:r>
        <w:t>- Cơ quan phối hợp: Sở Tư pháp, Công an thành phố, Sở Xây dựng, Sở Tài nguyên và Môi trường, Sở Giao thông vận tải, Sở Kế hoạch và Đầu tư, Sở Tài chính, Sở Thông tin và Truyền thông, Sở Y tế, Sở Nông nghiệp và Phát triển nông thôn, Ban Quản lý các khu chế xuất và công nghiệp Cần Thơ, Ủy ban nhân dân quận,huyện và cơ quan, đơn vị liên quan.</w:t>
      </w:r>
    </w:p>
    <w:p>
      <w:r>
        <w:t>b) Khắc phục hiện trạng để phù hợp với Quy hoạch quảng cáo ngoài trời:</w:t>
      </w:r>
    </w:p>
    <w:p>
      <w:r>
        <w:t>- Nội dung:</w:t>
      </w:r>
    </w:p>
    <w:p>
      <w:r>
        <w:t>+ Rà soát, triển khai phương án thu hồi, đề nghị tháo dỡ đối với các phương tiện tuyên truyền, quảng cáo ngoài trời đã hết hạn, quảng cáo không phép, sai phép; sắp xếp lại, cải tạo, sửa chữa, tháo dỡ hoặc duy tu bảo dưỡng, điều chỉnh, nâng cấp các phương tiện tuyên truyền, quảng cáo ngoài trời đã xuống cấp, không đảm bảo tiêu chuẩn quy định;</w:t>
      </w:r>
    </w:p>
    <w:p>
      <w:r>
        <w:t>+ Rà soát, kiểm tra đánh giá chất lượng, an toàn công trình quảng cáo (đặc biệt là các bảng quảng cáo tấm lớn, màn hình chuyên quảng cáo đứng độc lập), biển hiệu; thực hiện điều chỉnh các vị trí quảng cáo ngoài trời về vị trí, diện tích, chất liệu, hình thức phù hợp với yêu cầu phát triển theo Quy hoạch quảng cáo ngoài trời, Quy hoạch thành phố Cần Thơ thời kỳ 2021 - 2030, tầm nhìn đến năm 2050 và các quy định khác có liên quan.</w:t>
      </w:r>
    </w:p>
    <w:p>
      <w:r>
        <w:t>- Thời gian thực hiện: Hoàn thành trong Quý III năm 2024.</w:t>
      </w:r>
    </w:p>
    <w:p>
      <w:r>
        <w:t>- Cơ quan chủ trì:</w:t>
      </w:r>
    </w:p>
    <w:p>
      <w:r>
        <w:t>+ Sở Văn hóa, Thể thao và Du lịch chủ trì, phối hợp với cơ quan, đơn vị liên quan rà soát, xem xét việc thực hiện đối với hệ thống phương tiện quảng cáo thương mại;</w:t>
      </w:r>
    </w:p>
    <w:p>
      <w:r>
        <w:t>+ Ủy ban nhân dân quận, huyện chủ trì, phối hợp với cơ quan, đơn vị liên quan rà soát, xem xét việc thực hiện đối với hệ thống phương tiện tuyên truyền chính trị, phục vụ lợi ích xã hội trên địa bàn.</w:t>
      </w:r>
    </w:p>
    <w:p>
      <w:r>
        <w:t>- Cơ quan phối hợp: Sở Xây dựng, Sở Tài nguyên và Môi trường, Sở Giao thông vận tải và cơ quan, đơn vị liên quan.</w:t>
      </w:r>
    </w:p>
    <w:p>
      <w:r>
        <w:t>c) Xây dựng Quy chế phối hợp quản lý hoạt động tuyên truyền và quảng cáo ngoài trời thành phố Cần Thơ:</w:t>
      </w:r>
    </w:p>
    <w:p>
      <w:r>
        <w:t>- Nội dung: Tham mưu trình Ủy ban nhân dân thành phố xem xét, ban hành Quy chế phối hợp quản lý hoạt động tuyên truyền và quảng cáo ngoài trời thành phố Cần Thơ theo quy định;</w:t>
      </w:r>
    </w:p>
    <w:p>
      <w:r>
        <w:t>- Thời gian thực hiện: Quý III năm 2024;</w:t>
      </w:r>
    </w:p>
    <w:p>
      <w:r>
        <w:t>- Cơ quan chủ trì: Sở Văn hóa, Thể thao và Du lịch;</w:t>
      </w:r>
    </w:p>
    <w:p>
      <w:r>
        <w:t>- Cơ quan phối hợp: Công an thành phố, Sở Tư pháp, Sở Xây dựng, Sở Tài nguyên và Môi trường, Sở Giao thông vận tải, Sở Kế hoạch và Đầu tư, Sở Tài chính, Sở Thông tin và Truyền thông, Sở Y tế, Sở Nông nghiệp và Phát triển nông thôn, Ban Quản lý các khu chế xuất và công nghiệp Cần Thơ, Ủy ban nhân dân quận huyện và cơ quan, đơn vị liên quan.</w:t>
      </w:r>
    </w:p>
    <w:p>
      <w:r>
        <w:t>d) Xây dựng Đề án thí điểm khai thác quảng cáo ngoài trời thành phố Cần Thơ:</w:t>
      </w:r>
    </w:p>
    <w:p>
      <w:r>
        <w:t>- Nội dung: Tham mưu xây dựng Đề án thí điểm khai thác quảng cáo ngoài trời thành phố Cần Thơ, trình Ủy ban nhân dân thành phố xem xét, ban hành theo đúng quy định;</w:t>
      </w:r>
    </w:p>
    <w:p>
      <w:r>
        <w:t>- Thời gian thực hiện: Quý III năm 2024;</w:t>
      </w:r>
    </w:p>
    <w:p>
      <w:r>
        <w:t>- Cơ quan chủ trì: Sở Văn hóa, Thể thao và Du lịch;</w:t>
      </w:r>
    </w:p>
    <w:p>
      <w:r>
        <w:t>- Cơ quan phối hợp: Sở Kế hoạch và Đầu tư, Sở Tài nguyên và Môi trường, Sở Xây dựng, Sở Tài chính, Sở Tư pháp, Sở Giao thông vận tải, Cục Thuế, Kho bạc Nhà nước Cần Thơ, Ủy ban nhân dân quận, huyện và cơ quan, đơn vị liên quan.</w:t>
      </w:r>
    </w:p>
    <w:p>
      <w:r>
        <w:t>đ) Tổ chức Hội nghị gặp gỡ các doanh nghiệp hoạt động quảng cáo:</w:t>
      </w:r>
    </w:p>
    <w:p>
      <w:r>
        <w:t>- Nội dung: Triển khai nội dung Quy hoạch quảng cáo ngoài trời: đồng thời, gặp gỡ, lắng nghe ý kiến của các doanh nghiệp trong quá trình thực hiện hoạt động quảng cáo ngoài trời tại thành phố Cần Thơ, làm cơ sở đề ra những giải pháp tháo gỡ khó khăn, vướng mắc nếu có, góp phần nâng cao hiệu quả quản lý nhà nước, thúc đẩy phát triển hoạt động quảng cáo ngoài trời trên địa bàn thành phố;</w:t>
      </w:r>
    </w:p>
    <w:p>
      <w:r>
        <w:t>- Thời gian thực hiện: Quý III năm 2024;</w:t>
      </w:r>
    </w:p>
    <w:p>
      <w:r>
        <w:t>- Cơ quan chủ trì: Sở Văn hóa, Thể thao và Du lịch.</w:t>
      </w:r>
    </w:p>
    <w:p>
      <w:r>
        <w:t>- Cơ quan phối hợp: Sở Xây dựng, Sở Tài nguyên và Môi trường, Sở Giao thông vận tải, Sở Kế hoạch và Đầu tư, Sở Tài chính, Sở Thông tin và Truyền thông, Ủy ban nhân dân quận huyện và cơ quan, đơn vị liên quan.</w:t>
      </w:r>
    </w:p>
    <w:p>
      <w:r>
        <w:t>e) Thực hiện hệ thống phương tiện tuyên truyền cổ động trực quan phục vụ nhiệm vụ chính trị tại các địa phương; thực hiện các cụm treo băng rôn ngang, giá treo băng rôn dọc quảng cáo thương mại trên địa bàn thành phố:</w:t>
      </w:r>
    </w:p>
    <w:p>
      <w:r>
        <w:t>- Nội dung: Bố trí kinh phí ngân sách được giao hoặc mời gọi đầu tư thực hiện hệ thống phương tiện tuyên truyền cổ động trực quan phục vụ nhiệm vụ chính trị trên địa bàn quận, huyện gồm: các cụm treo băng rôn ngang, giá treo băng rôn dọc, pano tuyên truyền, bảng thông tin tuyên truyền, cụm cờ đại, cụm cờ các loại và các phương tiện tuyên truyền khác theo quy định; các cụm treo băng rôn ngang, giá treo băng rôn dọc quảng cáo thương mại trên địa bàn thành phố.</w:t>
      </w:r>
    </w:p>
    <w:p>
      <w:r>
        <w:t>- Thời gian thực hiện: Từ nay đến hết năm 2025.</w:t>
      </w:r>
    </w:p>
    <w:p>
      <w:r>
        <w:t>- Cơ quan chủ trì thực hiện:</w:t>
      </w:r>
    </w:p>
    <w:p>
      <w:r>
        <w:t>+ Sở Văn hóa, Thể thao và Du lịch chủ trì, phối hợp với cơ quan, đơn vị liên quan thực hiện các cụm treo băng rôn ngang, giá treo băng rôn dọc quảng cáo thương mại trên địa bàn thành phố;</w:t>
      </w:r>
    </w:p>
    <w:p>
      <w:r>
        <w:t>+ Ủy ban nhân dân quận, huyện chủ trì, phối hợp với cơ quan, đơn vị liên quan thực hiện hệ thống phương tiện tuyên truyền cổ động trực quan phục vụ nhiệm vụ chính trị tại địa phương.</w:t>
      </w:r>
    </w:p>
    <w:p>
      <w:r>
        <w:t>g) Thực hiện cổng chào hoặc bảng chào địa phận thành phố Cần Thơ:</w:t>
      </w:r>
    </w:p>
    <w:p>
      <w:r>
        <w:t>- Nội dung: Thực hiện các cổng chào hoặc bảng chào địa phận thành phố Cần Thơ tại các điểm giáp tỉnh An Giang, Kiên Giang, Vĩnh Long, Hậu Giang, Đồng Tháp, đảm bảo phù hợp với điều kiện thực tế và đúng quy định;</w:t>
      </w:r>
    </w:p>
    <w:p>
      <w:r>
        <w:t>- Thời gian thực hiện: Từ nay đến hết năm 2025;</w:t>
      </w:r>
    </w:p>
    <w:p>
      <w:r>
        <w:t>- Cơ quan chủ trì: Ủy ban nhân dân quận Cái Răng, Thốt Nốt; Ủy ban nhân dân huyện Vĩnh Thạnh, Phong Điền, Cờ Đỏ;</w:t>
      </w:r>
    </w:p>
    <w:p>
      <w:r>
        <w:t>- Cơ quan phối hợp: Sở Xây dựng, Sở Văn hóa, Thể thao và Du lịch và cơ quan, đơn vị liên quan.</w:t>
      </w:r>
    </w:p>
    <w:p>
      <w:r>
        <w:t>h) Rà soát, đưa các vị trí quy hoạch đất để thực hiện quảng cáo ngoài trời vào Kế hoạch sử dụng đất thành phố Cần Thơ và quy hoạch, kế hoạch sử dụng đất cấp huyện:</w:t>
      </w:r>
    </w:p>
    <w:p>
      <w:r>
        <w:t>- Nội dung: Rà soát, đưa các vị trí quy hoạch đất để thực hiện quảng cáo ngoài trời vào Kế hoạch sử dụng đất thành phố và quy hoạch, kế hoạch sử dụng đất cấp huyện để làm cơ sở thực hiện các thủ tục về đầu tư, xây dựng, đất đai theo quy định;</w:t>
      </w:r>
    </w:p>
    <w:p>
      <w:r>
        <w:t>- Thời gian thực hiện: Thường xuyên;</w:t>
      </w:r>
    </w:p>
    <w:p>
      <w:r>
        <w:t>- Cơ quan chủ trì: Sở Tài nguyên và Môi trường, Ủy ban nhân dân quận huyện;</w:t>
      </w:r>
    </w:p>
    <w:p>
      <w:r>
        <w:t>- Cơ quan phối hợp: Sở Văn hóa, Thể thao và Du lịch và cơ quan, đơn vị liên quan.</w:t>
      </w:r>
    </w:p>
    <w:p>
      <w:r>
        <w:t>i) Tăng cường công tác kiểm tra xử lý vi phạm:</w:t>
      </w:r>
    </w:p>
    <w:p>
      <w:r>
        <w:t>- Nội dung: Xây dựng kế hoạch cụ thể và thường xuyên tổ chức thanh tra, kiểm tra xử lý vi phạm đối với hoạt động quảng cáo; kiểm soát nội dung quảng cáo các sản phẩm, hàng hóa, dịch vụ trên các phương tiện quảng cáo ngoài trời nhằm đảm bảo quyền lợi và củng cố niềm tin của người tiêu dùng; kiểm tra xử lý đối với các phương tiện quảng cáo lắp đặt sai quy định về xây dựng, giao thông và các quy định khác có liên quan;</w:t>
      </w:r>
    </w:p>
    <w:p>
      <w:r>
        <w:t>- Thời gian thực hiện: Thường xuyên;</w:t>
      </w:r>
    </w:p>
    <w:p>
      <w:r>
        <w:t>- Cơ quan chủ trì: Sở Văn hóa, Thể thao và Du lịch, Ủy ban nhân dân quận, huyện;</w:t>
      </w:r>
    </w:p>
    <w:p>
      <w:r>
        <w:t>- Cơ quan phối hợp: Công an thành phố, Sở Xây dựng, Sở Giao thông vận tải và cơ quan, đơn vị liên quan.</w:t>
      </w:r>
    </w:p>
    <w:p>
      <w:r>
        <w:t>k) Xây dựng phần mềm quản lý các vị trí quảng cáo ngoài trời trên nền bản đồ số:</w:t>
      </w:r>
    </w:p>
    <w:p>
      <w:r>
        <w:t>- Nội dung: Thống kê, cập nhật các vị trí quảng cáo ngoài trời, xây dựng phần mềm quản lý các vị trí quảng cáo ngoài trời trên nền bản đồ số;</w:t>
      </w:r>
    </w:p>
    <w:p>
      <w:r>
        <w:t>- Thời gian thực hiện: Từ nay đến hết năm 2025;</w:t>
      </w:r>
    </w:p>
    <w:p>
      <w:r>
        <w:t>- Cơ quan chủ trì: Sở Văn hóa, Thể thao và Du lịch;</w:t>
      </w:r>
    </w:p>
    <w:p>
      <w:r>
        <w:t>- Cơ quan phối hợp: Sở Thông tin và Truyền thông và cơ quan, đơn vị liên quan.</w:t>
      </w:r>
    </w:p>
    <w:p>
      <w:r>
        <w:t>2. Sơ kết thực hiện Quy hoạch quảng cáo ngoài trời</w:t>
      </w:r>
    </w:p>
    <w:p>
      <w:r>
        <w:t>a) Nội dung: Tổ chức sơ kết, đánh giá kết quả triển khai thực hiện Quy hoạch quảng cáo ngoài trời, làm cơ sở đề ra giải pháp và phương hướng thực hiện giai đoạn tiếp theo, đảm bảo phù hợp tình hình thực tế và đúng quy định, trình Ủy ban nhân dân thành phố xem xét, quyết định.</w:t>
      </w:r>
    </w:p>
    <w:p>
      <w:r>
        <w:t>b) Thời gian thực hiện: Quý IV năm 2025.</w:t>
      </w:r>
    </w:p>
    <w:p>
      <w:r>
        <w:t>c) Cơ quan chủ trì: Sở Văn hóa, Thể thao và Du lịch.</w:t>
      </w:r>
    </w:p>
    <w:p>
      <w:r>
        <w:t>d) Cơ quan phối hợp: Ủy ban nhân dân quận, huyện và cơ quan, đơn vị liên quan.</w:t>
      </w:r>
    </w:p>
    <w:p>
      <w:r>
        <w:t>III. KINH PHÍ THỰC HIỆN</w:t>
      </w:r>
    </w:p>
    <w:p>
      <w:r>
        <w:t>1.  Kinh phí triển khai thực hiện các nội dung của Quy hoạch quảng cáo ngoài trời từ nguồn ngân sách Nhà nước, vận động xã hội hóa và các nguồn kinh phí hợp pháp khác theo quy định.</w:t>
      </w:r>
    </w:p>
    <w:p>
      <w:r>
        <w:t>2.  Căn cứ Kế hoạch này, các sở, ban ngành thành phố liên quan và Ủy ban nhân dân quận, huyện cân đối ngân sách được giao của đơn vị, tổ chức triển khai thực hiện theo quy định. Đối với các nội dung cần bổ sung kinh phí thì các đơn vị chủ động lập dự toán kinh phí gửi về Sở Tài chính thẩm định, trình Ủy ban nhân dân thành phố xem xét, giải quyết theo quy định.</w:t>
      </w:r>
    </w:p>
    <w:p>
      <w:r>
        <w:t>IV. TỔ CHỨC THỰC HIỆN</w:t>
      </w:r>
    </w:p>
    <w:p>
      <w:r>
        <w:t>1.  Sở Văn hóa, Thể thao và Du lịch thực hiện các nhiệm vụ sau:</w:t>
      </w:r>
    </w:p>
    <w:p>
      <w:r>
        <w:t>a) Chủ trì, phối hợp với các sở, ban ngành thành phố liên quan, Ủy ban nhân dân quận, huyện triển khai thực hiện hiệu quả Kế hoạch này; đồng thời, theo dõi, kiểm tra, đôn đốc tình hình thực hiện Kế hoạch này và tổ chức triển khai các nhiệm vụ được phân công trong Quy hoạch quảng cáo ngoài trời;</w:t>
      </w:r>
    </w:p>
    <w:p>
      <w:r>
        <w:t>b) Có văn bản hướng dẫn các sở, ban ngành thành phố liên quan và Ủy ban nhân dân quận, huyện báo cáo kết quả thực hiện Kế hoạch này và Quyết định số 3143/QĐ-UBND ngày 25 tháng 12 năm 2023 của Ủy ban nhân dân thành phố; tổng hợp báo cáo Ủy ban nhân dân thành phố định kỳ hàng năm theo quy định hoặc đột xuất khi có yêu cầu.</w:t>
      </w:r>
    </w:p>
    <w:p>
      <w:r>
        <w:t>2.  Sở Tài chính phối hợp với các sở, ban ngành thành phố liên quan và Ủy ban nhân dân quận, huyện tham mưu Ủy ban nhân dân thành phố bố trí kinh phí để triển khai thực hiện Quy hoạch quảng cáo ngoài trời theo quy định.</w:t>
      </w:r>
    </w:p>
    <w:p>
      <w:r>
        <w:t>3.  Các sở, ban ngành thành phố liên quan và Ủy ban nhân dân quận, huyện thực hiện các nhiệm vụ sau:</w:t>
      </w:r>
    </w:p>
    <w:p>
      <w:r>
        <w:t>a) Căn cứ nhiệm vụ được phân công theo Kế hoạch này để chủ trì, phối hợp với cơ quan, đơn vị liên quan xây dựng kế hoạch cụ thể triển khai thực hiện các nhiệm vụ được phân công, đảm bảo mục tiêu, nội dung, lộ trình cụ thể và đúng quy định; đồng thời, chủ động tổ chức thực hiện các nhiệm vụ được phân công tại Quyết định số 3143/QĐ-UBND ngày 25 tháng 12 năm 2023 của Ủy ban nhân dân thành phố;</w:t>
      </w:r>
    </w:p>
    <w:p>
      <w:r>
        <w:t>b) Trong quá trình triển khai thực hiện, nếu có khó khăn, vướng mắc thì các đơn vị, địa phương phản ánh kịp thời về Sở Văn hóa, Thể thao và Du lịch để tổng hợp, tham mưu Ủy ban nhân dân thành phố xem xét, giải quyết theo quy định.</w:t>
      </w:r>
    </w:p>
    <w:p>
      <w:r>
        <w:t>Trên đây là Kế hoạch triển khai thực hiện Quy hoạch quảng cáo ngoài trời thành phố Cần Thơ, giai đoạn 2021 - 2025, tầm nhìn đến năm 2030, yêu cầu Giám đốc sở, Thủ trưởng cơ quan, ban ngành thành phố, Chủ tịch Ủy ban nhân dân quận, huyện và Thủ trưởng cơ quan, đơn vị liên quan tổ chức thực hiện./.</w:t>
      </w:r>
    </w:p>
    <w:p>
      <w:r>
        <w:t>Nơi nhận:</w:t>
      </w:r>
    </w:p>
    <w:p>
      <w:r>
        <w:t>- TT. Thành ủy;</w:t>
      </w:r>
    </w:p>
    <w:p>
      <w:r>
        <w:t>- TT. HĐND TP;</w:t>
      </w:r>
    </w:p>
    <w:p>
      <w:r>
        <w:t>- CT, các PCT UBND TP</w:t>
      </w:r>
    </w:p>
    <w:p>
      <w:r>
        <w:t>- Ban Tuyên giáo TU;</w:t>
      </w:r>
    </w:p>
    <w:p>
      <w:r>
        <w:t>- Công an TP;</w:t>
      </w:r>
    </w:p>
    <w:p>
      <w:r>
        <w:t>- Các sở, ban ngành TP;</w:t>
      </w:r>
    </w:p>
    <w:p>
      <w:r>
        <w:t>- UBND quận, huyện;</w:t>
      </w:r>
    </w:p>
    <w:p>
      <w:r>
        <w:t>- VP UBND TP (2,3,7);</w:t>
      </w:r>
    </w:p>
    <w:p>
      <w:r>
        <w:t>- Cổng TTĐT TP;</w:t>
      </w:r>
    </w:p>
    <w:p>
      <w:r>
        <w:t>- Lưu: VT,  Q</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