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135/KH-UBND năm 2024 thực hiện Chiến lược quốc gia phát triển ngành Dược Việt Nam giai đoạn đến năm 2030 và tầm nhìn đến năm 2045 tại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29/02/2024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135/KH-UBND</w:t>
      </w:r>
    </w:p>
    <w:p>
      <w:r>
        <w:t>Lào Cai, ngày 29 tháng 02 năm 2024</w:t>
      </w:r>
    </w:p>
    <w:p>
      <w:r>
        <w:t>KẾ HOẠCH</w:t>
      </w:r>
    </w:p>
    <w:p>
      <w:r>
        <w:t>TRIỂN KHAI THỰC HIỆN CHIẾN LƯỢC QUỐC GIA PHÁT TRIỂN NGÀNH DƯỢC VIỆT NAM GIAI ĐOẠN ĐẾN NĂM 2030 VÀ TẦM NHÌN ĐẾN NĂM 2045 TẠI TỈNH LÀO CAI</w:t>
      </w:r>
    </w:p>
    <w:p>
      <w:r>
        <w:t>Thực hiện Quyết định số 1165/QĐ-TTg ngày 09/10/2023 của Thủ tướng Chính phủ về phê duyệt Chiến lược quốc gia phát triển ngành Dược Việt Nam giai đoạn đến năm 2030 và tầm nhìn đến năm 2045; Quyết định số 388/QĐ-BYT ngày 20/02/2024 của Bộ Y tế về việc ban hành Kế hoạch triển khai thực hiện Chiến lược quốc gia phát triển ngành Dược Việt Nam giai đoạn đến năm 2030 và tầm nhìn đến năm 2045 theo Quyết định số 1165/QĐ-TTg ngày 09/10/2023 của Thủ tướng Chính phủ. UBND tỉnh Lào Cai ban hành Kế hoạch triển khai thực hiện Chiến lược quốc gia phát triển ngành Dược Việt Nam giai đoạn đến năm 2030 và tầm nhìn đến năm 2045 tại tỉnh Lào Cai, cụ thể như sau:</w:t>
      </w:r>
    </w:p>
    <w:p>
      <w:r>
        <w:t>I. Quan điểm phát triển</w:t>
      </w:r>
    </w:p>
    <w:p>
      <w:r>
        <w:t>1. Cụ thể hóa các nội dung cơ bản của Chiến lược quốc gia phát triển ngành Dược Việt Nam giai đoạn đến năm 2030 và tầm nhìn đến năm 2045, phù hợp với tình hình phát triển kinh tế - xã hội của tỉnh và nhu cầu thực tế đặt ra.</w:t>
      </w:r>
    </w:p>
    <w:p>
      <w:r>
        <w:t>2. Đảm bảo cung ứng chủ động, kịp thời thuốc có chất lượng, an toàn, hiệu quả với chi phí hợp lý cho nhu cầu phòng bệnh, chữa bệnh, khắc phục hậu quả thiên tai, thảm họa, sự cố y tế công cộng và các nhu cầu cấp bách khác về thuốc, đáp ứng yêu cầu phát triển kinh tế - xã hội, đảm bảo quốc phòng an ninh. Nâng cao năng lực, hiệu quả của hoạt động dược lâm sàng, cảnh giác dược trên địa bàn tỉnh.</w:t>
      </w:r>
    </w:p>
    <w:p>
      <w:r>
        <w:t>3. Phát triển ngành Dược tỉnh Lào Cai bền vững, từng bước tiến tới hiện đại, chú trọng việc đảm bảo an ninh thuốc; từng bước phát triển công nghiệp dược liệu.</w:t>
      </w:r>
    </w:p>
    <w:p>
      <w:r>
        <w:t>4. Phát triển hệ thống sản xuất, phân phối, cung ứng thuốc chuyên nghiệp, hiện đại, hiệu quả và được quản lý chặt chẽ; nâng cao hiệu quả cung ứng, phân phối thuốc của doanh nghiệp.</w:t>
      </w:r>
    </w:p>
    <w:p>
      <w:r>
        <w:t>II. MỤC TIÊU</w:t>
      </w:r>
    </w:p>
    <w:p>
      <w:r>
        <w:t>1. Mục tiêu tổng quát</w:t>
      </w:r>
    </w:p>
    <w:p>
      <w:r>
        <w:t>Phát triển ngành Dược Lào Cai đảm bảo cung ứng thuốc chủ động, kịp thời, có chất lượng cho người dân với mức chi phí hợp lý theo từng giai đoạn phát triển kinh tế - xã hội của tỉnh; phát triển dược liệu trong tỉnh.</w:t>
      </w:r>
    </w:p>
    <w:p>
      <w:r>
        <w:t>2. Mục tiêu cụ thể đến năm 2030</w:t>
      </w:r>
    </w:p>
    <w:p>
      <w:r>
        <w:t>- Duy trì tỷ lệ sử dụng thuốc sản xuất trong nước/tổng số tiền sử dụng thuốc tại các cơ sở y tế/năm tại Bệnh viện tuyến tỉnh ≥ 50%, Bệnh viện tuyến huyện ≥ 75%.</w:t>
      </w:r>
    </w:p>
    <w:p>
      <w:r>
        <w:t>- 100% cơ sở kiểm nghiệm thuốc, cơ sở bảo quản thuốc, cơ sở kinh doanh dược trên địa bàn tỉnh duy trì đáp ứng GPs theo quy định. Duy trì 100% cơ sở bán buôn và bán lẻ thuốc trên địa bàn tỉnh được kết nối liên thông với Hệ thống cơ sở dữ liệu Dược quốc gia; đảm bảo duy trì hoạt động 100% dịch vụ công trực tuyến mức độ 4 trong lĩnh vực dược được tích hợp lên Cổng Dịch vụ công quốc gia.</w:t>
      </w:r>
    </w:p>
    <w:p>
      <w:r>
        <w:t>- 100% các cơ sở khám bệnh, chữa bệnh có hoạt động sử dụng thuốc có tổ chức và triển khai các hoạt động dược lâm sàng. Phấn đấu tỷ lệ người làm công tác dược lâm sàng đạt 01 người/100 giường bệnh nội trú và 02 người/1.000 đơn thuốc được cấp phát cho bệnh nhân ngoại trú có thẻ bảo hiểm trong một ngày.</w:t>
      </w:r>
    </w:p>
    <w:p>
      <w:r>
        <w:t>- Triển khai đầy đủ, kịp thời 100% văn bản pháp luật về dược mới ban hành tới các cơ quan, đơn vị, bộ phận có liên quan.</w:t>
      </w:r>
    </w:p>
    <w:p>
      <w:r>
        <w:t>- Thực hiện quy hoạch tổng thể vùng trồng dược liệu trên địa bàn các huyện, thị xã: Bắc Hà, Bát Xát, Sa Pa, Si Ma Cai.</w:t>
      </w:r>
    </w:p>
    <w:p>
      <w:r>
        <w:t>- Đạt tỷ lệ 4,0 dược sĩ/1 vạn dân, trong đó dược sĩ được đào tạo về chuyên ngành dược lâm sàng đạt tối thiểu 20%.</w:t>
      </w:r>
    </w:p>
    <w:p>
      <w:r>
        <w:t>3. Định hướng đến năm 2045</w:t>
      </w:r>
    </w:p>
    <w:p>
      <w:r>
        <w:t>Hoàn thành xây dựng các nền tảng phát triển ngành Dược tỉnh Lào Cai về kiểm nghiệm thuốc, phân phối thuốc, công tác dược lâm sàng, thông tin thuốc và cảnh giác dược đảm bảo đạt các chỉ tiêu theo yêu cầu đặt ra tại Quyết định số 1165/QĐ-TTg ngày 09/10/2023 của Thủ tướng Chính phủ, phù hợp với điều kiện phát triển kinh tế, xã hội của tỉnh.</w:t>
      </w:r>
    </w:p>
    <w:p>
      <w:r>
        <w:t>III. NHIỆM VỤ, GIẢI PHÁP CHỦ YẾU</w:t>
      </w:r>
    </w:p>
    <w:p>
      <w:r>
        <w:t>1. Tiếp tục hoàn thiện về thể chế, pháp luật</w:t>
      </w:r>
    </w:p>
    <w:p>
      <w:r>
        <w:t>- Rà soát, góp ý xây dựng, sửa đổi, bổ sung các văn bản quy phạm pháp luật về dược liên quan đến sản xuất, kinh doanh, xuất nhập khẩu, cung ứng, phân phối, sử dụng thuốc, nguyên liệu làm thuốc.</w:t>
      </w:r>
    </w:p>
    <w:p>
      <w:r>
        <w:t>- Đóng góp ý kiến cho các bộ, ngành trong việc xây dựng, ban hành các chính sách khuyến khích đủ mạnh để phát triển ngành Dược Việt Nam là ngành công nghiệp mũi nhọn.</w:t>
      </w:r>
    </w:p>
    <w:p>
      <w:r>
        <w:t>- Rà soát, xem xét tham mưu ban hành chính sách ưu tiên liên quan phát triển lĩnh vực Dược trên địa bàn tỉnh.</w:t>
      </w:r>
    </w:p>
    <w:p>
      <w:r>
        <w:t>2. Công tác thông tin, truyền thông</w:t>
      </w:r>
    </w:p>
    <w:p>
      <w:r>
        <w:t>- Lồng ghép nội dung tuyên truyền về phát triển ngành Dược tại địa phương; Khuyến khích, tạo điều kiện cho các doanh nghiệp có uy tín của địa phương tham gia các hội nghị, hội thảo, các chương trình tọa đàm, xúc tiến đầu tư trong và ngoài nước về phát triển công nghiệp dược, dược liệu.</w:t>
      </w:r>
    </w:p>
    <w:p>
      <w:r>
        <w:t>- Triển khai kịp thời các văn bản quy phạm pháp luật, các văn bản của Chính phủ, Bộ Y tế về phát triển, quản lý, sử dụng và chất lượng thuốc đến các cơ quan, đơn vị có liên quan trên địa bàn tỉnh. Tổ chức tuyên truyền, phổ biến, tập huấn về các quy định pháp luật về Dược, chính sách khuyến khích phát triển ngành Dược.</w:t>
      </w:r>
    </w:p>
    <w:p>
      <w:r>
        <w:t>- Vận động các nguồn lực nhằm tăng cường truyền thông và nâng cao nhận thức của người hành nghề trong lĩnh vực khám bệnh, chữa bệnh, dược và nhận thức của người bệnh trong việc sử dụng thuốc an toàn, hiệu quả, rõ nguồn gốc và chất lượng.</w:t>
      </w:r>
    </w:p>
    <w:p>
      <w:r>
        <w:t>- Tiếp tục tổ chức triển khai có hiệu quả cuộc vận động “Người Việt Nam ưu tiên dùng thuốc Việt Nam”. Truyền thông về chất lượng, an toàn, hiệu quả và giá hợp lý của thuốc sản xuất trong nước, các thông tin về nguồn gốc, tác dụng của dược liệu, nhất là các dược liệu đặc hữu của Việt Nam. Tăng cường thông tin, quảng bá sản phẩm thuốc, dược liệu mang thương hiệu Quốc gia.</w:t>
      </w:r>
    </w:p>
    <w:p>
      <w:r>
        <w:t>- Tăng cường thông tin, quảng bá về tiềm năng phát triển của tỉnh liên quan tới các hoạt động về dược là cơ sở thu hút đầu tư phát triển ngành dược, dược liệu tại tỉnh.</w:t>
      </w:r>
    </w:p>
    <w:p>
      <w:r>
        <w:t>3. Duy trì và từng bước phát triển hệ thống sản xuất, cung ứng thuốc, nguyên liệu làm thuốc, phát triển dược liệu</w:t>
      </w:r>
    </w:p>
    <w:p>
      <w:r>
        <w:t>- Quan tâm bố trí, dành quỹ đất cho phát triển các cơ sở sản xuất thuốc phù hợp với các quy hoạch đã được cấp có thẩm quyền phê duyệt.</w:t>
      </w:r>
    </w:p>
    <w:p>
      <w:r>
        <w:t>- Có lộ trình nâng cao năng lực cạnh tranh của tỉnh. Định kỳ tổ chức các hoạt động xúc tiến thương mại nhằm thu hút đầu tư, chuyển giao công nghệ sản xuất từ các cơ sở sản xuất thuốc trên địa bàn cả nước.</w:t>
      </w:r>
    </w:p>
    <w:p>
      <w:r>
        <w:t>- Rà soát, khuyến khích việc tổ chức, hoàn thiện hệ thống cung ứng thuốc đảm bảo chuyên nghiệp, hiện đại và hiệu quả; chú trọng phát triển hệ thống cung ứng thuốc cho đồng bào dân tộc thiểu số, đồng bào ở vùng có điều kiện kinh tế - xã hội đặc biệt khó khăn, đảm bảo cho mọi người dân được hưởng các dịch vụ cung ứng thuốc, nhất là các thuốc thiết yếu, thông thường.</w:t>
      </w:r>
    </w:p>
    <w:p>
      <w:r>
        <w:t>- Khuyến khích và ưu tiên các dự án nuôi trồng, chế biến dược liệu đạt nguyên tắc, tiêu chuẩn “Thực hành tốt trồng trọt và thu hái thuốc” (GACP- WHO) theo khuyến cáo của Tổ chức Y tế Thế giới. Tiếp tục thực hiện có hiệu quả Quyết định số 1093/QĐ-UBND ngày 05/4/2021 của UBND tỉnh Lào Cai về phê duyệt Đề án phát triển dược liệu tỉnh Lào Cai, giai đoạn 2021-2025, định hướng đến năm 2030; Quyết định số 1605/QĐ-UBND ngày 30/6/2023 của UBND tỉnh Lào Cai về phê duyệt Chương trình phát triển công nghiệp dược liệu trên địa bàn tỉnh Lào Cai đến năm 2030, tầm nhìn đến năm 2045.</w:t>
      </w:r>
    </w:p>
    <w:p>
      <w:r>
        <w:t>4. Đảm bảo sử dụng thuốc hợp lý, an toàn, hiệu quả</w:t>
      </w:r>
    </w:p>
    <w:p>
      <w:r>
        <w:t>- Triển khai có hiệu quả các hoạt động dược lâm sàng theo lộ trình tại các văn bản quy phạm pháp luật có liên quan.</w:t>
      </w:r>
    </w:p>
    <w:p>
      <w:r>
        <w:t>- Cải thiện chất lượng hoạt động cảnh giác dược tại các cơ sở khám chữa bệnh, cơ sở bán lẻ thuốc; tập trung nâng cao vai trò và năng lực của người dược sĩ trong thực hành tư vấn sử dụng thuốc hợp lý, an toàn, hiệu quả.</w:t>
      </w:r>
    </w:p>
    <w:p>
      <w:r>
        <w:t>- Triển khai các hoạt động giám sát hiệu quả, an toàn và quản lý nguy cơ liên quan đến thuốc trong quá trình lưu hành sản phẩm tại các cơ sở kinh doanh thuốc trên địa bàn tỉnh.</w:t>
      </w:r>
    </w:p>
    <w:p>
      <w:r>
        <w:t>- Nâng cao công tác giáo dục nhận thức và kiến thức về sử dụng thuốc an toàn, hợp lý cho người bệnh và cộng đồng.</w:t>
      </w:r>
    </w:p>
    <w:p>
      <w:r>
        <w:t>5. Nâng cao năng lực quản lý trong lĩnh vực dược</w:t>
      </w:r>
    </w:p>
    <w:p>
      <w:r>
        <w:t>- Nâng cao năng lực của các cơ quan quản lý nhà nước về dược tại địa phương.</w:t>
      </w:r>
    </w:p>
    <w:p>
      <w:r>
        <w:t>- Đảm bảo giải quyết 100% thủ tục hành chính lĩnh vực dược theo thẩm quyền đúng quy định.</w:t>
      </w:r>
    </w:p>
    <w:p>
      <w:r>
        <w:t>- Nâng cấp hệ thống kiểm nghiệm của Trung tâm Kiểm nghiệm tỉnh, song song với việc đào tạo nhân lực, đảm bảo duy trì tiêu chuẩn “Thực hành tốt phòng kiểm nghiệm thuốc” (GLP). Tăng cường lấy mẫu, kiểm tra chất lượng, kiểm soát chặt chẽ chất lượng thuốc, dược liệu lưu hành trên thị trường.</w:t>
      </w:r>
    </w:p>
    <w:p>
      <w:r>
        <w:t>- Quản lý chặt chẽ chất lượng thuốc; kiên quyết phòng ngừa, đấu tranh, xử lý đối với các thuốc giả, thuốc kém chất lượng trên địa bàn tỉnh.</w:t>
      </w:r>
    </w:p>
    <w:p>
      <w:r>
        <w:t>- Tăng cường thanh tra và kiểm tra đối với các hoạt động kinh doanh dược nhằm đảm bảo trật tự, kỷ cương và tăng cường sự tuân thủ pháp luật về dược.</w:t>
      </w:r>
    </w:p>
    <w:p>
      <w:r>
        <w:t>(Các sản phẩm cụ thể của Kế hoạch triển khai chiến lược Quốc gia phát triển ngành Dược Việt Nam giai đoạn đến năm 2030 và tầm nhìn đến năm 2045 tại tỉnh Lào Cai theo phụ lục kèm theo).</w:t>
      </w:r>
    </w:p>
    <w:p>
      <w:r>
        <w:t>IV. KINH PHÍ</w:t>
      </w:r>
    </w:p>
    <w:p>
      <w:r>
        <w:t>Đa dạng nguồn vốn huy động và sử dụng hiệu quả các nguồn lực để triển khai thực hiện Chiến lược trên địa bàn tỉnh Lào Cai, gồm:</w:t>
      </w:r>
    </w:p>
    <w:p>
      <w:r>
        <w:t>1. Nguồn ngân sách nhà nước cấp theo phân cấp hiện hành.</w:t>
      </w:r>
    </w:p>
    <w:p>
      <w:r>
        <w:t>2. Kinh phí lồng ghép trong các Chương trình mục tiêu quốc gia và các chương trình, dự án đầu tư công giai đoạn 2022 - 2030.</w:t>
      </w:r>
    </w:p>
    <w:p>
      <w:r>
        <w:t>3. Kinh phí vận động, huy động từ các nhà tài trợ, các doanh nghiệp, tổ chức cá nhân trong, ngoài nước và kinh phí hợp pháp khác.</w:t>
      </w:r>
    </w:p>
    <w:p>
      <w:r>
        <w:t>4. Nguồn tài chính khác theo quy định của pháp luật.</w:t>
      </w:r>
    </w:p>
    <w:p>
      <w:r>
        <w:t>V. TỔ CHỨC THỰC HIỆN</w:t>
      </w:r>
    </w:p>
    <w:p>
      <w:r>
        <w:t>1. Sở Y tế</w:t>
      </w:r>
    </w:p>
    <w:p>
      <w:r>
        <w:t>- Chủ trì, phối hợp các đơn vị có liên quan thực hiện kế hoạch và tổng hợp, báo cáo UBND tỉnh về tình hình triển khai, thực hiện kế hoạch.</w:t>
      </w:r>
    </w:p>
    <w:p>
      <w:r>
        <w:t>- Tổ chức sơ kết, tổng kết đánh giá kết quả triển khai thực hiện Kế hoạch theo yêu cầu và hướng dẫn của Bộ Y tế.</w:t>
      </w:r>
    </w:p>
    <w:p>
      <w:r>
        <w:t>- Tổ chức triển khai các công tác tuyên truyền các nội dung và phối hợp cơ quan thông tấn, báo chí tuyên truyền các nội dung liên quan Kế hoạch này.</w:t>
      </w:r>
    </w:p>
    <w:p>
      <w:r>
        <w:t>- Theo dõi, tổng hợp tình hình triển khai của các Sở, ban, ngành cấp tỉnh và UBND cấp huyện; chủ động nắm bắt các khó khăn, vướng mắc có khả năng ảnh hưởng đến chất lượng, tiến độ của kế hoạch và phối hợp với các Sở, ban, ngành cấp tỉnh và UBND cấp huyện đề xuất phương án giải quyết, báo cáo UBND tỉnh xem xét, quyết định.</w:t>
      </w:r>
    </w:p>
    <w:p>
      <w:r>
        <w:t>2. Sở Tài chính, Sở Kế hoạch và Đầu tư</w:t>
      </w:r>
    </w:p>
    <w:p>
      <w:r>
        <w:t>Chủ trì, phối hợp với Sở Y tế, các sở, ngành có liên quan tham mưu, bố trí kinh phí để thực hiện các mục tiêu, nhiệm vụ của Kế hoạch; hướng dẫn, kiểm tra, giám sát việc sử dụng kinh phí theo quy định.</w:t>
      </w:r>
    </w:p>
    <w:p>
      <w:r>
        <w:t>3. Sở Nông nghiệp và Phát triển nông thôn</w:t>
      </w:r>
    </w:p>
    <w:p>
      <w:r>
        <w:t>- Chủ trì, phối hợp với các sở, ngành có liên quan chỉ đạo phát triển vùng trồng cây dược liệu gắn với công nghiệp chế biến trên địa bàn tỉnh.</w:t>
      </w:r>
    </w:p>
    <w:p>
      <w:r>
        <w:t>- Chủ trì phối hợp với các sở, ngành, địa phương mở rộng phát triển các mô hình sản xuất, kinh doanh dược liệu gắn với du lịch hiệu quả, xây dựng mới các mô hình theo hướng bảo tồn và phát triển cây dược liệu bền vững gắn với dược liệu; thu hút các doanh nghiệp đầu tư phát triển sản phẩm, sử dụng nguyên liệu bản địa; trong đó ưu tiên các doanh nghiệp có thế mạnh trong tiêu thụ sản phẩm.</w:t>
      </w:r>
    </w:p>
    <w:p>
      <w:r>
        <w:t>4. Các sở, ban, ngành cấp tỉnh và UBND các huyện, thị xã , thành phố</w:t>
      </w:r>
    </w:p>
    <w:p>
      <w:r>
        <w:t>Căn cứ chức năng, nhiệm vụ và địa bàn quản lý chủ động phối hợp với Sở Y tế để triển khai thực hiện Kế hoạch</w:t>
      </w:r>
    </w:p>
    <w:p>
      <w:r>
        <w:t>5. Đề nghị Ủy ban Mặt trận Tổ quốc Việt Nam tỉnh Lào Cai và các tổ chức chính trị - xã hội trên địa bàn tỉnh</w:t>
      </w:r>
    </w:p>
    <w:p>
      <w:r>
        <w:t>Phát huy vai trò trong tuyên truyền, vận động, giám sát thực hiện Kế hoạch. Hội, hiệp hội xã hội nghề nghiệp chủ động, tích cực trong việc tham mưu, phản biện chính sách, pháp luật; phát động hội viên, doanh nghiệp chủ động tham gia công tác phát triển công nghiệp dược, dược liệu và hoạt động cung ứng, sử dụng thuốc trên địa bàn; tham gia cùng Sở Y tế trong việc tuyên truyền, phổ biến, khảo sát, đánh giá nhu cầu phát triển ngành Dược trên địa bàn tỉnh; khuyến khích các doanh nghiệp thành viên tham gia đầu tư về dược, dược liệu để góp phần đảm bảo tính chủ động trong cung ứng thuốc tại tỉnh.</w:t>
      </w:r>
    </w:p>
    <w:p>
      <w:r>
        <w:t>Trên đây là Kế hoạch thực hiện Chiến lược quốc gia phát triển ngành Dược Việt Nam giai đoạn đến năm 2030 và tầm nhìn đến năm 2045 trên địa bàn tỉnh Lào Cai; yêu cầu các cơ quan, đơn vị liên quan triển khai thực hiện./.</w:t>
      </w:r>
    </w:p>
    <w:p>
      <w:r>
        <w:t>Nơi nhận:</w:t>
      </w:r>
    </w:p>
    <w:p>
      <w:r>
        <w:t>- Bộ Y tế;</w:t>
      </w:r>
    </w:p>
    <w:p>
      <w:r>
        <w:t>- Cục Quản lý Dược;</w:t>
      </w:r>
    </w:p>
    <w:p>
      <w:r>
        <w:t>- TT: TU, HĐND, UBND tỉnh;</w:t>
      </w:r>
    </w:p>
    <w:p>
      <w:r>
        <w:t>- Các sở, ban, ngành tỉnh;</w:t>
      </w:r>
    </w:p>
    <w:p>
      <w:r>
        <w:t>- UBND các huyện, thị xã, thành phố;</w:t>
      </w:r>
    </w:p>
    <w:p>
      <w:r>
        <w:t>- Lãnh đạo Văn phòng;</w:t>
      </w:r>
    </w:p>
    <w:p>
      <w:r>
        <w:t>- Cổng TTĐT tỉnh;</w:t>
      </w:r>
    </w:p>
    <w:p>
      <w:r>
        <w:t>- Lưu: VT, TH3, VX2.</w:t>
      </w:r>
    </w:p>
    <w:p>
      <w:r>
        <w:t>TM. ỦY BAN NHÂN DÂN</w:t>
      </w:r>
    </w:p>
    <w:p>
      <w:r>
        <w:t>KT. CHỦ TỊCH</w:t>
      </w:r>
    </w:p>
    <w:p>
      <w:r>
        <w:t>PHÓ CHỦ TỊCH</w:t>
      </w:r>
    </w:p>
    <w:p>
      <w:r>
        <w:t>Giàng Thị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