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2023 thực hiện nội dung về thông tin và truyền thông trong Tiểu dự án 1 và Tiểu dự án 2 thuộc Dự án 10 của Chương trình mục tiêu quốc gia phát triển kinh tế - xã hội vùng đồng bào dân tộc thiểu số và miền núi giai đoạn 2021-2030, giai đoạn I: Từ năm 2021 đến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134/KH-UBND</w:t>
      </w:r>
    </w:p>
    <w:p>
      <w:r>
        <w:t>Bình Định, ngày 25 tháng 7 năm 2023</w:t>
      </w:r>
    </w:p>
    <w:p>
      <w:r>
        <w:t>KẾ HOẠCH</w:t>
      </w:r>
    </w:p>
    <w:p>
      <w:r>
        <w:t>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Thực hiện Thông tư số 03/2023/TT-BTTTT ngày 30/5/2023 của Bộ trưởng Bộ Thông tin và Truyền thông ban hành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(sau đây gọi tắt là Chương trình); trên cơ sở đề xuất của Sở Thông tin và Truyền thông tại Tờ trình số 47/TTr-STTTT ngày 14/7/2023; UBND tỉnh ban hành Kế hoạch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cụ thể như sau:</w:t>
      </w:r>
    </w:p>
    <w:p>
      <w:r>
        <w:t>I. MỤC TIÊU, YÊU CẦU</w:t>
      </w:r>
    </w:p>
    <w:p>
      <w:r>
        <w:t>1. Mục tiêu</w:t>
      </w:r>
    </w:p>
    <w:p>
      <w:r>
        <w:t>- Tăng cường tuyên truyền, phổ biến, giáo dục pháp luật và nâng cao nhận thức cho già làng, trưởng thôn, làng, người có uy tín, chức sắc tôn giáo, đồng bào dân tộc thiểu số và Nhân dân. Hỗ trợ đồng bào dân tộc thiểu số được tiếp cận thông tin về khoa học công nghệ và quảng bá các sản phẩm của địa phương cho bạn bè trong nước và thế giới.</w:t>
      </w:r>
    </w:p>
    <w:p>
      <w:r>
        <w:t>-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2. Yêu cầu</w:t>
      </w:r>
    </w:p>
    <w:p>
      <w:r>
        <w:t>- Sản phẩm thông tin đối ngoại phải có nội dung phù hợp với chủ trương, chính sách của Đảng, pháp luật của Nhà nước; phù hợp với tình hình thực tế và khả năng tiếp cận thông tin của nhân dân vùng đồng bào dân tộc thiểu số và miền núi.</w:t>
      </w:r>
    </w:p>
    <w:p>
      <w:r>
        <w:t>- Các nội dung, hoạt động phải được triển khai đồng bộ và hiệu quả; đáp ứng yêu cầu và tiêu chí theo hướng dẫn của Bộ Thông tin và Truyền thông và không trùng lặp với việc thực hiện bằng nguồn vốn nhà nước ở các chương trình mục tiêu quốc gia, các chương trình, đề án khác.</w:t>
      </w:r>
    </w:p>
    <w:p>
      <w:r>
        <w:t>II. NỘI DUNG</w:t>
      </w:r>
    </w:p>
    <w:p>
      <w:r>
        <w:t>1. Sản xuất nội dung phục vụ công tác thông tin tuyên truyền và thông tin đối ngoại thuộc Nhiệm vụ thông tin đối ngoại vùng đồng bào dân tộc thiểu số và miền núi (Nội dung số 02, Tiểu dự án 1 – Dự án 10)</w:t>
      </w:r>
    </w:p>
    <w:p>
      <w:r>
        <w:t>a) Yêu cầu đối với sản phẩm thông tin đối ngoại vùng đồng bào dân tộc thiểu số và miền núi:</w:t>
      </w:r>
    </w:p>
    <w:p>
      <w:r>
        <w:t>- Sản phẩm thông tin phải có nội dung phù hợp với chủ trương, chính sách của Đảng, pháp luật của nhà nước.</w:t>
      </w:r>
    </w:p>
    <w:p>
      <w:r>
        <w:t>- Sản phẩm thông tin phải gắn với thực hiện mục tiêu thông tin đối ngoại trên địa bàn tỉnh, có nội dung thiết yếu, chuyên sâu, có ý nghĩa thực tiễn, có giá trị lan tỏa.</w:t>
      </w:r>
    </w:p>
    <w:p>
      <w:r>
        <w:t>- Phù hợp với tình hình thực tế và khả năng tiếp cận thông tin của nhân dân vùng đồng bào dân tộc thiểu số và miền núi trên địa bàn tỉnh.</w:t>
      </w:r>
    </w:p>
    <w:p>
      <w:r>
        <w:t>- Chú trọng ứng dụng công nghệ thông tin trong công tác sản xuất các sản phẩm thông tin đối ngoại phù hợp với nhu cầu nhiều địa bàn, có thể sử dụng chung cho công tác thông tin tuyên truyền, thông tin đối ngoại trên địa bàn tỉnh;</w:t>
      </w:r>
    </w:p>
    <w:p>
      <w:r>
        <w:t>- Không trùng lặp với việc thực hiện nhiệm vụ của các chương trình, đề án khác sử dụng nguồn vốn nhà nước.</w:t>
      </w:r>
    </w:p>
    <w:p>
      <w:r>
        <w:t>b) Nội dung sản phẩm thông tin đối ngoại vùng đồng bào dân tộc thiểu số và miền núi</w:t>
      </w:r>
    </w:p>
    <w:p>
      <w:r>
        <w:t>- 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đóng góp vào công cuộc phát triển kinh tế - xã hội của địa phương và đất nước;</w:t>
      </w:r>
    </w:p>
    <w:p>
      <w:r>
        <w:t>- Tuyên truyền về tiềm năng, thế mạnh, các chính sách thu hút đầu tư ở vùng đồng bào dân tộc thiểu số và miền núi, trên địa bàn tỉnh; các giá trị, bản sắc văn hóa truyền thống của cộng đồng các dân tộc thiểu số và miền núi trên địa bàn tỉnh gắn với phát triển du lịch;</w:t>
      </w:r>
    </w:p>
    <w:p>
      <w:r>
        <w:t>- Tuyên truyền về thành tựu của Việt Nam trong việc bảo vệ và thúc đẩy quyền con người ở vùng đồng bào các dân tộc thiểu số và miền núi trên địa bàn tỉnh; tình hình tội phạm trên địa bàn tỉnh;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trên địa bàn tỉnh; những nỗ lực, quyết tâm của Đảng và Nhà nước Việt Nam trong việc bảo đảm quyền của đồng bào các dân tộc thiểu số và miền núi.</w:t>
      </w:r>
    </w:p>
    <w:p>
      <w:r>
        <w:t>c) Hình thức sản phẩm: Bản tin (thể hiện dưới dạng âm thanh, chữ viết, hình ảnh), tài liệu (thông tin chuyên đề, sổ tay nghiệp vụ), tờ rơi, tờ gấp, áp phích, thư viện điện tử, video clip.</w:t>
      </w:r>
    </w:p>
    <w:p>
      <w:r>
        <w:t>d) Về ngôn ngữ thể hiện:</w:t>
      </w:r>
    </w:p>
    <w:p>
      <w:r>
        <w:t>Các sản phẩm thông tin đối ngoại được sản xuất bằng tiếng Việt, tiếng dân tộc thiểu số… phù hợp với nhu cầu của công tác thông tin đối ngoại từng địa bàn.</w:t>
      </w:r>
    </w:p>
    <w:p>
      <w:r>
        <w:t>đ) Thực hiện in (đối với bản tin in), nhân bản, phát hành, phát sóng, đăng các sản phẩm thông tin đối ngoại phục vụ đối tượng, địa bàn thụ hưởng.</w:t>
      </w:r>
    </w:p>
    <w:p>
      <w:r>
        <w:t>e) Thời gian thực hiện: 2023-2025</w:t>
      </w:r>
    </w:p>
    <w:p>
      <w:r>
        <w:t>f) Đơn vị thực hiện: Sở Thông tin và Truyền thông</w:t>
      </w:r>
    </w:p>
    <w:p>
      <w:r>
        <w:t>g) Đơn vị phối hợp: Ban Dân tộc tỉnh và UBND các huyện, thị xã, thành phố.</w:t>
      </w:r>
    </w:p>
    <w:p>
      <w:r>
        <w:t>2. Thiết lập các điểm hỗ trợ đồng bào dân tộc thiểu số ứng dụng công nghệ thông tin  (Nội dung số 3, Tiểu dự án 2 – Dự án 10)</w:t>
      </w:r>
    </w:p>
    <w:p>
      <w:r>
        <w:t>2.1 Đầu tư thiết bị cơ bản tại mỗi điểm hỗ trợ đồng bào dân tộc thiểu số và miền núi ứng dụng công nghệ thông tin</w:t>
      </w:r>
    </w:p>
    <w:p>
      <w:r>
        <w:t>a) Thời gian thực hiện: Hàng năm, giai đoạn từ năm 2023 – 2025.</w:t>
      </w:r>
    </w:p>
    <w:p>
      <w:r>
        <w:t>b) Đơn vị thực hiện: UBND các huyện: Tây Sơn, Vân Canh, Vĩnh Thạnh, Hoài Ân, An Lão.</w:t>
      </w:r>
    </w:p>
    <w:p>
      <w:r>
        <w:t>c) Đơn vị phối hợp: Ban Dân tộc, các đơn vị có liên quan.</w:t>
      </w:r>
    </w:p>
    <w:p>
      <w:r>
        <w:t>d) Địa bàn, địa điểm: Các xã, thôn bản đặc biệt khó khăn vùng đồng bào dân tộc thiểu số và miền núi</w:t>
      </w:r>
    </w:p>
    <w:p>
      <w:r>
        <w:t>(Chi tiết theo Phụ lục 1 đính kèm)</w:t>
      </w:r>
    </w:p>
    <w:p>
      <w:r>
        <w:t>2.2. Tập huấn quản lý, vận hành, khai thác điểm hỗ trợ đồng bào dân tộc thiểu số ứng dụng công nghệ thông tin</w:t>
      </w:r>
    </w:p>
    <w:p>
      <w:r>
        <w:t>a) Thời gian thực hiện: Hàng năm, giai đoạn từ năm 2023 – 2025.</w:t>
      </w:r>
    </w:p>
    <w:p>
      <w:r>
        <w:t>b) Đơn vị thực hiện: Sở Thông tin và Truyền thông.</w:t>
      </w:r>
    </w:p>
    <w:p>
      <w:r>
        <w:t>c) Đơn vị phối hợp: Ban Dân tộc tỉnh, UBND các huyện: Tây Sơn, Vân Canh, Vĩnh Thạnh, Hoài Ân, An Lão.</w:t>
      </w:r>
    </w:p>
    <w:p>
      <w:r>
        <w:t>d) Đối tượng được tập huấn: Là cán bộ được UBND cấp xã giao quản lý sử dụng thiết bị, duy trì, vận hành điểm ứng dụng CNTT.</w:t>
      </w:r>
    </w:p>
    <w:p>
      <w:r>
        <w:t>III. NGUỒN KINH PHÍ THỰC HIỆN</w:t>
      </w:r>
    </w:p>
    <w:p>
      <w:r>
        <w:t>1. Năm 2023</w:t>
      </w:r>
    </w:p>
    <w:p>
      <w:r>
        <w:t>- Kinh phí thực hiện các hoạt động của Kế hoạch tại Quyết định số 632/QĐ-UBND ngày 05/3/2023 của UBND tỉnh về việc phân bổ kinh phí sự nghiệp ngân sách Trung ương bổ sung mục tiêu thực hiện Chương trình MTQG phát triển kinh tế - xã hội vùng đồng bào dân tộc thiểu số và miền núi và Quyết định số 671/QĐ-UBND ngày 07/3/2023 UBND tỉnh Phân bổ kinh phí sự nghiệp, vốn đối ứng ngân sách tỉnh thực hiện Chương trình MTQG phát triển kinh tế - xã hội vùng đồng bào dân tộc thiểu số và miền núi năm 2023 trên địa bàn tỉnh.</w:t>
      </w:r>
    </w:p>
    <w:p>
      <w:r>
        <w:t>- Kinh phí nguồn vốn đầu tư phát triển chuyển nguồn từ năm 2022 sang năm 2023 (tại Quyết định số 957/QĐ-UBND ngày 30/3/2023 của UBND tỉnh) và vốn đầu tư phát triển năm 2023 (tại Quyết định số 958/QĐ-UBND ngày 30/3/2023 của UBND tỉnh) thuộc Tiểu dự án 2 Dự án 10 Chương trình MTQG phát triển KT-XH vùng đồng bào dân tộc thiểu số và miền núi để triển khai thực hiện Kế hoạch.</w:t>
      </w:r>
    </w:p>
    <w:p>
      <w:r>
        <w:t>2. Giai đoạn 2024 – 2025</w:t>
      </w:r>
    </w:p>
    <w:p>
      <w:r>
        <w:t>Theo quyết định phân bổ kinh phí vốn đầu tư, vốn sự nghiệp ngân sách Trung ương, vốn đối ứng ngân sách tỉnh thực hiện Chương trình MTQG phát triển kinh tế - xã hội vùng đồng bào dân tộc thiểu số và miền núi giai đoạn 2024 - 2025 trên địa bàn tỉnh của cấp có thẩm quyền.</w:t>
      </w:r>
    </w:p>
    <w:p>
      <w:r>
        <w:t>(Chi tiết theo Phụ lục 2 đính kèm).</w:t>
      </w:r>
    </w:p>
    <w:p>
      <w:r>
        <w:t>IV. TỔ CHỨC THỰC HIỆN</w:t>
      </w:r>
    </w:p>
    <w:p>
      <w:r>
        <w:t>1.  Sở Thông tin và Truyền thông chủ trì, phối hợp với các đơn vị, địa phương liên quan thực hiện các nội dung Kế hoạch; theo dõi, đôn đốc, tổng hợp tình hình và kết quả triển khai thực hiện Kế hoạch, báo cáo UBND tỉnh theo dõi, chỉ đạo.</w:t>
      </w:r>
    </w:p>
    <w:p>
      <w:r>
        <w:t>2.  Thủ trưởng các sở, ban, ngành, đơn vị có liên quan và Chủ tịch UBND các huyện Tây Sơn, Vân Canh, Vĩnh Thạnh, Hoài Ân, An Lão căn cứ chức năng, nhiệm vụ được giao và các nội dung hoạt động tại Mục II và Mục III của Kế hoạch này tổ chức triển khai thực hiện Kế hoạch; báo cáo kết quả cho UBND tỉnh (qua Sở Thông tin và Truyền thông).</w:t>
      </w:r>
    </w:p>
    <w:p>
      <w:r>
        <w:t>Trên đây là Kế hoạch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 trong quá trình triển khai thực hiện, nếu có vướng mắc, phát sinh, các cơ quan, đơn vị, địa phương liên quan phản ánh về Sở Thông tin và Truyền thông để hướng dẫn thực hiện hoặc tổng hợp, báo cáo Ủy ban nhân dân tỉnh xem xét, chỉ đạo./.</w:t>
      </w:r>
    </w:p>
    <w:p>
      <w:r>
        <w:t>Nơi nhận:</w:t>
      </w:r>
    </w:p>
    <w:p>
      <w:r>
        <w:t>- Bộ TT&amp;TT;</w:t>
      </w:r>
    </w:p>
    <w:p>
      <w:r>
        <w:t>- TT Tỉnh ủy, HĐND tỉnh;</w:t>
      </w:r>
    </w:p>
    <w:p>
      <w:r>
        <w:t>- CT, PCT Lâm Hải Giang;</w:t>
      </w:r>
    </w:p>
    <w:p>
      <w:r>
        <w:t>- Các Sở: TT&amp;TT, KH&amp;ĐT;</w:t>
      </w:r>
    </w:p>
    <w:p>
      <w:r>
        <w:t>- Ban Dân tộc tỉnh;</w:t>
      </w:r>
    </w:p>
    <w:p>
      <w:r>
        <w:t>- UBND các huyện: Tây Sơn, Vân Canh, Vĩnh Thạnh, Hoài Ân, An Lão;</w:t>
      </w:r>
    </w:p>
    <w:p>
      <w:r>
        <w:t>- CVP, PVP VX;</w:t>
      </w:r>
    </w:p>
    <w:p>
      <w:r>
        <w:t>- Lưu: VT, K9.</w:t>
      </w:r>
    </w:p>
    <w:p>
      <w:r>
        <w:t>KT.CHỦ TỊCH</w:t>
      </w:r>
    </w:p>
    <w:p>
      <w:r>
        <w:t>PHÓ CHỦ TỊCH</w:t>
      </w:r>
    </w:p>
    <w:p>
      <w:r>
        <w:t>Lâm Hải Giang</w:t>
      </w:r>
    </w:p>
    <w:p>
      <w:r>
        <w:t>PHỤ LỤC 1</w:t>
      </w:r>
    </w:p>
    <w:p>
      <w:r>
        <w:t>DANH SÁCH ĐỊA BÀN, ĐỊA ĐIỂM CỤ THỂ THIẾT LẬP ĐIỂM HỖ TRỢ ĐỒNG BÀO DÂN TỘC THIỂU SỐ ỨNG DỤNG CÔNG NGHỆ THÔNG TIN, THUỘC TIỂU DỰ ÁN 2 - DỰ ÁN 10 CỦA CHƯƠNG TRÌNH MỤC TIÊU QUỐC GIA PHÁT TRIỂN KINH TẾ - XÃ HỘI VÙNG ĐỒNG BÀO DÂN TỘC THIỂU SỐ VÀ MIỀN NÚI GIAI ĐOẠN 2021 - 2030, GIAI ĐOẠN I: TỪ NĂM 2021 ĐẾN NĂM 2025</w:t>
      </w:r>
    </w:p>
    <w:p>
      <w:r>
        <w:t>(Kèm theo Kế hoạch số 134/KH-UBND ngày 25/7/2023 của UBND tỉnh)</w:t>
      </w:r>
    </w:p>
    <w:p>
      <w:r>
        <w:t>STT</w:t>
      </w:r>
    </w:p>
    <w:p>
      <w:r>
        <w:t>Đơn vị hành chính</w:t>
      </w:r>
    </w:p>
    <w:p>
      <w:r>
        <w:t>Địa điểm</w:t>
      </w:r>
    </w:p>
    <w:p>
      <w:r>
        <w:t>Khu vực</w:t>
      </w:r>
    </w:p>
    <w:p>
      <w:r>
        <w:t>I</w:t>
      </w:r>
    </w:p>
    <w:p>
      <w:r>
        <w:t>Huyện Vân Canh</w:t>
      </w:r>
    </w:p>
    <w:p>
      <w:r>
        <w:t>1</w:t>
      </w:r>
    </w:p>
    <w:p>
      <w:r>
        <w:t>Xã Canh Liên</w:t>
      </w:r>
    </w:p>
    <w:p>
      <w:r>
        <w:t>Trụ sở làng Kon lót</w:t>
      </w:r>
    </w:p>
    <w:p>
      <w:r>
        <w:t>Xã thuộc khu vực III</w:t>
      </w:r>
    </w:p>
    <w:p>
      <w:r>
        <w:t>2</w:t>
      </w:r>
    </w:p>
    <w:p>
      <w:r>
        <w:t>Xã Canh Hoà</w:t>
      </w:r>
    </w:p>
    <w:p>
      <w:r>
        <w:t>Trụ sở làng Canh Thành</w:t>
      </w:r>
    </w:p>
    <w:p>
      <w:r>
        <w:t>Xã thuộc khu vực III</w:t>
      </w:r>
    </w:p>
    <w:p>
      <w:r>
        <w:t>3</w:t>
      </w:r>
    </w:p>
    <w:p>
      <w:r>
        <w:t>Xã Canh Hiệp</w:t>
      </w:r>
    </w:p>
    <w:p>
      <w:r>
        <w:t>Trụ sở làng Suối Đá</w:t>
      </w:r>
    </w:p>
    <w:p>
      <w:r>
        <w:t>Xã thuộc khu vực III</w:t>
      </w:r>
    </w:p>
    <w:p>
      <w:r>
        <w:t>4</w:t>
      </w:r>
    </w:p>
    <w:p>
      <w:r>
        <w:t>Xã Canh Thuận</w:t>
      </w:r>
    </w:p>
    <w:p>
      <w:r>
        <w:t>Trụ sở thôn Kinh tế</w:t>
      </w:r>
    </w:p>
    <w:p>
      <w:r>
        <w:t>Xã thuộc khu vực III</w:t>
      </w:r>
    </w:p>
    <w:p>
      <w:r>
        <w:t>5</w:t>
      </w:r>
    </w:p>
    <w:p>
      <w:r>
        <w:t>Thị trấn Vân Canh</w:t>
      </w:r>
    </w:p>
    <w:p>
      <w:r>
        <w:t>Trụ sở khu phố Hiệp Hội</w:t>
      </w:r>
    </w:p>
    <w:p>
      <w:r>
        <w:t>Xã thuộc khu vực III</w:t>
      </w:r>
    </w:p>
    <w:p>
      <w:r>
        <w:t>II</w:t>
      </w:r>
    </w:p>
    <w:p>
      <w:r>
        <w:t>Huyện An Lão</w:t>
      </w:r>
    </w:p>
    <w:p>
      <w:r>
        <w:t>1</w:t>
      </w:r>
    </w:p>
    <w:p>
      <w:r>
        <w:t>Xã An Toàn</w:t>
      </w:r>
    </w:p>
    <w:p>
      <w:r>
        <w:t>Hội trường Nhà văn hóa xã</w:t>
      </w:r>
    </w:p>
    <w:p>
      <w:r>
        <w:t>Xã thuộc khu vực III</w:t>
      </w:r>
    </w:p>
    <w:p>
      <w:r>
        <w:t>2</w:t>
      </w:r>
    </w:p>
    <w:p>
      <w:r>
        <w:t>Xã An Nghĩa</w:t>
      </w:r>
    </w:p>
    <w:p>
      <w:r>
        <w:t>Phòng Bộ phận một cửa của UBND xã</w:t>
      </w:r>
    </w:p>
    <w:p>
      <w:r>
        <w:t>Xã thuộc khu vực III</w:t>
      </w:r>
    </w:p>
    <w:p>
      <w:r>
        <w:t>3</w:t>
      </w:r>
    </w:p>
    <w:p>
      <w:r>
        <w:t>Xã An Quang</w:t>
      </w:r>
    </w:p>
    <w:p>
      <w:r>
        <w:t>Phòng Bộ phận một cửa của UBND xã</w:t>
      </w:r>
    </w:p>
    <w:p>
      <w:r>
        <w:t>Xã thuộc khu vực III</w:t>
      </w:r>
    </w:p>
    <w:p>
      <w:r>
        <w:t>4</w:t>
      </w:r>
    </w:p>
    <w:p>
      <w:r>
        <w:t>Xã An Trung</w:t>
      </w:r>
    </w:p>
    <w:p>
      <w:r>
        <w:t>Phòng Tiếp công dân của UBND xã</w:t>
      </w:r>
    </w:p>
    <w:p>
      <w:r>
        <w:t>Xã thuộc khu vực III</w:t>
      </w:r>
    </w:p>
    <w:p>
      <w:r>
        <w:t>5</w:t>
      </w:r>
    </w:p>
    <w:p>
      <w:r>
        <w:t>Xã An Vinh</w:t>
      </w:r>
    </w:p>
    <w:p>
      <w:r>
        <w:t>Phòng làm việc của kiểm lâm và lâm nghiệp xã</w:t>
      </w:r>
    </w:p>
    <w:p>
      <w:r>
        <w:t>Xã thuộc khu vực III</w:t>
      </w:r>
    </w:p>
    <w:p>
      <w:r>
        <w:t>6</w:t>
      </w:r>
    </w:p>
    <w:p>
      <w:r>
        <w:t>Xã An Dũng</w:t>
      </w:r>
    </w:p>
    <w:p>
      <w:r>
        <w:t>Phòng Bộ phận một cửa của UBND xã</w:t>
      </w:r>
    </w:p>
    <w:p>
      <w:r>
        <w:t>Xã thuộc khu vực III</w:t>
      </w:r>
    </w:p>
    <w:p>
      <w:r>
        <w:t>7</w:t>
      </w:r>
    </w:p>
    <w:p>
      <w:r>
        <w:t>Xã An Hưng</w:t>
      </w:r>
    </w:p>
    <w:p>
      <w:r>
        <w:t>Phòng Bộ phận một cửa của UBND xã</w:t>
      </w:r>
    </w:p>
    <w:p>
      <w:r>
        <w:t>Xã thuộc khu vực III</w:t>
      </w:r>
    </w:p>
    <w:p>
      <w:r>
        <w:t>8</w:t>
      </w:r>
    </w:p>
    <w:p>
      <w:r>
        <w:t>Thị trấn An Lão</w:t>
      </w:r>
    </w:p>
    <w:p>
      <w:r>
        <w:t>Phòng Bộ phận một cửa của UBND thị trấn</w:t>
      </w:r>
    </w:p>
    <w:p>
      <w:r>
        <w:t>Xã thuộc khu vực III</w:t>
      </w:r>
    </w:p>
    <w:p>
      <w:r>
        <w:t>9</w:t>
      </w:r>
    </w:p>
    <w:p>
      <w:r>
        <w:t>Xã An Tân</w:t>
      </w:r>
    </w:p>
    <w:p>
      <w:r>
        <w:t>Nhà văn hóa thôn Gò Đồn</w:t>
      </w:r>
    </w:p>
    <w:p>
      <w:r>
        <w:t>Xã có thôn DTTS&amp;MN</w:t>
      </w:r>
    </w:p>
    <w:p>
      <w:r>
        <w:t>III</w:t>
      </w:r>
    </w:p>
    <w:p>
      <w:r>
        <w:t>Huyện Tây Sơn</w:t>
      </w:r>
    </w:p>
    <w:p>
      <w:r>
        <w:t>1</w:t>
      </w:r>
    </w:p>
    <w:p>
      <w:r>
        <w:t>Xã Vĩnh An</w:t>
      </w:r>
    </w:p>
    <w:p>
      <w:r>
        <w:t>Nhà văn hóa xã</w:t>
      </w:r>
    </w:p>
    <w:p>
      <w:r>
        <w:t>Xã thuộc khu vực III</w:t>
      </w:r>
    </w:p>
    <w:p>
      <w:r>
        <w:t>2</w:t>
      </w:r>
    </w:p>
    <w:p>
      <w:r>
        <w:t>Xã Tây Xuân</w:t>
      </w:r>
    </w:p>
    <w:p>
      <w:r>
        <w:t>Nhà văn hóa thôn Đồng Sim</w:t>
      </w:r>
    </w:p>
    <w:p>
      <w:r>
        <w:t>Xã có thôn DTTS&amp;MN</w:t>
      </w:r>
    </w:p>
    <w:p>
      <w:r>
        <w:t>IV</w:t>
      </w:r>
    </w:p>
    <w:p>
      <w:r>
        <w:t>Huyện Vĩnh   Thạnh</w:t>
      </w:r>
    </w:p>
    <w:p>
      <w:r>
        <w:t>1</w:t>
      </w:r>
    </w:p>
    <w:p>
      <w:r>
        <w:t>Xã Vĩnh Sơn</w:t>
      </w:r>
    </w:p>
    <w:p>
      <w:r>
        <w:t>Hội trường nhà văn hóa xã</w:t>
      </w:r>
    </w:p>
    <w:p>
      <w:r>
        <w:t>Xã thuộc khu vực III</w:t>
      </w:r>
    </w:p>
    <w:p>
      <w:r>
        <w:t>2</w:t>
      </w:r>
    </w:p>
    <w:p>
      <w:r>
        <w:t>Xã Vĩnh Kim</w:t>
      </w:r>
    </w:p>
    <w:p>
      <w:r>
        <w:t>Hội trường nhà văn hóa xã</w:t>
      </w:r>
    </w:p>
    <w:p>
      <w:r>
        <w:t>Xã thuộc khu vực III</w:t>
      </w:r>
    </w:p>
    <w:p>
      <w:r>
        <w:t>3</w:t>
      </w:r>
    </w:p>
    <w:p>
      <w:r>
        <w:t>Xã Vĩnh Hiệp</w:t>
      </w:r>
    </w:p>
    <w:p>
      <w:r>
        <w:t>Hội trường nhà văn hóa xã</w:t>
      </w:r>
    </w:p>
    <w:p>
      <w:r>
        <w:t>Xã thuộc khu vực III</w:t>
      </w:r>
    </w:p>
    <w:p>
      <w:r>
        <w:t>4</w:t>
      </w:r>
    </w:p>
    <w:p>
      <w:r>
        <w:t>Xã Vĩnh Hòa</w:t>
      </w:r>
    </w:p>
    <w:p>
      <w:r>
        <w:t>Hội trường nhà văn hóa xã</w:t>
      </w:r>
    </w:p>
    <w:p>
      <w:r>
        <w:t>Xã thuộc khu vực III</w:t>
      </w:r>
    </w:p>
    <w:p>
      <w:r>
        <w:t>5</w:t>
      </w:r>
    </w:p>
    <w:p>
      <w:r>
        <w:t>Xã Vĩnh Thuận</w:t>
      </w:r>
    </w:p>
    <w:p>
      <w:r>
        <w:t>Hội trường nhà văn hóa xã</w:t>
      </w:r>
    </w:p>
    <w:p>
      <w:r>
        <w:t>Xã thuộc khu vực III</w:t>
      </w:r>
    </w:p>
    <w:p>
      <w:r>
        <w:t>6</w:t>
      </w:r>
    </w:p>
    <w:p>
      <w:r>
        <w:t>Xã Vĩnh Hảo</w:t>
      </w:r>
    </w:p>
    <w:p>
      <w:r>
        <w:t>Nhà văn hóa thôn Tà Điệk</w:t>
      </w:r>
    </w:p>
    <w:p>
      <w:r>
        <w:t>Xã có thôn DTTS&amp;MN</w:t>
      </w:r>
    </w:p>
    <w:p>
      <w:r>
        <w:t>7</w:t>
      </w:r>
    </w:p>
    <w:p>
      <w:r>
        <w:t>Xã Vĩnh Thịnh</w:t>
      </w:r>
    </w:p>
    <w:p>
      <w:r>
        <w:t>Nhà văn hóa thôn M2</w:t>
      </w:r>
    </w:p>
    <w:p>
      <w:r>
        <w:t>Xã có thôn DTTS&amp;MN</w:t>
      </w:r>
    </w:p>
    <w:p>
      <w:r>
        <w:t>8</w:t>
      </w:r>
    </w:p>
    <w:p>
      <w:r>
        <w:t>Thị trấn Vĩnh Thạnh</w:t>
      </w:r>
    </w:p>
    <w:p>
      <w:r>
        <w:t>Nhà văn hóa cộng đồng khu phố Klot Pok</w:t>
      </w:r>
    </w:p>
    <w:p>
      <w:r>
        <w:t>Xã có thôn DTTS&amp;MN</w:t>
      </w:r>
    </w:p>
    <w:p>
      <w:r>
        <w:t>V</w:t>
      </w:r>
    </w:p>
    <w:p>
      <w:r>
        <w:t>Huyện Hoài Ân</w:t>
      </w:r>
    </w:p>
    <w:p>
      <w:r>
        <w:t>1</w:t>
      </w:r>
    </w:p>
    <w:p>
      <w:r>
        <w:t>Xã BokTới</w:t>
      </w:r>
    </w:p>
    <w:p>
      <w:r>
        <w:t>Tại Bộ phận tiếp nhận và trả kết quả giải quyết thủ tục hành chính xã</w:t>
      </w:r>
    </w:p>
    <w:p>
      <w:r>
        <w:t>Xã thuộc khu vực III</w:t>
      </w:r>
    </w:p>
    <w:p>
      <w:r>
        <w:t>2</w:t>
      </w:r>
    </w:p>
    <w:p>
      <w:r>
        <w:t>Xã ĐakMang</w:t>
      </w:r>
    </w:p>
    <w:p>
      <w:r>
        <w:t>Tại Bộ phận tiếp nhận và trả kết quả giải quyết thủ tục hành chính xã</w:t>
      </w:r>
    </w:p>
    <w:p>
      <w:r>
        <w:t>Xã thuộc khu vực III</w:t>
      </w:r>
    </w:p>
    <w:p>
      <w:r>
        <w:t>3</w:t>
      </w:r>
    </w:p>
    <w:p>
      <w:r>
        <w:t>Xã Ân Sơn</w:t>
      </w:r>
    </w:p>
    <w:p>
      <w:r>
        <w:t>Tại Bộ phận tiếp nhận và trả kết quả giải quyết thủ tục hành chính xã</w:t>
      </w:r>
    </w:p>
    <w:p>
      <w:r>
        <w:t>Xã thuộc khu vực III</w:t>
      </w:r>
    </w:p>
    <w:p>
      <w:r>
        <w:t>PHỤ LỤC 2</w:t>
      </w:r>
    </w:p>
    <w:p>
      <w:r>
        <w:t>TỔNG HỢP KINH PHÍ TIỂU DỰ ÁN 2 - DỰ ÁN 10 THUỘC CHƯƠNG TRÌNH MỤC TIÊU QUỐC GIA PHÁT TRIỂN KINH TẾ - XÃ HỘI VÙNG ĐỒNG BÀO DÂN TỘC THIỂU SỐ VÀ MIỀN NÚI GIAI ĐOẠN 2021 - 2030, GIAI ĐOẠN I: TỪ NĂM 2021 ĐẾN NĂM 2025</w:t>
      </w:r>
    </w:p>
    <w:p>
      <w:r>
        <w:t>(Kèm theo Kế hoạch số 134/KH-UBND ngày 25/7/2023 của UBND tỉnh)</w:t>
      </w:r>
    </w:p>
    <w:p>
      <w:r>
        <w:t>Đơn vị tính: triệu đồng</w:t>
      </w:r>
    </w:p>
    <w:p>
      <w:r>
        <w:t>STT</w:t>
      </w:r>
    </w:p>
    <w:p>
      <w:r>
        <w:t>Đơn vị hành     chính  (Huyện/xã)</w:t>
      </w:r>
    </w:p>
    <w:p>
      <w:r>
        <w:t>Khu vực</w:t>
      </w:r>
    </w:p>
    <w:p>
      <w:r>
        <w:t>Tổng số kinh phí đầu tư giai đoạn     2021-2025 (QĐ số   958/QĐ-UBND)</w:t>
      </w:r>
    </w:p>
    <w:p>
      <w:r>
        <w:t>Trong đó:</w:t>
      </w:r>
    </w:p>
    <w:p>
      <w:r>
        <w:t>Ghi chú</w:t>
      </w:r>
    </w:p>
    <w:p>
      <w:r>
        <w:t>Xã ĐBK K thuộc khu vực III</w:t>
      </w:r>
    </w:p>
    <w:p>
      <w:r>
        <w:t>Xã có thôn DTTS     &amp;MN</w:t>
      </w:r>
    </w:p>
    <w:p>
      <w:r>
        <w:t>Năm 2023</w:t>
      </w:r>
    </w:p>
    <w:p>
      <w:r>
        <w:t>Năm 2024</w:t>
      </w:r>
    </w:p>
    <w:p>
      <w:r>
        <w:t>Năm 2025</w:t>
      </w:r>
    </w:p>
    <w:p>
      <w:r>
        <w:t>Tổng số</w:t>
      </w:r>
    </w:p>
    <w:p>
      <w:r>
        <w:t>NSTW</w:t>
      </w:r>
    </w:p>
    <w:p>
      <w:r>
        <w:t>NSĐP (671/QĐ- UBND)</w:t>
      </w:r>
    </w:p>
    <w:p>
      <w:r>
        <w:t>Khác</w:t>
      </w:r>
    </w:p>
    <w:p>
      <w:r>
        <w:t>Tổng     Số</w:t>
      </w:r>
    </w:p>
    <w:p>
      <w:r>
        <w:t>NSTW</w:t>
      </w:r>
    </w:p>
    <w:p>
      <w:r>
        <w:t>NSĐP</w:t>
      </w:r>
    </w:p>
    <w:p>
      <w:r>
        <w:t>Khác</w:t>
      </w:r>
    </w:p>
    <w:p>
      <w:r>
        <w:t>Tổng số</w:t>
      </w:r>
    </w:p>
    <w:p>
      <w:r>
        <w:t>NSTW</w:t>
      </w:r>
    </w:p>
    <w:p>
      <w:r>
        <w:t>NSĐP</w:t>
      </w:r>
    </w:p>
    <w:p>
      <w:r>
        <w:t>Khác</w:t>
      </w:r>
    </w:p>
    <w:p>
      <w:r>
        <w:t>Kinh phí đầu tư</w:t>
      </w:r>
    </w:p>
    <w:p>
      <w:r>
        <w:t>Kinh phí sự nghiệp (QĐ số 632/QĐ- UBND)</w:t>
      </w:r>
    </w:p>
    <w:p>
      <w:r>
        <w:t>I</w:t>
      </w:r>
    </w:p>
    <w:p>
      <w:r>
        <w:t>Huyện An Lão</w:t>
      </w:r>
    </w:p>
    <w:p>
      <w:r>
        <w:t>8</w:t>
      </w:r>
    </w:p>
    <w:p>
      <w:r>
        <w:t>1</w:t>
      </w:r>
    </w:p>
    <w:p>
      <w:r>
        <w:t>3.464</w:t>
      </w:r>
    </w:p>
    <w:p>
      <w:r>
        <w:t>1.011</w:t>
      </w:r>
    </w:p>
    <w:p>
      <w:r>
        <w:t>830</w:t>
      </w:r>
    </w:p>
    <w:p>
      <w:r>
        <w:t>159</w:t>
      </w:r>
    </w:p>
    <w:p>
      <w:r>
        <w:t>22</w:t>
      </w:r>
    </w:p>
    <w:p>
      <w:r>
        <w:t>-</w:t>
      </w:r>
    </w:p>
    <w:p>
      <w:r>
        <w:t>-</w:t>
      </w:r>
    </w:p>
    <w:p>
      <w:r>
        <w:t>-</w:t>
      </w:r>
    </w:p>
    <w:p>
      <w:r>
        <w:t>-</w:t>
      </w:r>
    </w:p>
    <w:p>
      <w:r>
        <w:t>-</w:t>
      </w:r>
    </w:p>
    <w:p>
      <w:r>
        <w:t>-</w:t>
      </w:r>
    </w:p>
    <w:p>
      <w:r>
        <w:t>-</w:t>
      </w:r>
    </w:p>
    <w:p>
      <w:r>
        <w:t>-</w:t>
      </w:r>
    </w:p>
    <w:p>
      <w:r>
        <w:t>II</w:t>
      </w:r>
    </w:p>
    <w:p>
      <w:r>
        <w:t>Huyện Vĩnh     Thạnh</w:t>
      </w:r>
    </w:p>
    <w:p>
      <w:r>
        <w:t>5</w:t>
      </w:r>
    </w:p>
    <w:p>
      <w:r>
        <w:t>5</w:t>
      </w:r>
    </w:p>
    <w:p>
      <w:r>
        <w:t>2.197</w:t>
      </w:r>
    </w:p>
    <w:p>
      <w:r>
        <w:t>642</w:t>
      </w:r>
    </w:p>
    <w:p>
      <w:r>
        <w:t>527</w:t>
      </w:r>
    </w:p>
    <w:p>
      <w:r>
        <w:t>101</w:t>
      </w:r>
    </w:p>
    <w:p>
      <w:r>
        <w:t>14</w:t>
      </w:r>
    </w:p>
    <w:p>
      <w:r>
        <w:t>-</w:t>
      </w:r>
    </w:p>
    <w:p>
      <w:r>
        <w:t>-</w:t>
      </w:r>
    </w:p>
    <w:p>
      <w:r>
        <w:t>-</w:t>
      </w:r>
    </w:p>
    <w:p>
      <w:r>
        <w:t>-</w:t>
      </w:r>
    </w:p>
    <w:p>
      <w:r>
        <w:t>-</w:t>
      </w:r>
    </w:p>
    <w:p>
      <w:r>
        <w:t>-</w:t>
      </w:r>
    </w:p>
    <w:p>
      <w:r>
        <w:t>-</w:t>
      </w:r>
    </w:p>
    <w:p>
      <w:r>
        <w:t>-</w:t>
      </w:r>
    </w:p>
    <w:p>
      <w:r>
        <w:t>III</w:t>
      </w:r>
    </w:p>
    <w:p>
      <w:r>
        <w:t>Huyện Vân     Canh</w:t>
      </w:r>
    </w:p>
    <w:p>
      <w:r>
        <w:t>5</w:t>
      </w:r>
    </w:p>
    <w:p>
      <w:r>
        <w:t>0</w:t>
      </w:r>
    </w:p>
    <w:p>
      <w:r>
        <w:t>2.161</w:t>
      </w:r>
    </w:p>
    <w:p>
      <w:r>
        <w:t>631</w:t>
      </w:r>
    </w:p>
    <w:p>
      <w:r>
        <w:t>518</w:t>
      </w:r>
    </w:p>
    <w:p>
      <w:r>
        <w:t>100</w:t>
      </w:r>
    </w:p>
    <w:p>
      <w:r>
        <w:t>13</w:t>
      </w:r>
    </w:p>
    <w:p>
      <w:r>
        <w:t>-</w:t>
      </w:r>
    </w:p>
    <w:p>
      <w:r>
        <w:t>-</w:t>
      </w:r>
    </w:p>
    <w:p>
      <w:r>
        <w:t>-</w:t>
      </w:r>
    </w:p>
    <w:p>
      <w:r>
        <w:t>-</w:t>
      </w:r>
    </w:p>
    <w:p>
      <w:r>
        <w:t>-</w:t>
      </w:r>
    </w:p>
    <w:p>
      <w:r>
        <w:t>-</w:t>
      </w:r>
    </w:p>
    <w:p>
      <w:r>
        <w:t>-</w:t>
      </w:r>
    </w:p>
    <w:p>
      <w:r>
        <w:t>-</w:t>
      </w:r>
    </w:p>
    <w:p>
      <w:r>
        <w:t>IV</w:t>
      </w:r>
    </w:p>
    <w:p>
      <w:r>
        <w:t>Huyện Hoài Ân</w:t>
      </w:r>
    </w:p>
    <w:p>
      <w:r>
        <w:t>3</w:t>
      </w:r>
    </w:p>
    <w:p>
      <w:r>
        <w:t>0</w:t>
      </w:r>
    </w:p>
    <w:p>
      <w:r>
        <w:t>1.296</w:t>
      </w:r>
    </w:p>
    <w:p>
      <w:r>
        <w:t>377</w:t>
      </w:r>
    </w:p>
    <w:p>
      <w:r>
        <w:t>311</w:t>
      </w:r>
    </w:p>
    <w:p>
      <w:r>
        <w:t>60</w:t>
      </w:r>
    </w:p>
    <w:p>
      <w:r>
        <w:t>6</w:t>
      </w:r>
    </w:p>
    <w:p>
      <w:r>
        <w:t>-</w:t>
      </w:r>
    </w:p>
    <w:p>
      <w:r>
        <w:t>-</w:t>
      </w:r>
    </w:p>
    <w:p>
      <w:r>
        <w:t>-</w:t>
      </w:r>
    </w:p>
    <w:p>
      <w:r>
        <w:t>-</w:t>
      </w:r>
    </w:p>
    <w:p>
      <w:r>
        <w:t>-</w:t>
      </w:r>
    </w:p>
    <w:p>
      <w:r>
        <w:t>-</w:t>
      </w:r>
    </w:p>
    <w:p>
      <w:r>
        <w:t>-</w:t>
      </w:r>
    </w:p>
    <w:p>
      <w:r>
        <w:t>-</w:t>
      </w:r>
    </w:p>
    <w:p>
      <w:r>
        <w:t>V</w:t>
      </w:r>
    </w:p>
    <w:p>
      <w:r>
        <w:t>Huyện Tây Sơn</w:t>
      </w:r>
    </w:p>
    <w:p>
      <w:r>
        <w:t>1</w:t>
      </w:r>
    </w:p>
    <w:p>
      <w:r>
        <w:t>1</w:t>
      </w:r>
    </w:p>
    <w:p>
      <w:r>
        <w:t>439</w:t>
      </w:r>
    </w:p>
    <w:p>
      <w:r>
        <w:t>127</w:t>
      </w:r>
    </w:p>
    <w:p>
      <w:r>
        <w:t>105</w:t>
      </w:r>
    </w:p>
    <w:p>
      <w:r>
        <w:t>20</w:t>
      </w:r>
    </w:p>
    <w:p>
      <w:r>
        <w:t>2</w:t>
      </w:r>
    </w:p>
    <w:p>
      <w:r>
        <w:t>-</w:t>
      </w:r>
    </w:p>
    <w:p>
      <w:r>
        <w:t>-</w:t>
      </w:r>
    </w:p>
    <w:p>
      <w:r>
        <w:t>-</w:t>
      </w:r>
    </w:p>
    <w:p>
      <w:r>
        <w:t>-</w:t>
      </w:r>
    </w:p>
    <w:p>
      <w:r>
        <w:t>-</w:t>
      </w:r>
    </w:p>
    <w:p>
      <w:r>
        <w:t>-</w:t>
      </w:r>
    </w:p>
    <w:p>
      <w:r>
        <w:t>-</w:t>
      </w:r>
    </w:p>
    <w:p>
      <w:r>
        <w:t>-</w:t>
      </w:r>
    </w:p>
    <w:p>
      <w:r>
        <w:t>Tổng cộng</w:t>
      </w:r>
    </w:p>
    <w:p>
      <w:r>
        <w:t>22</w:t>
      </w:r>
    </w:p>
    <w:p>
      <w:r>
        <w:t>7</w:t>
      </w:r>
    </w:p>
    <w:p>
      <w:r>
        <w:t>9.557</w:t>
      </w:r>
    </w:p>
    <w:p>
      <w:r>
        <w:t>2.788</w:t>
      </w:r>
    </w:p>
    <w:p>
      <w:r>
        <w:t>2.291</w:t>
      </w:r>
    </w:p>
    <w:p>
      <w:r>
        <w:t>440</w:t>
      </w:r>
    </w:p>
    <w:p>
      <w:r>
        <w:t>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