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về diễn tập thực chiến an toàn thông tin, ứng cứu sự cố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133/KH-UBND</w:t>
      </w:r>
    </w:p>
    <w:p>
      <w:r>
        <w:t>Bà Rịa - Vũng Tàu, ngày 14 tháng 07 năm 2023</w:t>
      </w:r>
    </w:p>
    <w:p>
      <w:r>
        <w:t>KẾ HOẠCH</w:t>
      </w:r>
    </w:p>
    <w:p>
      <w:r>
        <w:t>DIỄN TẬP THỰC CHIẾN AN TOÀN THÔNG TIN, ỨNG CỨU SỰ CỐ TỈNH BÀ RỊA - VŨNG TÀU NĂM 2023</w:t>
      </w:r>
    </w:p>
    <w:p>
      <w:r>
        <w:t>Căn cứ Quyết định số 05/2017/QĐ-TTg ngày 16/3/2017 của Thủ tướng Chính phủ về ban hành quy định về hệ thống phương án ứng cứu khẩn cấp bảo đảm an toàn thông tin mạng quốc gia;</w:t>
      </w:r>
    </w:p>
    <w:p>
      <w:r>
        <w:t>Căn cứ Chỉ thị số 60/CT-BTTTT ngày 10/9/2021 của Bộ trưởng Bộ Thông tin và Truyền thông về việc tổ chức triển khai diễn tập thực chiến bảo đảm an toàn thông tin mạng;</w:t>
      </w:r>
    </w:p>
    <w:p>
      <w:r>
        <w:t>Căn cứ Quyết định số 1439/QĐ-BTTTT ngày 26/7/2022 của Bộ trưởng Bộ Thông tin và Truyền thông Ban hành quy trình hướng dẫn thực hiện diễn tập thực chiến;</w:t>
      </w:r>
    </w:p>
    <w:p>
      <w:r>
        <w:t>Trên cơ sở đề xuất của Sở Thông tin và Truyền thông tại Tờ trình số 49/TTr- STTTT ngày 14/6/2023; Ủy ban nhân dân tỉnh Bà Rịa - Vũng Tàu ban hành Kế hoạch Diễn tập thực chiến an toàn thông tin, ứng cứu sự cố tỉnh Bà Rịa - Vũng Tàu năm 2023, với các nội dung như sau:</w:t>
      </w:r>
    </w:p>
    <w:p>
      <w:r>
        <w:t>I. MỤC ĐÍCH, YÊU CẦU</w:t>
      </w:r>
    </w:p>
    <w:p>
      <w:r>
        <w:t>1. Mục đích</w:t>
      </w:r>
    </w:p>
    <w:p>
      <w:r>
        <w:t>Chuyển đổi từ diễn tập trên các hệ thống giả lập, mang tính hình thức sang diễn tập thực chiến gắn hoạt động diễn tập vào hệ thống thông tin thật đang hoạt động, vận hành;</w:t>
      </w:r>
    </w:p>
    <w:p>
      <w:r>
        <w:t>Thông qua diễn tập thực chiến, Tổ chuyên trách An toàn thông tin và Đội ứng cứu sự cố của tỉnh được rèn luyện kỹ năng, kinh nghiệm có đủ năng lực xử lý sự cố xảy ra trong hệ thống của mình; đưa các thành viên vào trạng thái luôn thường trực, sẵn sàng xử lý sự cố và các cuộc tấn công trong thực tế.</w:t>
      </w:r>
    </w:p>
    <w:p>
      <w:r>
        <w:t>2. Yêu cầu</w:t>
      </w:r>
    </w:p>
    <w:p>
      <w:r>
        <w:t>Triển khai diễn tập trên hệ thống đang vận hành, xác định rõ hệ thống thông tin mục tiêu diễn tập phục vụ chính phủ điện tử, đô thị thông minh, chuyển đổi số.</w:t>
      </w:r>
    </w:p>
    <w:p>
      <w:r>
        <w:t>Chuẩn bị kỹ lưỡng, bài bản, sẵn sàng các phương án bảo vệ nhằm giảm thiểu rủi ro, bảo đảm hệ thống luôn được an toàn trong quá trình diễn tập; xác định rõ hệ thống là mục tiêu diễn tập, công cụ, kỹ thuật được sử dụng để không gây hậu quả hoặc hậu quả xảy ra trong giới hạn cho phép; xây dựng phương án dự phòng xử lý rủi ro và sẵn sàng ứng cứu khi xảy ra sự cố trong quá trình diễn tập.</w:t>
      </w:r>
    </w:p>
    <w:p>
      <w:r>
        <w:t>Phối hợp tổ chức, doanh nghiệp có đủ năng lực để triển khai diễn tập thực chiến; Phối hợp với Cục An toàn thông tin trong quá trình diễn tập để đánh giá hiệu quả diễn tập, đánh giá rủi ro và hỗ trợ điều phối ứng cứu khi xảy ra sự cố.</w:t>
      </w:r>
    </w:p>
    <w:p>
      <w:r>
        <w:t>Đảm bảo vừa nâng cao năng lực cho Tổ chuyên trách An toàn thông tin và Đội ứng cứu sự cố tỉnh, vừa tăng cường bảo vệ cho hệ thống thông tin, đồng thời giúp tuyên truyền cho các cơ quan, tổ chức, cán bộ, công chức, viên chức, người lao động, người dân về công tác bảo đảm an toàn thông tin mạng trong quá trình tổ chức diễn tập trên địa bàn tỉnh.</w:t>
      </w:r>
    </w:p>
    <w:p>
      <w:r>
        <w:t>II. NỘI DUNG</w:t>
      </w:r>
    </w:p>
    <w:p>
      <w:r>
        <w:t>Thực hiện theo Quyết định số 1439/QĐ-BTTTT ngày 26/7/2022 của Bộ trưởng Bộ Thông tin và Truyền thông Ban hành quy trình hướng dẫn thực hiện diễn tập thực chiến.</w:t>
      </w:r>
    </w:p>
    <w:p>
      <w:r>
        <w:t>1. Tên diễn tập thực chiến:  Diễn tập thực chiến, ứng cứu thông tin tại Hệ thống thông tin Giải quyết thủ tục hành chính tỉnh Bà Rịa - Vũng Tàu.</w:t>
      </w:r>
    </w:p>
    <w:p>
      <w:r>
        <w:t>2. Hệ thống thông tin mục tiêu diễn tập</w:t>
      </w:r>
    </w:p>
    <w:p>
      <w:r>
        <w:t>- Hệ thống mục tiêu:   Hệ thống thông tin Giải quyết thủ tục hành chính tỉnh Bà Rịa - Vũng Tàu.</w:t>
      </w:r>
    </w:p>
    <w:p>
      <w:r>
        <w:t>- Hình thức diễn tập:   Theo hình thức tập trung.</w:t>
      </w:r>
    </w:p>
    <w:p>
      <w:r>
        <w:t>- Địa điểm:</w:t>
      </w:r>
    </w:p>
    <w:p>
      <w:r>
        <w:t>Hệ thống thông tin mục tiêu: được đặt tại Hạ tầng Trung tâm Tích hợp dữ liệu tỉnh thuê dịch vụ tại Công ty TNHH MTV Phát triển Công viên Phần mềm Quang Trung (QTSC).</w:t>
      </w:r>
    </w:p>
    <w:p>
      <w:r>
        <w:t>Địa điểm bố trí Ban Tổ chức, Ban Giám khảo, Đội tấn công, Đội phòng thủ: được đặt tại Hội trường Trung tâm Công nghệ thông tin và Truyền thông tỉnh (số 03 Nguyễn Tất Thành, phường Phước Trung, thành phố Bà Rịa, tỉnh Bà Rịa – Vũng Tàu).</w:t>
      </w:r>
    </w:p>
    <w:p>
      <w:r>
        <w:t>- Đơn vị vận hành:   Trung tâm Công nghệ thông tin và Truyền thông tỉnh.</w:t>
      </w:r>
    </w:p>
    <w:p>
      <w:r>
        <w:t>- Phạm vi thực hiện diễn tập trong hệ thống thông tin:   theo Nội quy diễn tập.</w:t>
      </w:r>
    </w:p>
    <w:p>
      <w:r>
        <w:t>3. Thành lập các tổ chức thực hiện diễn tập</w:t>
      </w:r>
    </w:p>
    <w:p>
      <w:r>
        <w:t>Bao gồm: 02 ban và 02 đội, cụ thể như sau:</w:t>
      </w:r>
    </w:p>
    <w:p>
      <w:r>
        <w:t>- Ban Tổ chức diễn tập: có nhiệm vụ chủ trì thực hiện tổ chức diễn tập thực chiến, giám sát các đội tham gia diễn tập, xử lý vi phạm, giải quyết các vướng mắc trong quá trình diễn tập.</w:t>
      </w:r>
    </w:p>
    <w:p>
      <w:r>
        <w:t>- Ban Giám khảo: có từ 3-5 chuyên gia an toàn thông tin có nhiệm vụ tiếp nhận và đánh giá kết quả diễn tập của các Đội Tấn công, Đội Phòng thủ.</w:t>
      </w:r>
    </w:p>
    <w:p>
      <w:r>
        <w:t>- Đội Tấn công: nhân sự kỹ thuật có nhiệm vụ thực hiện tấn công vào hệ thống theo giới hạn diễn tập của Ban Tổ chức.</w:t>
      </w:r>
    </w:p>
    <w:p>
      <w:r>
        <w:t>- Đội Phòng thủ: lực lượng ứng cứu sự cố của tổ chức, được huy động tối đa nguồn lực tốt nhất sẵn có của cơ quan, tổ chức (có thể bổ sung nguồn lực từ các đơn vị cung cấp dịch vụ cho tổ chức), chịu trách nhiệm bảo vệ mục tiêu tấn công, được quyền sử dụng mọi biện pháp (kỹ thuật, quy trình, quy định) để bảo vệ mục tiêu, xử lý sự cố trong quá trình diễn tập.</w:t>
      </w:r>
    </w:p>
    <w:p>
      <w:r>
        <w:t>4. Ban hành Nội quy diễn tập</w:t>
      </w:r>
    </w:p>
    <w:p>
      <w:r>
        <w:t>Ban Tổ chức chịu trách nhiệm ban hành Nội quy về Diễn tập thực chiến, ứng cứu thông tin Hệ thống thông tin Giải quyết thủ tục hành chính tỉnh Bà Rịa - Vũng Tàu theo quy định tại Hướng dẫn số 01/HD-CATTT ngày 24/02/2023 của Cục An toàn thông tin - Bộ trưởng Bộ Thông tin và Truyền thông về thực hiện hoạt động diễn tập thực chiến.</w:t>
      </w:r>
    </w:p>
    <w:p>
      <w:r>
        <w:t>5. Thời gian thực hiện:  Trong Quý III năm 2023.</w:t>
      </w:r>
    </w:p>
    <w:p>
      <w:r>
        <w:t>III. KINH PHÍ THỰC HIỆN</w:t>
      </w:r>
    </w:p>
    <w:p>
      <w:r>
        <w:t>Khái toán kinh phí thực hiện: 252.312.000 đồng  (Bằng chữ: Hai trăm năm mươi hai triệu, ba trăm mười hai ngàn đồng).</w:t>
      </w:r>
    </w:p>
    <w:p>
      <w:r>
        <w:t>Kinh phí thực hiện được sử dụng từ nguồn kinh phí diễn tập thực chiến an toàn thông tin, ứng cứu sự cố tỉnh Bà Rịa - Vũng Tàu năm 2023 đã được bố trí trong năm 2023 tại Quyết định 3868/QĐ-UBND ngày 19/12/2022 của Ủy ban nhân dân tỉnh về việc giao chỉ tiêu kế hoạch phát triển kinh tế - xã hội, quốc phòng - an ninh và dự toán thu, chi ngân sách Nhà nước năm 2023; đã được Ủy ban nhân dân tỉnh đồng ý phê duyệt tại Công văn số 6155/UBND-VP ngày 23/5/2023 về việc kinh phí Diễn tập thực chiến an toàn thông tin, ứng cứu sự cố tỉnh Bà Rịa - Vũng Tàu năm 2023.</w:t>
      </w:r>
    </w:p>
    <w:p>
      <w:r>
        <w:t>IV. TỔ CHỨC THỰC HIỆN</w:t>
      </w:r>
    </w:p>
    <w:p>
      <w:r>
        <w:t>1. Giao Sở Thông tin và Truyền thông</w:t>
      </w:r>
    </w:p>
    <w:p>
      <w:r>
        <w:t>- Chịu trách nhiệm triển khai thực hiện Kế hoạch này theo đúng quy định;</w:t>
      </w:r>
    </w:p>
    <w:p>
      <w:r>
        <w:t>- Có trách nhiệm thành lập Ban Tổ chức diễn tập, Ban Giám khảo, Đội Tấn công và Đội Phòng thủ; đề cử lãnh đạo, phân công công chức, viên chức tham gia các Ban Tổ chức diễn tập, Ban Giám khảo, Đội Tấn công và Đội Phòng thủ đúng theo vị trí, nhiệm vụ;</w:t>
      </w:r>
    </w:p>
    <w:p>
      <w:r>
        <w:t>- Sau khi thành lập, Ban Tổ chức diễn tập chịu trách nhiệm xây dựng Nội quy về Diễn tập thực chiến, ứng cứu thông tin tại Hệ thống thông tin Giải quyết Thủ tục hành chính tỉnh Bà Rịa - Vũng Tàu theo quy định;</w:t>
      </w:r>
    </w:p>
    <w:p>
      <w:r>
        <w:t>- Ban Tổ chức diễn tập công bố kết quả diễn tập, đánh giá hoạt động diễn tập và tổ chức bế mạc diễn tập; tổng hợp, gửi báo cáo kết quả diễn tập về Cục An toàn thông tin (Trung tâm Ứng cứu khẩn cấp không gian mạng Việt Nam- VNCERT/CC);</w:t>
      </w:r>
    </w:p>
    <w:p>
      <w:r>
        <w:t>- Sử dụng kinh phí đúng mục đích, tiết kiệm, hiệu quả thanh quyết toán theo quy định hiện hành.</w:t>
      </w:r>
    </w:p>
    <w:p>
      <w:r>
        <w:t>2. Sở Tài chính</w:t>
      </w:r>
    </w:p>
    <w:p>
      <w:r>
        <w:t>Thẩm định, tham mưu cấp phát kinh phí; hướng dẫn đơn vị thực hiện thanh quyết toán theo đúng quy định.</w:t>
      </w:r>
    </w:p>
    <w:p>
      <w:r>
        <w:t>3. Công an tỉnh, Bộ Chỉ huy Quân sự tỉnh</w:t>
      </w:r>
    </w:p>
    <w:p>
      <w:r>
        <w:t>Phân công lãnh đạo và nhân sự tham gia Ban Tổ chức, Ban Giám khảo; Đội Tấn công, Đội Phòng thủ Diễn tập thực chiến, ứng cứu thông tin năm 2023.</w:t>
      </w:r>
    </w:p>
    <w:p>
      <w:r>
        <w:t>4. Các sở, ban, ngành; UBND các huyện, thị xã, thành phố</w:t>
      </w:r>
    </w:p>
    <w:p>
      <w:r>
        <w:t>Bố trí, tạo điều kiện thuận lợi cho nhân sự là thành viên của Tổ chuyên trách An toàn thông tin và Đội ứng cứu sự cố tỉnh để tham gia Diễn tập thực chiến, ứng cứu thông tin năm 2023 khi có văn bản triệu tập của Ban Tổ chức.</w:t>
      </w:r>
    </w:p>
    <w:p>
      <w:r>
        <w:t>5. Đơn vị vận hành hệ thống thông tin diễn tập và các tổ chức liên quan</w:t>
      </w:r>
    </w:p>
    <w:p>
      <w:r>
        <w:t>Lựa chọn hệ thống hoặc một phần của hệ thống diễn tập; đảm bảo tuân thủ đúng quy định, nguyên tắc, phương thức, kỹ thuật, hành vi và công cụ trong diễn tập thực chiến.</w:t>
      </w:r>
    </w:p>
    <w:p>
      <w:r>
        <w:t>Trên đây là Kế hoạch Diễn tập thực chiến an toàn thông tin, ứng cứu sự cố tỉnh Bà Rịa - Vũng Tàu năm 2023, yêu cầu Thủ trưởng các sở, ban, ngành; Công an tỉnh; Bộ Chỉ huy Quân sự tỉnh; Chủ tịch UBND các huyện, thị xã, thành phố và các tổ chức, cá nhân có liên quan nghiêm túc thực hiện. Trong quá trình thực hiện nếu có vướng mắc, khó khăn chủ động gửi phản ánh, kiến nghị về Sở Thông tin và Truyền thông để tổng hợp báo cáo, tham mưu Ủy ban nhân dân, Chủ tịch Ủy ban nhân dân tỉnh./.</w:t>
      </w:r>
    </w:p>
    <w:p>
      <w:r>
        <w:t>Nơi nhận:</w:t>
      </w:r>
    </w:p>
    <w:p>
      <w:r>
        <w:t>- Thường trực Tỉnh ủy;</w:t>
      </w:r>
    </w:p>
    <w:p>
      <w:r>
        <w:t>- Thường trực HĐND tỉnh;</w:t>
      </w:r>
    </w:p>
    <w:p>
      <w:r>
        <w:t>- Thường trực UBND tỉnh;</w:t>
      </w:r>
    </w:p>
    <w:p>
      <w:r>
        <w:t>- Bộ TT&amp;TT;</w:t>
      </w:r>
    </w:p>
    <w:p>
      <w:r>
        <w:t>- Cục ATTT;</w:t>
      </w:r>
    </w:p>
    <w:p>
      <w:r>
        <w:t>- TT Ứng cứu khẩn cấp máy tính Việt Nam;</w:t>
      </w:r>
    </w:p>
    <w:p>
      <w:r>
        <w:t>- BCĐ CĐS tỉnh;</w:t>
      </w:r>
    </w:p>
    <w:p>
      <w:r>
        <w:t>- Các sở, ban, ngành;</w:t>
      </w:r>
    </w:p>
    <w:p>
      <w:r>
        <w:t>- Công an tỉnh; BCH Quân sự tỉnh;</w:t>
      </w:r>
    </w:p>
    <w:p>
      <w:r>
        <w:t>- UBND các huyện, thị xã, thành phố;</w:t>
      </w:r>
    </w:p>
    <w:p>
      <w:r>
        <w:t>- Lưu: VT, STTTT.</w:t>
      </w:r>
    </w:p>
    <w:p>
      <w:r>
        <w:t>CBTH 26/6/23</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