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thực hiện công tác phòng, chống mua bán người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133/KH-UBND</w:t>
      </w:r>
    </w:p>
    <w:p>
      <w:r>
        <w:t>Hà Nội, ngày 02 tháng 5 năm 2024</w:t>
      </w:r>
    </w:p>
    <w:p>
      <w:r>
        <w:t>KẾ HOẠCH</w:t>
      </w:r>
    </w:p>
    <w:p>
      <w:r>
        <w:t>THỰC HIỆN CÔNG TÁC PHÒNG, CHỐNG MUA BÁN NGƯỜI NĂM 2024</w:t>
      </w:r>
    </w:p>
    <w:p>
      <w:r>
        <w:t>Thực hiện Quyết định số 193/QĐ-TTg ngày 09/02/2021 của Thủ tướng Chính phủ phê duyệt Chương trình phòng, chống mua bán người giai đoạn 2021-2025 và định hướng đến năm 2030; Kế hoạch số 19/KH-BCĐ ngày 15/01/2024 của Ban Chỉ đạo phòng, chống tội phạm của Chính phủ  (Ban chỉ đạo 138/CP) , UBND Thành phố ban hành Kế hoạch triển khai thực hiện công tác phòng, chống mua bán người năm 2024 với những nội dung cụ thể như sau:</w:t>
      </w:r>
    </w:p>
    <w:p>
      <w:r>
        <w:t>I. MỤC TIÊU, YÊU CẦU VÀ MỘT SỐ CHỈ TIÊU CÔNG TÁC CƠ BẢN</w:t>
      </w:r>
    </w:p>
    <w:p>
      <w:r>
        <w:t>1. Mục tiêu, yêu cầu</w:t>
      </w:r>
    </w:p>
    <w:p>
      <w:r>
        <w:t>- Tiếp tục thực hiện hiệu quả các chủ trương, chính sách của Đảng, pháp luật của Nhà nước về công tác phòng, chống tội phạm nói chung và phòng, chống mua bán người nói riêng. Phát huy sức mạnh tổng hợp của hệ thống chính trị và toàn dân tham gia phòng, chống mua bán người; xác định rõ nhiệm vụ, trách nhiệm các sở, ngành, đoàn thể, địa phương và nâng cao hiệu quả phối hợp liên ngành trong công tác phòng, chống mua bán người.</w:t>
      </w:r>
    </w:p>
    <w:p>
      <w:r>
        <w:t>- Kết hợp chặt chẽ giữa phòng ngừa xã hội với phòng ngừa nghiệp vụ, tổ chức thực hiện đồng bộ các giải pháp, biện pháp phòng ngừa ngay từ địa bàn cơ sở. Nâng cao hiệu quả công tác phát hiện, đấu tranh với các phương thức, thủ đoạn hoạt động phạm tội mới; ngăn chặn, kiềm chế sự gia tăng tội phạm mua bán người; làm tốt công tác tiếp nhận, xác minh, xác định, giải cứu, bảo vệ an toàn và hỗ trợ nạn nhân bị mua bán. Tăng cường hợp tác quốc tế để phòng ngừa, đấu tranh có hiệu quả với tội phạm mua bán người.</w:t>
      </w:r>
    </w:p>
    <w:p>
      <w:r>
        <w:t>- Quá trình tổ chức triển khai thực hiện phải đảm bảo sự thống nhất, đồng bộ từ Trung ương tới cơ sở; gắn việc thực hiện Chương trình phòng, chống mua bán người với các Chương trình mục tiêu khác như: Chương trình phòng, chống tội phạm, phòng chống ma túy, giảm nghèo... các Chương trình phát triển kinh tế - xã hội của địa phương. Đồng thời cần xác định công tác phòng, chống tội phạm mua bán người là nhiệm vụ quan trọng, thường xuyên và lâu dài, phải thực hiện mọi nơi, mọi lúc, mọi địa bàn, lĩnh vực, có trọng tâm, trọng điểm cùng với việc thực hiện Nghị quyết Đại hội XIII của Đảng; Nghị quyết Đại hội lần thứ XVII của Đảng bộ Thành phố và các chương trình phát triển kinh tế - xã hội của Thủ đô, với mục tiêu cao nhất là  “bảo vệ an ninh con người” , “ bảo vệ quyền con người” , bảo vệ cuộc sống bình yên, hạnh phúc của nhân dân.</w:t>
      </w:r>
    </w:p>
    <w:p>
      <w:r>
        <w:t>2. Một số chỉ tiêu công tác cơ bản</w:t>
      </w:r>
    </w:p>
    <w:p>
      <w:r>
        <w:t>- Bảo đảm 100% tố giác, tin báo về tội phạm, kiến nghị khởi tố liên quan đến mua bán người được tiếp nhận, phân loại; tỷ lệ giải quyết đạt trên 90%. Các vụ việc có dấu hiệu tộiSP phạm mua bán người phải được thụ lý điều tra, xác minh, khi có đủ căn cứ phải khởi tố vụ án hình sự để điều tra theo quy định của pháp luật.</w:t>
      </w:r>
    </w:p>
    <w:p>
      <w:r>
        <w:t>- Tỷ lệ điều tra, khám phá các vụ án mua bán người đạt trên 90% tổng số án khởi tố; 95% số vụ án mua bán người được giải quyết và truy tố; 90% số vụ án mua bán người được giải quyết, xét xử.</w:t>
      </w:r>
    </w:p>
    <w:p>
      <w:r>
        <w:t>II. NHIỆM VỤ VÀ PHÂN CÔNG THỰC HIỆN</w:t>
      </w:r>
    </w:p>
    <w:p>
      <w:r>
        <w:t>1. Công tác tham mưu, chỉ đạo, triển khai</w:t>
      </w:r>
    </w:p>
    <w:p>
      <w:r>
        <w:t>- Tiếp tục tham mưu chỉ đạo thực hiện nghiêm túc, hiệu quả Quyết định số 193/QĐ-TTg ngày 09/02/2021 của Thủ tướng Chính phủ phê duyệt Chương trình phòng, chống mua bán người giai đoạn 2021 - 2025 và định hướng đến năm 2030 gắn với việc triển khai, các nghị quyết, chỉ thị của Đảng, Quốc hội, Chính phủ và Thành phố về công tác phòng, chống tội phạm mua bán người. Xác định công tác phòng, chống mua bán người là nhiệm vụ quan trọng, cấp bách, thường xuyên và lâu dài, phải thực hiện mọi nơi, mọi lúc, trên các lĩnh vực, địa bàn, có trọng tâm, trọng điểm, với mục tiêu cao nhất là “bảo vệ an ninh con người”, lấy người dân làm trung tâm của công tác bảo vệ  (Các sở, ban, ngành, tổ chức chính trị - xã hội và UBND các quận, huyện, thị xã thực hiện).</w:t>
      </w:r>
    </w:p>
    <w:p>
      <w:r>
        <w:t>- Tổ chức quán triệt các văn bản của Bộ Công an triển khai Luật Phòng chống mua bán người  (sửa đổi)  sau khi được Quốc hội thông qua để kịp thời khắc phục những khó khăn, vướng mắc trong công tác phòng chống mua bán người  (Công an Thành phố tham mưu triển khai thực hiện).</w:t>
      </w:r>
    </w:p>
    <w:p>
      <w:r>
        <w:t>- Chỉ đạo triển khai thực hiện các hoạt động hưởng ứng  “Ngày toàn dân phòng, chống mua bán người” (30/7/2024) ; thực hiện các khuyến nghị của Hoa Kỳ liên quan đến Báo cáo đánh giá tình hình mua bán người trên thế giới trong đó có Việt Nam  (Các sở, ban, ngành, tổ chức chính trị - xã hội và UBND các quận, huyện, thị xã thực hiện).</w:t>
      </w:r>
    </w:p>
    <w:p>
      <w:r>
        <w:t>- Duy trì các hoạt động liên ngành phòng, chống mua bán người. Tham gia các Hội nghị, Hội thảo, tổ chức kiểm tra, khảo sát, sơ kết, tổng kết giao ban định kỳ theo Quy chế hoạt động của Ban Chỉ đạo 138/TP  (Công an Thành phố chủ trì, phối hợp với các ban, ngành, tổ chức chính trị - xã hội liên quan và UBND các quận, huyện, thị xã thực hiện).</w:t>
      </w:r>
    </w:p>
    <w:p>
      <w:r>
        <w:t>- Tổ chức các lớp tập huấn nâng cao năng lực, bồi dưỡng pháp luật, nghiệp vụ về phòng, chống mua bán người, bảo vệ và hỗ trợ nạn nhân bị mua bán  (Các sở, ban, ngành, tổ chức chính trị - xã hội và UBND các quận, huyện, thị xã thực hiện).</w:t>
      </w:r>
    </w:p>
    <w:p>
      <w:r>
        <w:t>- Triển khai thực hiện nghiêm túc chế độ thông tin báo cáo theo yêu cầu của Ban Chỉ đạo 138/TP về thống kê công tác phòng, chống mua bán người đúng quy định  (Công an Thành phố chủ trì, phối hợp với các ban, ngành, tổ chức chính trị - xã hội liên quan và UBND các quận, huyện, thị xã thực hiện).</w:t>
      </w:r>
    </w:p>
    <w:p>
      <w:r>
        <w:t>2. Công tác truyền thông, phòng ngừa tội phạm mua bán người</w:t>
      </w:r>
    </w:p>
    <w:p>
      <w:r>
        <w:t>2.1. Công tác truyền thông và phòng ngừa xã hội</w:t>
      </w:r>
    </w:p>
    <w:p>
      <w:r>
        <w:t>(1) Đẩy mạnh tuyên truyền về phòng, chống tội phạm mua bán người  “từ gốc” , đến từng người dân. Xác định rõ đối tượng, nội dung và phương pháp truyền thông phù hợp nhằm kéo giảm số vụ phạm tội mua bán người dưới hình thức lừa đảo xuất cảnh ra nước ngoài làm việc nhẹ lương cao; mua bán người trong nội địa. Xây dựng tài liệu tuyên truyền chính sách, pháp luật về đưa người Việt Nam đi làm việc ở nước ngoài theo hợp đồng. Đổi mới hình thức tuyên truyền, truyền thông theo hướng thực chất, thiết thực như tổ chức nói chuyện chuyên đề, các cuộc thi tìm hiểu pháp luật, các hoạt động sân khấu hóa, xây dựng pano, áp phích ...  (Ủy ban mặt trận Tổ quốc Việt Nam Thành phố, tổ chức chính trị - xã hội liên quan, Công an Thành phố, các ban, ngành và UBND các quận, huyện, thị xã thực hiện).</w:t>
      </w:r>
    </w:p>
    <w:p>
      <w:r>
        <w:t>(2) Tổ chức khảo sát đánh giá thực trạng tình hình, các nguyên nhân điều kiện phát sinh tội phạm mua bán người tại địa phương, làm cơ sở để hoạch định các chủ trương, giải pháp tuyên truyền, phòng ngừa xã hội. Đẩy mạnh phong trào toàn dân tham gia phòng, chống mua bán người gắn với xây dựng phong trào toàn dân bảo vệ an ninh Tổ quốc và phong trào toàn dân bảo vệ chủ quyền, an ninh biên giới quốc gia bằng nhiều nội dung, hình thức đa dạng, phù hợp với từng đối tượng, địa bàn cụ thể.</w:t>
      </w:r>
    </w:p>
    <w:p>
      <w:r>
        <w:t>Lồng ghép nội dung phòng ngừa tội phạm mua bán người vào quá trình tổ chức thực hiện các nghị quyết, chỉ thị, chương trình của Quốc hội, Chính phủ và Thành phố về công tác đấu tranh phòng, chống tội phạm và các chương trình phát triển kinh tế, văn hóa, xã hội, giải quyết các vấn đề an sinh xã hội, an dân của địa phương  (như: vấn đề hỗ trợ việc làm, nâng cao thu nhập, giảm nghèo, thực hiện chính sách ở vùng đồng bào dân tộc thiểu số và miền núi...) , không để các nhóm yếu thế trở thành nạn nhân của tội phạm mua bán người. Kịp thời biểu dương gương người tốt, việc tốt, các điển hình tiên tiến, mô hình điểm, hiệu quả, kinh nghiệm hay về phòng, chống tội phạm mua bán người  (Các sở, ban, ngành, tổ chức chính trị - xã hội và UBND các quận, huyện, thị xã thực hiện).</w:t>
      </w:r>
    </w:p>
    <w:p>
      <w:r>
        <w:t>(3) Tổ chức các hoạt động ý nghĩa, thiết thực hưởng ứng  “Ngày toàn dân phòng, chống mua bán người” (30/7/2024)  theo chỉ đạo của Thủ tướng Chính phủ, Ban chỉ đạo 138/CP phù hợp với nội dung Thông điệp của Liên Hợp quốc về phòng, chống mua bán người năm 2024  (Các sở, ban, ngành, tổ chức chính trị - xã hội và UBND các quận, huyện, thị xã tham mưu thực hiện) .</w:t>
      </w:r>
    </w:p>
    <w:p>
      <w:r>
        <w:t>(4) Tiếp tục tổ chức, đổi mới các hoạt động tuyên truyền, truyền thông trên các lĩnh vực:</w:t>
      </w:r>
    </w:p>
    <w:p>
      <w:r>
        <w:t>- Tổ chức hội nghị tuyên truyền cho cán bộ và người dân trên địa bàn Thành phố về chính sách, pháp luật liên quan đến đưa người Việt Nam đi làm việc ở nước ngoài theo hợp đồng. Tuyên truyền về công tác bảo vệ, hỗ trợ nạn nhân bị mua bán; xây dựng các tài liệu hướng dẫn, phim phóng sự, tin bài, tờ rơi về phòng, chống mua bán người và hỗ trợ nạn nhân  (Sở Lao động thương binh xã hội chủ trì phối hợp với các sở, ngành, đoàn thể, UBND các quận, huyện, thị xã, các cơ quan truyền thông thực hiện).</w:t>
      </w:r>
    </w:p>
    <w:p>
      <w:r>
        <w:t>- Lồng ghép nội dung tuyên truyền phòng, chống mua bán người trong các hoạt động văn hóa, văn nghệ, biểu diễn nghệ thuật và thực hiện phong trào xây dựng làng, thôn, tổ dân phố, khu dân cư văn hóa; tổ chức hội thảo, tuyên truyền, triển lãm phòng, chống mua bán người gắn với triển khai phong trào  “Toàn dân đoàn kết xây dựng đời sống văn hóa” (Sở Văn hóa và Thể thao chủ trì phối hợp với các sở, ngành, đoàn thể, UBND các quận, huyện, thị xã thực hiện);</w:t>
      </w:r>
    </w:p>
    <w:p>
      <w:r>
        <w:t>- Phối hợp với các doanh nghiệp viễn thông gửi tin nhắn SMS tuyên truyền về phòng, chống mua bán người, nhất là trong thời gian hưởng ứng  “Ngày toàn dân phòng, chống mua bán người - 30/7” . Hướng dẫn các cơ quan báo chí Thành phố, cơ quan báo chí Trung ương và địa phương ký chương trình phối hợp với Thành phố; chỉ đạo hệ thống thông tin cơ sở tuyên truyền về công tác phòng, chống mua bán người  (Sở Thông tin và truyền thông phối hợp với các sở, ngành, tổ chức chính trị - xã hội và UBND các quận, huyện, thị xã thực hiện).</w:t>
      </w:r>
    </w:p>
    <w:p>
      <w:r>
        <w:t>- Thực hiện Đề án đổi mới, nâng cao hiệu quả công tác phổ biến, giáo dục pháp luật ngành văn hóa, thể thao và du lịch giai đoạn 2022 - 2025. Tổ chức các hoạt động truyền thông phòng, chống mua bán người trong các cơ sở giáo dục, đào tạo với nhiều hình thức, nội dung phong phú, thiết thực, phù hợp; đưa nội dung tuyên truyền phòng, chống mua bán người vào các chương trình giáo dục công dân, giáo dục ngoại khóa cho các cấp học, ngành học, nhất là các địa bàn vùng sâu, vùng xa, cơ sở giáo dục nghề nghiệp  (Sở Giáo dục và Đào tạo chủ trì tham mưu thực hiện).</w:t>
      </w:r>
    </w:p>
    <w:p>
      <w:r>
        <w:t>- Tổ chức các Hội nghị tuyên truyền, phổ biến các phương thức, thủ đoạn hoạt động của tội phạm mua bán người cho người dân trên địa bàn Thành phố, chú trọng các địa bàn trọng điểm. Duy trì và phát huy hiệu quả hoạt động của Trung tâm tư vấn pháp luật và hỗ trợ kết hôn, chú trọng việc tư vấn pháp luật, trợ giúp pháp lý cho hội viên phụ nữ, đặc biệt là nhóm phụ nữ yếu thế nhằm nâng cao nhận thức, phòng tránh nguy cơ bị mua bán. Tổ chức các hoạt động hỗ trợ, đào tạo nghề và giới thiệu việc làm, cho vay vốn phát triển kinh tế để nạn nhân bị mua bán trở về nhanh chóng ổn định cuộc sống. Nghiên cứu ứng dụng các trang mạng xã hội để tuyên truyền phương thức, thủ đoạn hoạt động của tội phạm mua bán người  (Hội liên hiệp Phụ nữ Thành phố thực hiện).</w:t>
      </w:r>
    </w:p>
    <w:p>
      <w:r>
        <w:t>- Phát huy vai trò của lực lượng Công an xã, phường, thị trấn và các tổ chức chính trị - xã hội ở địa bàn cơ sở để tuyên truyền đến mỗi người dân về phòng, chống mua bán người; xây dựng các sản phẩm truyền thông trên các phương tiện thông tin đại chúng, trên các trang Fanpage; phối hợp sản xuất, phát sóng các chương trình truyền hình, tin, bài, phóng sự về phương thức, thủ đoạn hoạt động của tội phạm mua bán; chính sách, pháp luật và kết quả công tác đấu tranh phòng, chống mua bán người của các lực lượng chức năng của Thành phố...trên các kênh của Đài truyền hình Việt Nam, Đài phát Thanh tiếng nói Việt Nam; Đài phát thanh và truyền hình Hà Nội; Báo Hà Nội mới....và các cơ quan thông tin, báo chí  (Công an Thành phố, Sở Thông tin và Truyền thông, Sở Lao động, Thương Binh và Xã hội, Hội Liên hiệp Phụ nữ Thành phố chủ trì phối hợp với các cơ quan truyền thông và các đơn vị có liên quan thực hiện).</w:t>
      </w:r>
    </w:p>
    <w:p>
      <w:r>
        <w:t>2.2. Công tác phòng ngừa nghiệp vụ</w:t>
      </w:r>
    </w:p>
    <w:p>
      <w:r>
        <w:t>(1) Lực lượng Công an, chủ công là lực lượng Hình sự tổ chức thực hiện hiệu quả các quy định của ngành về công tác nghiệp vụ cơ bản phòng chống mua bán người, nhất là tổ chức điều tra cơ bản lĩnh vực xuyên suốt phòng, chống mua bán người theo các chỉ tiêu đề ra. Đổi mới phương pháp pháp thu thập thông tin theo hướng liên kết các địa bàn, từ đời thực đến không gian mạng; thực hiện hiệu quả nội dung liên quan đến tội phạm mua bán người thuộc phần mềm NVCB Cảnh sát và ĐTHS.</w:t>
      </w:r>
    </w:p>
    <w:p>
      <w:r>
        <w:t>(2) Xây dựng các kế hoạch nghiệp vụ để nắm tình hình, diễn biến, phương thức, thủ đoạn, quy luật hoạt động của tội phạm nói chung và tội phạm mua bán người nói riêng riêng theo phương châm  "lấy phòng ngừa làm trọng; kết hợp chặt chẽ giữa phòng ngừa và chủ động tấn công, đánh trúng, đánh đúng, đánh vào gốc các loại tội phạm mua bán người";  rà soát các đường dây, băng, nhóm, đối tượng nổi lên, số có tiền án, tiền sự, môi giới, cò mồi và nghi vấn hoạt động mua bán người; các trường hợp phụ nữ vắng mặt tại địa phương lâu ngày, lấy chồng nước ngoài, có con lai về thăm nạn nhân; số nạn nhân trở về địa phương; đổi mới phương pháp thu thập thông tin theo hướng liên kết địa bàn “nội địa - khu vực biên giới - ngoại biên”; tăng cường thu thập thông tin các hội, nhóm, đường dây trên  “không gian mạng”  liên quan đến tội phạm mua bán người; chú trọng phòng ngừa, phát hiện mua bán người trong nội địa và ra nước ngoài nhằm mục đích mại dâm, cưỡng bức lao động.</w:t>
      </w:r>
    </w:p>
    <w:p>
      <w:r>
        <w:t>(3) Tăng cường công tác quản lý xuất nhập cảnh của người nước ngoài tại Việt Nam; quản lý, rà soát, kiểm tra hành chính các lĩnh vực môi giới, cho nhận con nuôi, kết hôn, lao động có yếu tố nước ngoài, du lịch, thăm thân..., các cơ sở kinh doanh có điều kiện về an ninh, trật tự như các cơ sở kinh doanh, cho thuê lưu trú  (nhà trọ, nhà nghỉ, khách sạn) , nhà hàng, quán bar, massage, karaoke, vũ trường, khu công nghiệp, khu du lịch, địa bàn giáp ranh... để chủ động phòng ngừa, phát hiện tội phạm mua bán người và nạn nhân bị mua bán.</w:t>
      </w:r>
    </w:p>
    <w:p>
      <w:r>
        <w:t>(4) Tiếp tục khai thác, phát huy tối đa giá trị, hiệu quả của Cơ sở dữ liệu quản lý về dân cư, Cơ sở dữ liệu CCCD và kết quả Đề án 06 của Chính phủ về phát triển ứng dụng dữ liệu về dân cư, định danh và xác thực điện tử phục vụ chuyển đổi số quốc gia giai đoạn 2022 - 2025, tầm nhìn đến năm 2030 phục vụ phòng ngừa tội phạm mua bán người.</w:t>
      </w:r>
    </w:p>
    <w:p>
      <w:r>
        <w:t>(Công an Thành phố phối hợp với các sở, ban, ngành, tổ chức chính trị - xã hội có liên quan và UBND các quận, huyện, thị xã thực hiện)</w:t>
      </w:r>
    </w:p>
    <w:p>
      <w:r>
        <w:t>3. Công tác đấu tranh, truy tố, xét xử tội phạm mua bán người</w:t>
      </w:r>
    </w:p>
    <w:p>
      <w:r>
        <w:t>(1) Thực hiện hiệu quả, chất lượng công tác tiếp nhận, giải quyết tố giác, tin báo về tội phạm và kiến nghị khởi tố theo quy định tại Thông tư liên tịch số 01/2021/TTLT-BCA-BQP-BTC-BNN&amp;PTNT-VKSNDT ngày 29/11/2021; công tác điều tra, xử lý tội phạm đảm bảo đúng người, đúng tội, đúng pháp luật, không để oan sai, bỏ lọt tội phạm. Tăng cường công tác hướng dẫn, chỉ đạo nghiệp vụ, kiểm tra việc chấp hành pháp luật, phòng chống sai phạm, tiêu cực trong hoạt động điều tra, truy tố, xét xử tội phạm mua bán người. Thường xuyên sơ, tổng kết các chuyên án, vụ án mua bán người điển hình để rút kinh nghiệm chỉ đạo chung.</w:t>
      </w:r>
    </w:p>
    <w:p>
      <w:r>
        <w:t>(2) Mở đợt cao điểm tấn công, trấn áp tội phạm mua bán người trên địa bàn Thành phố từ ngày 01/07/2024 đến hết ngày 30/09/2024 theo chỉ đạo của Ban Chỉ đạo 138/TP. Thực hiện đồng bộ các biện pháp nghiệp vụ, kịp thời phát hiện, điều tra, xử lý các đường dây, tổ chức, cá nhân có biểu hiện nghi vấn hoạt động mua bán người  (đặc biệt là mua bán người trong nội địa) , mua bán bộ phận cơ thể người, tổ chức mang thai hộ vì mục đích thương mại, lợi dụng tổ chức đưa người trốn ra nước ngoài trái phép để mua bán, cưỡng bức lao động. Không để hình thành các đường dây, ổ nhóm tội phạm lớn về mua bán người.</w:t>
      </w:r>
    </w:p>
    <w:p>
      <w:r>
        <w:t>(3) Đẩy nhanh tiến độ và nâng cao chất lượng công tác truy tố, xét xử các vụ án mua bán người; tăng cường trách nhiệm công tố trong hoạt động điều tra, truy tố, xét xử, đặc biệt chú ý chống oan, sai và bỏ lọt tội phạm; đẩy mạnh thực hiện chuyển đổi số, ứng dụng công nghệ thông tin bảo đảm phục vụ hiệu quả công tác xây dựng sơ đồ hóa chứng cứ trong giải quyết các vụ án, vụ việc. Làm tốt công tác bảo vệ nạn nhân trong quá trình giải quyết xét xử.</w:t>
      </w:r>
    </w:p>
    <w:p>
      <w:r>
        <w:t>(4) Các cơ quan tiến hành tố tụng phối hợp, thống nhất xác định các vụ án điểm, được dư luận xã hội quan tâm để tập trung điều tra, truy tố, nhanh chóng đưa ra xét xử đảm bảo nghiêm minh, đúng pháp luật, phục vụ công tác tuyên truyền, giáo dục và răn đe phòng ngừa chung, trong đó tập trung vào các vụ mua bán người trong nội địa, mua bán người có yếu tố nước ngoài, mua bán người dưới 16 tuổi.</w:t>
      </w:r>
    </w:p>
    <w:p>
      <w:r>
        <w:t>(5) Tiếp tục tổng hợp những khó khăn, vướng mắc trong thực tiễn giải quyết các vụ án liên quan tới tội phạm mua bán người, làm cơ sở, căn cứ kiến nghị, đề xuất sửa đổi, bổ sung Nghị quyết số 02/2019/NQ-HĐTP ngày 11/01/2019 của Hội đồng Thẩm phán Tòa án nhân dân tối cao hướng dẫn áp dụng Điều 150 về Tội mua bán người và Điều 152 về Tội mua bán người dưới 16 tuổi, Bộ Luật hình sự.</w:t>
      </w:r>
    </w:p>
    <w:p>
      <w:r>
        <w:t>(Công an Thành phố, Viện kiểm sát nhân dân Thành phố, Tòa án nhân dân Thành phố, các sở, ban, ngành, có liên quan và UBND các quận, huyện, thị xã thực hiện)</w:t>
      </w:r>
    </w:p>
    <w:p>
      <w:r>
        <w:t>4. Công tác tiếp nhận, xác minh, xác định, giải cứu, bảo vệ và hỗ trợ nạn nhân bị mua bán</w:t>
      </w:r>
    </w:p>
    <w:p>
      <w:r>
        <w:t>(1) Tiếp tục triển khai thực hiện hiệu quả Kế hoạch số 301/KH-UBND ngày 25/11/2022 của UBND Thành phố về triển khai Quy chế phối hợp trong công tác tiếp nhận, bảo vệ và hỗ trợ nạn nhân bị mua bán ( Sở Lao động Thương binh và xã hội phối hợp Công an Thành phố, các sở, ban, ngành có liên quan và UBND các quận, huyện, thị xã thực hiện).</w:t>
      </w:r>
    </w:p>
    <w:p>
      <w:r>
        <w:t>(2) Tiếp nhận thông tin, thông báo tố giác về mua bán người tới Tổng đài điện thoại quốc gia bảo vệ trẻ em; xử lý thông tin tư vấn, chuyển tuyến các trường hợp là nạn nhân hoặc nghi là nạn nhân bị mua bán; triển khai bộ công cụ sàng lọc phát hiện dấu hiệu người bị mua bán và kết nối, chuyển tuyến đến các đơn vị cung cấp dịch vụ hỗ trợ dựa trên nhu cầu và khả năng đáp ứng của các đơn vị cung cấp dịch vụ  (sau khi Bộ Lao động Thương binh và Xã hội ban hành) . Đánh giá kết quả thực hiện chính sách, pháp luật về phòng, chống mua bán người, hỗ trợ nạn nhân và hoạt động đưa người lao động đi làm việc ở nước ngoài theo hợp đồng.  (Sở Lao động Thương binh và Xã hội chủ trì, phối hợp với các sở, ban, ngành có liên quan và UBND các quận, huyện, thị xã thực hiện).</w:t>
      </w:r>
    </w:p>
    <w:p>
      <w:r>
        <w:t>(3) Tăng cường phối hợp giữa các trung tâm trợ giúp pháp lý với các cơ quan, tổ chức có liên quan, đặc biệt là các cơ quan tiến hành tố tụng khi phát hiện đối tượng là nạn nhân bị mua bán, người có khó khăn về tài chính để trợ giúp pháp lý miễn phí theo quy định  (Sở Tư pháp chủ trì, phối hợp với với các sở, ban, ngành có liên quan và UBND các quận, huyện, thị xã thực hiện)</w:t>
      </w:r>
    </w:p>
    <w:p>
      <w:r>
        <w:t>5. Công tác xây dựng, hoàn thiện hệ thống pháp luật về phòng, chống mua bán người</w:t>
      </w:r>
    </w:p>
    <w:p>
      <w:r>
        <w:t>(1) Tham gia rà soát, nghiên cứu, đề xuất cấp có thẩm quyền ban hành các văn bản hướng dẫn thực hiện Luật phòng chống mua bán người  (sửa đổi)  theo chức năng, nhiệm vụ được phân công  (Các sở, ban, ngành và UBND các quận, huyện, thị xã thực hiện).</w:t>
      </w:r>
    </w:p>
    <w:p>
      <w:r>
        <w:t>(2) Triển khai thực hiện các nhiệm vụ về quản lý công tác hộ tịch, con nuôi; ứng dụng công nghệ thông tin trong việc quản lý, theo dõi, cung cấp thông tin về trợ giúp pháp lý; thực hiện trợ giúp pháp lý cho nạn nhân bị mua bán  (Sở Tư pháp chủ trì, phối hợp với các sở, ban, ngành có liên quan và UBND các quận, huyện, thị xã thực hiện).</w:t>
      </w:r>
    </w:p>
    <w:p>
      <w:r>
        <w:t>6. Đẩy mạnh hợp tác quốc tế về phòng, chống mua bán người</w:t>
      </w:r>
    </w:p>
    <w:p>
      <w:r>
        <w:t>(1) Nghiên cứu và thực hiện nghiêm túc, hiệu quả Thỏa thuận toàn cầu về di cư hợp pháp, an toàn và trật tự của Liên hợp quốc  (Thỏa thuận GCM) ; các Hiệp định hợp tác song phương giữa Việt Nam với các nước trong khu vực về tăng cường hợp tác phòng, chống mua bán người; Kế hoạch về việc tổ chức thực hiện Công ước ASEAN về phòng, chống buôn bán người... Chủ động thông tin đối ngoại về chủ trương, chính sách và nỗ lực của Thành phố trong phòng, chống mua bán người, bảo vệ nạn nhân bị mua bán.</w:t>
      </w:r>
    </w:p>
    <w:p>
      <w:r>
        <w:t>(2) Tăng cường công tác với các tổ chức quốc tế, các tổ chức phi Chính phủ trong việc hỗ trợ thực hiện các dự án về truyền thông phòng ngừa, đấu tranh trấn áp tội phạm, tiếp nhận, hỗ trợ tái hòa nhập cộng đồng, xây dựng hoàn thiện cơ chế chính sách, xây dựng pháp luật... theo đúng chủ trương, chính sách của Đảng, pháp luật của Nhà nước.</w:t>
      </w:r>
    </w:p>
    <w:p>
      <w:r>
        <w:t>(3) Đẩy mạnh việc hợp tác, phối hợp, trao đổi thông tin với các tỉnh, thành phố trực thuộc Trung ương, nhất là các địa phương giáp biên giới đất liền với Trung Quốc, Campuchia, Lào để trao đổi kinh nghiệm, nắm tình hình, triển khai các biện pháp phối hợp đấu tranh chống tội phạm, các văn bản có tính pháp quy, chế độ, chính sách, quy định về tiếp nhận, xác minh, bảo vệ và hỗ trợ mua bán người.</w:t>
      </w:r>
    </w:p>
    <w:p>
      <w:r>
        <w:t>(4) Duy trì và thực hiện cơ chế phối hợp với Tổ chức Cảnh sát Hình sự quốc tế (INTERPOL), Hiệp hội Cảnh sát các quốc gia Đông Nam Á (ASEANAPOL), cơ quan chức năng của nước láng giềng, nước có đông nạn nhân là người Việt Nam nhằm trao đổi thông tin, lập đường dây nóng, xác định cơ quan đầu mối thường xuyên trao đổi thông tin, phối hợp điều tra, truy bắt tội phạm, giải cứu, tiếp nhận, hồi hương nạn nhân bị mua bán trở về.</w:t>
      </w:r>
    </w:p>
    <w:p>
      <w:r>
        <w:t>(Công an Thành phố phối hợp các Cục nghiệp vụ của Bộ Công an, sở ngoại vụ, các sở, ban, ngành, có liên quan và UBND các quận, huyện, thị xã thực hiện)</w:t>
      </w:r>
    </w:p>
    <w:p>
      <w:r>
        <w:t>III. TỔ CHỨC THỰC HIỆN</w:t>
      </w:r>
    </w:p>
    <w:p>
      <w:r>
        <w:t>1.  Căn cứ vào các văn bản chỉ đạo của Đảng, Nhà nước, Chính phủ và Thành phố về công tác phòng, chống mua bán người và nội dung Kế hoạch này, các ban, sở, ngành, tổ chức đoàn thể có liên quan, UBND các quận, huyện, thị xã có kế hoạch triển khai thực hiện phù hợp với tình hình đơn vị, địa phương; đồng thời thực hiện nghiêm túc chế độ thông tin báo cáo về Cơ quan Thường trực Ban Chỉ đạo 138/TP  (Công an Thành phố - Phòng Tham mưu)  để tổng hợp, báo cáo UBND Thành phố, Bộ Công an, Chính phủ theo quy định.</w:t>
      </w:r>
    </w:p>
    <w:p>
      <w:r>
        <w:t>Định kỳ quý  (trước ngày 18/3 và 18/9) , 6 tháng  (trước ngày 18/6) , 01 năm  (trước ngày 18/12)  hoặc đột xuất báo cáo về Cơ quan Thường trực Ban Chỉ đạo 138/TP  (Công an Thành phố - Phòng Tham mưu)  để tổng hợp, báo cáo UBND Thành phố, Bộ Công an, Chính phủ theo quy định  (theo Quyết định số 04/QĐ-BCĐ ngày 12/08/2020 của Ban Chỉ đạo 138/TP về ban hành Quy định chế độ thông tin báo cáo các Chương trình PCTP, PCMT, PCMBN của Ban Chỉ đạo 138/TP).</w:t>
      </w:r>
    </w:p>
    <w:p>
      <w:r>
        <w:t>2.  Các đồng chí Thành viên Ban chỉ đạo 138/TP theo nhiệm vụ được phân công chỉ đạo, gắn công tác phòng chống tội phạm mua bán người với việc thực hiện nhiệm vụ chính trị được giao; coi đây là một trong những nhiệm vụ trọng tâm, thường xuyên của các sở, ban, ngành, tổ chức chính trị - xã hội và UBND các quận, huyện, thị xã.</w:t>
      </w:r>
    </w:p>
    <w:p>
      <w:r>
        <w:t>3.  Công an Thành phố, Cơ quan thường trực Ban chỉ đạo 138/TP:</w:t>
      </w:r>
    </w:p>
    <w:p>
      <w:r>
        <w:t>- Chịu trách nhiệm theo dõi, hướng dẫn, kiểm tra đôn đốc việc thực hiện Kế hoạch này. Phối hợp với các ban, sở, ngành, đoàn thể tham mưu tổ chức các đoàn liên ngành kiểm tra, khảo sát, đánh giá việc thực hiện kế hoạch, đánh giá thực trạng tình hình, kết quả công tác phòng, chống mua bán người, những vấn đề nổi lên về thực hiện cơ chế, chính sách, pháp luật và khó khăn vướng mắc để tham mưu, đề xuất cấp có thẩm quyền chỉ đạo, giải quyết.</w:t>
      </w:r>
    </w:p>
    <w:p>
      <w:r>
        <w:t>- Phối hợp với Ban thi đua khen thưởng Thành phố kịp thời tham mưu khen thưởng, động viên các đơn vị, cá nhân có thành tích xuất sắc trong việc thực hiện Kế hoạch; phê bình các tập thể, cá nhân không hoàn thành nhiệm vụ. Định kỳ tổng hợp báo cáo theo quy định./.</w:t>
      </w:r>
    </w:p>
    <w:p>
      <w:r>
        <w:t>Nơi nhận:</w:t>
      </w:r>
    </w:p>
    <w:p>
      <w:r>
        <w:t>- BCĐ 138/CP;</w:t>
      </w:r>
    </w:p>
    <w:p>
      <w:r>
        <w:t>- Bộ Công an: V01;</w:t>
      </w:r>
    </w:p>
    <w:p>
      <w:r>
        <w:t>- Đ.c Bí thư Thành ủy;</w:t>
      </w:r>
    </w:p>
    <w:p>
      <w:r>
        <w:t>- TTTU, TTHĐND TP;</w:t>
      </w:r>
    </w:p>
    <w:p>
      <w:r>
        <w:t>- Chủ tịch UBND TP;</w:t>
      </w:r>
    </w:p>
    <w:p>
      <w:r>
        <w:t>- Các PCT UBND TP;</w:t>
      </w:r>
    </w:p>
    <w:p>
      <w:r>
        <w:t>- VP Thành ủy, Ban Nội chính Thành ủy,</w:t>
      </w:r>
    </w:p>
    <w:p>
      <w:r>
        <w:t>Ban Thi đua khen thưởng Thành phố;</w:t>
      </w:r>
    </w:p>
    <w:p>
      <w:r>
        <w:t>- Thành viên BCĐ 138/TP;</w:t>
      </w:r>
    </w:p>
    <w:p>
      <w:r>
        <w:t>- BCĐ 138 các quận, huyện, thị xã;</w:t>
      </w:r>
    </w:p>
    <w:p>
      <w:r>
        <w:t>- VPUBND: CVP, các PCVP; NC, TKBT, TH;</w:t>
      </w:r>
    </w:p>
    <w:p>
      <w:r>
        <w:t>- CATP (PV01-Đ3);</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