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thực hiện công tác cai nghiện ma túy và quản lý sau cai nghiện ma túy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133/KH-UBND</w:t>
      </w:r>
    </w:p>
    <w:p>
      <w:r>
        <w:t>Bắc Kạn, ngày 10 tháng 3 năm 2024</w:t>
      </w:r>
    </w:p>
    <w:p>
      <w:r>
        <w:t>KẾ HOẠCH</w:t>
      </w:r>
    </w:p>
    <w:p>
      <w:r>
        <w:t>THỰC HIỆN CÔNG TÁC CAI NGHIỆN MA TÚY VÀ QUẢN LÝ SAU CAI NGHIỆN MA TÚY TRÊN ĐỊA BÀN TỈNH BẮC KẠN NĂM 2024</w:t>
      </w:r>
    </w:p>
    <w:p>
      <w:r>
        <w:t>Thực hiện Nghị định số 116/2021/NĐ-CP ngày 21/12/2021 của Chính phủ quy định chi tiết một số điều của Luật Phòng, chống ma túy, Luật Xử lý vi phạm hành chính về cai nghiện ma túy và quản lý sau cai nghiện ma túy;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Nghị quyết số 14/2023/NQ-HĐND ngày 23/10/2023 của Hội đồng nhân dân tỉnh Bắc Kạn ban hành quy định mức chi hỗ trợ người cai nghiện ma túy; mức chi thù lao cho người được giao nhiệm vụ tư vấn tâm lý, xã hội, quản lý, hỗ trợ người cai nghiện tự nguyện tại gia đình, cộng đồng, người bị quản lý sau cai nghiện ma túy trên địa bàn tỉnh Bắc Kạn; Quyết định số 2338/QĐ- UBND ngày 10/12/2023 của Ủy ban nhân dân tỉnh Bắc Kạn về việc giao chỉ tiêu kế hoạch phát triển kinh tế - xã hội và dự toán ngân sách năm 2024 và Thông báo số 47/TB-VPCP ngày 07/02/2024 của Văn phòng Chính phủ thông báo Kết luận của Phó Thủ tướng Trần Lưu Quang, Chủ tịch Ủy ban Quốc gia tại Hội nghị tổng kết công tác năm 2023, phương hướng, nhiệm vụ trọng tâm năm 2024 của Ủy ban Quốc gia phòng, chống AIDS, ma túy, mại dâm; UBND tỉnh ban hành Kế hoạch thực hiện công tác cai nghiện ma túy và quản lý sau cai nghiện ma túy trên địa bàn tỉnh Bắc Kạn năm 2024 như sau:</w:t>
      </w:r>
    </w:p>
    <w:p>
      <w:r>
        <w:t>I. MỤC TIÊU</w:t>
      </w:r>
    </w:p>
    <w:p>
      <w:r>
        <w:t>- Nâng cao vai trò, trách nhiệm của các cấp ủy, chính quyền, các ban, ngành, đoàn thể đặc biệt là cấp cơ sở trong việc lãnh đạo, chỉ đạo, tổ chức triển khai thực hiện công tác cai nghiện ma túy, quản lý sau cai nghiện ma tuý tại gia đình, cộng đồng và Cơ sở Cai nghiện ma túy tỉnh góp phần giữ gìn an ninh, trật tự và an toàn xã hội trên địa bàn tỉnh Bắc Kạn.</w:t>
      </w:r>
    </w:p>
    <w:p>
      <w:r>
        <w:t>- Tăng cường và nâng cao hiệu quả công tác cai nghiện ma túy và quản lý sau cai nghiện ma túy tại cộng đồng, thông qua việc thực hiện các biện pháp, mô hình đa dạng, toàn diện, liên tục, chất lượng công tác điều trị, tư vấn, xã hội, việc làm, kết hợp với các biện pháp giảm tác hại của sử dụng ma túy và dự phòng hạn chế lây nhiễm HIV do tiêm chích ma túy.</w:t>
      </w:r>
    </w:p>
    <w:p>
      <w:r>
        <w:t>II. NHIỆM VỤ VÀ GIẢI PHÁP</w:t>
      </w:r>
    </w:p>
    <w:p>
      <w:r>
        <w:t>1. Tăng cường sự lãnh đạo của cấp ủy, sự chỉ đạo sát sao của chính quyền các cấp, sự tham gia tích cực của các đoàn thể, tổ chức xã hội và cộng đồng trong việc thực hiện các chính sách, pháp luật về phòng, chống ma túy, công tác cai nghiện và quản lý sau cai nghiện.</w:t>
      </w:r>
    </w:p>
    <w:p>
      <w:r>
        <w:t>2. Đẩy mạnh công tác tuyên truyền về chính sách, pháp luật phòng chống ma túy, cai nghiện ma túy, tác hại của sử dụng ma túy... trong đó lưu ý tuyên truyền về khả năng lây truyền các bệnh qua đường máu như Viêm gan B, Viêm gan C, HIV... trên các phương tiện thông tin đại chúng như: loa, đài truyền thanh, bảng tin xã, phường, thị trấn; tăng cường tuyên truyền bằng hình ảnh trên đài truyền hình, tuyên truyền trực tiếp thông qua các hoạt động của các ban, ngành, đoàn thể các cấp, các tổ chức xã hội trong việc tổ chức tọa đàm, hội thảo, tập huấn, nói chuyện chuyên đề, sinh hoạt câu lạc bộ... từ đó nâng cao nhận thức cho các tầng lớp nhân dân, xác định rõ trách nhiệm của cấp ủy, chính quyền, đoàn thể, đặc biệt là vai trò, trách nhiệm của gia đình và bản thân người nghiện trong việc chấp hành chủ trương của Đảng, chính sách pháp luật của Nhà nước về công tác cai nghiện. Tập trung tuyên truyền tại địa bàn dân cư, trong các trường học, cơ quan, doanh nghiệp, trong cơ sở cai nghiện ma túy, chú trọng những người có nguy cơ cao, người nghiện ma tuý ở cộng đồng, học sinh trong các trường học, cán bộ, người lao động trong doanh nghiệp. Phối hợp với các đoàn thể vận động người nghiện ma túy tự nguyện đi cai nghiện, giúp đỡ quản lý người sau cai nghiện ma tuý, giảm tỷ lệ tái nghiện.</w:t>
      </w:r>
    </w:p>
    <w:p>
      <w:r>
        <w:t>3. Tăng cường phối hợp giữa các cơ quan, đơn vị; thực hiện hiệu quả, đúng quy định về xác định tình trạng nghiện ma túy theo Quyết định số 13/QĐ-UBND ngày 06/01/2023 của Ủy ban nhân dân tỉnh ban hành Quy chế phối hợp thực hiện xác định tình trạng nghiện ma túy trên địa bàn tỉnh Bắc Kạn.</w:t>
      </w:r>
    </w:p>
    <w:p>
      <w:r>
        <w:t>4. Nâng cao chất lượng hiệu quả công tác cai nghiện tại Cơ sở Cai nghiện ma túy tỉnh Bắc Kạn Cơ sở Cai nghiện ma túy tỉnh Bắc Kạn có trách nhiệm:</w:t>
      </w:r>
    </w:p>
    <w:p>
      <w:r>
        <w:t>- Tiếp nhận các đối tượng vào cai nghiện ma túy tại cơ sở theo đúng quy định. Tổ chức các hoạt động trị liệu, tâm lý hành vi, tổ chức các hoạt động tư vấn cá nhân, tư vấn nhóm; phổ biến, giáo dục pháp luật về phòng, chống ma túy, phòng, chống HIV/AIDS và triển khai các biện pháp dự phòng lây nhiễm HIV/AIDS tại cơ sở. Hướng dẫn, tư vấn cho gia đình người nghiện ma túy về điều trị, cai nghiện, quản lý, giáo dục tại gia đình và cộng đồng.</w:t>
      </w:r>
    </w:p>
    <w:p>
      <w:r>
        <w:t>- Tổ chức dạy văn hóa, dạy nghề, giáo dục phục hồi hành vi, nhân cách, nâng cao trình độ nhận thức; tổ chức các hoạt động thể dục, thể thao và các hoạt động văn hóa, xã hội cho học viên; đảm bảo vệ sinh, an toàn lao động theo quy định của pháp luật.</w:t>
      </w:r>
    </w:p>
    <w:p>
      <w:r>
        <w:t>- Phối hợp với các doanh nghiệp, tổ chức, cá nhân để tổ chức lao động trị liệu, dạy nghề, tạo việc làm cho học viên cai nghiện ma túy tại cơ sở.</w:t>
      </w:r>
    </w:p>
    <w:p>
      <w:r>
        <w:t>5. Đẩy mạnh các biện pháp quản lý sau cai nghiện ma túy và công tác tái hòa nhập cộng đồng</w:t>
      </w:r>
    </w:p>
    <w:p>
      <w:r>
        <w:t>- Triển khai có hiệu quả công tác quản lý sau cai nghiện ma túy tại nơi cư trú được quy định tại Nghị định số 116/2021/NĐ-CP ngày 21/12/2021 của Chính phủ quy định chi tiết một số điều của Luật Phòng, chống ma túy, Luật Xử lý vi phạm hành chính về cai nghiện ma túy và quản lý sau cai nghiện ma túy, đảm bảo số người đã cai nghiện bắt buộc, cai nghiện tự nguyện ở Cơ sở Cai nghiện ma túy tỉnh trở về cộng đồng và số người nghiện ở địa phương được quản lý tại nơi cư trú.</w:t>
      </w:r>
    </w:p>
    <w:p>
      <w:r>
        <w:t>- Phân công cho các thành viên Ban Chỉ đạo phòng, chống tội phạm; tệ nạn xã hội và xây dựng phong trào toàn dân bảo vệ an ninh Tổ quốc; Đội công tác xã hội tình nguyện, hội viên và các đoàn thể, tình nguyện viên, thanh niên tình nguyện tư vấn quản lý, giúp đỡ người sau cai nghiện ma túy.</w:t>
      </w:r>
    </w:p>
    <w:p>
      <w:r>
        <w:t>6. Nâng cao năng lực đội ngũ cán bộ quản lý và cán bộ trực tiếp làm công tác tư vấn, điều trị, cai nghiện ma túy, quản lý sau cai nghiện ma túy tại cộng đồng</w:t>
      </w:r>
    </w:p>
    <w:p>
      <w:r>
        <w:t>- Xây dựng kế hoạch tập huấn cho cán bộ làm công tác quản lý, điều trị cai nghiện ma túy và quản lý sau cai nghiện ma túy tại cộng đồng.</w:t>
      </w:r>
    </w:p>
    <w:p>
      <w:r>
        <w:t>- Tổ chức các khóa đào tạo, tập huấn nâng cao năng lực quản lý và chuyên môn nghiệp vụ cho cán bộ lãnh đạo, cán bộ chuyên trách làm công tác phòng, chống tệ nạn xã hội, Đội công tác xã hội tình nguyện xã, phường, thị trấn, cán bộ chuyên môn nghiệp vụ tại Cơ sở Cai nghiện ma túy tỉnh và tại cộng đồng.</w:t>
      </w:r>
    </w:p>
    <w:p>
      <w:r>
        <w:t>III. KINH PHÍ</w:t>
      </w:r>
    </w:p>
    <w:p>
      <w:r>
        <w:t>Kinh phí triển khai thực hiện do ngân sách nhà nước đảm bảo căn cứ vào chức năng nhiệm vụ được giao và khả năng cân đối ngân sách của tỉnh. Việc quản lý và sử dụng kinh phí từ nguồn ngân sách nhà nước thực hiện theo quy định của Luật Ngân sách Nhà nước và các văn bản hướng dẫn thi hành.</w:t>
      </w:r>
    </w:p>
    <w:p>
      <w:r>
        <w:t>IV. TỔ CHỨC THỰC HIỆN</w:t>
      </w:r>
    </w:p>
    <w:p>
      <w:r>
        <w:t>1. Sở Lao động - Thương binh và Xã hội</w:t>
      </w:r>
    </w:p>
    <w:p>
      <w:r>
        <w:t>- Chủ trì, phối hợp các ngành liên quan tổ chức hướng dẫn, kiểm tra, đôn đốc công tác cai nghiện ma túy, quản lý sau cai nghiện ma túy trên địa bàn tỉnh; hỗ trợ tái hòa nhập cộng đồng; tổ chức đào tạo nghề, tạo việc làm cho người sau cai nghiện ma túy.</w:t>
      </w:r>
    </w:p>
    <w:p>
      <w:r>
        <w:t>- Thường xuyên đôn đốc, kiểm tra, thanh tra việc tổ chức thực hiện công tác cai nghiện ma túy tại gia đình, cộng đồng; biện pháp đưa vào cơ sở cai nghiện bắt buộc, bảo đảm theo đúng quy định của pháp luật.</w:t>
      </w:r>
    </w:p>
    <w:p>
      <w:r>
        <w:t>-  Tổ chức rà soát, thống kê, đánh giá số người nghiện, người sử dụng trái phép chất ma tuý, đánh giá tỉ lệ tái nghiện ma túy sau cai trên địa bàn tỉnh để làm căn cứ tham mưu cho cấp ủy, chính quyền trong công tác lãnh đạo, chỉ đạo các giải pháp kiềm chế sự gia tăng của người nghiện, người sử dụng trái phép chất ma tuý và nâng cao hiệu quả công tác cai nghiện ma túy.</w:t>
      </w:r>
    </w:p>
    <w:p>
      <w:r>
        <w:t>-  Tổ chức tuyên truyền, tập huấn, triển khai thực hiện các văn bản quy phạm pháp luật hướng dẫn thi hành Luật Phòng, chống ma túy năm 2021 cho cán bộ làm công tác phòng, chống tệ nạn xã hội, Đội công tác xã hội tình nguyện xã, phường, thị trấn và cán bộ chuyên môn nghiệp vụ tại Cơ sở Cai nghiện ma túy tỉnh.</w:t>
      </w:r>
    </w:p>
    <w:p>
      <w:r>
        <w:t>- Thực hiện chế độ thống kê, thông tin, báo cáo về cai nghiện ma túy, quản lý sau cai nghiện ma túy theo quy định của pháp luật.</w:t>
      </w:r>
    </w:p>
    <w:p>
      <w:r>
        <w:t>2. Công an tỉnh</w:t>
      </w:r>
    </w:p>
    <w:p>
      <w:r>
        <w:t>- Hướng dẫn, chỉ đạo cơ quan Công an các cấp trong việc thu thập tài liệu, lập hồ sơ đề nghị áp dụng biện pháp đưa vào cơ sở cai nghiện bắt buộc; tổ chức đưa người đã có quyết định vào cơ sở cai nghiện bắt buộc; truy tìm đối tượng bỏ trốn theo quy định; phối hợp đảm bảo an ninh trật tự tại Cơ sở Cai nghiện ma túy tỉnh; phối hợp thực hiện công tác quản lý sau cai nghiện ma túy tại nơi cư trú.</w:t>
      </w:r>
    </w:p>
    <w:p>
      <w:r>
        <w:t>- Tổ chức đào tạo, tập huấn về công tác bảo vệ, sử dụng công cụ hỗ trợ, áp dụng các biện pháp ngăn chặn hành vi vi phạm quy chế, nội quy của người cai nghiện, cấp giấy chứng nhận cho lực lượng bảo vệ của cơ sở cai nghiện ma túy theo quy định của pháp luật.</w:t>
      </w:r>
    </w:p>
    <w:p>
      <w:r>
        <w:t>3. Sở Y tế</w:t>
      </w:r>
    </w:p>
    <w:p>
      <w:r>
        <w:t>Phối hợp với Sở Lao động - Thương binh và Xã hội hướng dẫn việc phòng, chống dịch bệnh, khám, chữa bệnh và khám sức khỏe định kỳ cho người bị áp dụng biện pháp đưa vào cơ sở cai nghiện bắt buộc.</w:t>
      </w:r>
    </w:p>
    <w:p>
      <w:r>
        <w:t>4. Sở Giáo dục và Đào tạo</w:t>
      </w:r>
    </w:p>
    <w:p>
      <w:r>
        <w:t>Thực hiện các chính sách miễn, giảm học phí, hỗ trợ chi phí học tập đối với người sau cai nghiện ma túy theo quy định.</w:t>
      </w:r>
    </w:p>
    <w:p>
      <w:r>
        <w:t>5. Sở Tài chính</w:t>
      </w:r>
    </w:p>
    <w:p>
      <w:r>
        <w:t>- Trên cơ sở đề xuất của các đơn vị, phối hợp với các cơ quan, đơn vị liên quan tổng hợp, trình Ủy ban nhân dân tỉnh bố trí kinh phí để thực hiện công tác áp dụng biện pháp đưa vào cơ sở cai nghiện bắt buộc, công tác cai nghiện ma túy tự nguyện và quản lý sau cai nghiện ma túy theo quy định của Luật Ngân sách nhà nước và các văn bản hướng dẫn hiện hành.</w:t>
      </w:r>
    </w:p>
    <w:p>
      <w:r>
        <w:t>- Hướng dẫn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tỉnh và quản lý sau cai nghiện ma túy.</w:t>
      </w:r>
    </w:p>
    <w:p>
      <w:r>
        <w:t>6. Ủy ban nhân dân các huyện, thành phố</w:t>
      </w:r>
    </w:p>
    <w:p>
      <w:r>
        <w:t>- Đẩy mạnh tuyên truyền chủ trương, đường lối, chính sách của Đảng, pháp luật của Nhà nước đến cấp ủy đảng, chính quyền và nhân dân nhằm nâng cao nhận thức; tạo sự chuyển biến tích cực về ý thức, trách nhiệm của lãnh đạo cấp ủy, lãnh đạo các cơ quan, đơn vị, địa phương và nhân dân đối với công tác cai nghiện ma túy và quản lý sau cai nghiện ma túy.</w:t>
      </w:r>
    </w:p>
    <w:p>
      <w:r>
        <w:t>- Xây dựng chương trình, kế hoạch về công tác cai nghiện và quản lý sau cai nghiện; tăng cường công tác tư vấn đào tạo nghề, giải quyết việc làm cho người sau cai nghiện ma túy để giảm tỷ lệ tái nghiện tại địa phương.</w:t>
      </w:r>
    </w:p>
    <w:p>
      <w:r>
        <w:t>- Chỉ đạo, hướng dẫn Ủy ban nhân dân các xã, phường, thị trấn:</w:t>
      </w:r>
    </w:p>
    <w:p>
      <w:r>
        <w:t>+ Thực hiện các nội dung công tác quản lý sau cai nghiện ma túy theo hướng dẫn tại Chương VI Nghị định số 116/2021/NĐ-CP ngày 21/12/2021 của Chính phủ quy định chi tiết một số điều của Luật Phòng, chống ma túy, Luật Xử lý vi phạm hành chính về cai nghiện ma túy và quản lý sau cai nghiện ma túy.</w:t>
      </w:r>
    </w:p>
    <w:p>
      <w:r>
        <w:t>+ Tổ chức triển khai thực hiện tốt các nội dung của Nghị quyết số 14/2023/NQ-HĐND ngày 23/10/2023 của Hội đồng nhân dân tỉnh Bắc Kạn ban hành quy định mức chi hỗ trợ người cai nghiện ma túy; mức chi thù lao cho người được giao nhiệm vụ tư vấn tâm lý, xã hội, quản lý, hỗ trợ người cai nghiện tự nguyện tại gia đình, cộng đồng, người bị quản lý sau cai nghiện ma túy trên địa bàn tỉnh Bắc Kạn.</w:t>
      </w:r>
    </w:p>
    <w:p>
      <w:r>
        <w:t>Trên đây là Kế hoạch thực hiện công tác cai nghiện ma túy và quản lý sau cai nghiện ma túy trên địa bàn tỉnh Bắc Kạn năm 2024. Ủy ban nhân dân tỉnh yêu cầu các cơ quan, đơn vị liên quan và Ủy ban nhân dân các huyện, thành phố tổ chức triển khai thực hiện nghiêm Kế hoạch này; báo cáo kết quả thực hiện về Sở Lao động - Thương binh và Xã hội  (trước ngày 10 tháng 12 năm 2024)  để tổng hợp, báo cáo UBND tỉnh và Bộ Lao động - Thương binh và Xã hội. Trong quá trình triển khai thực hiện nếu có khó khăn, vướng mắc đề nghị các cơ quan, đơn vị, địa phương phản ánh về UBND tỉnh (thông qua Sở Lao động - Thương binh và Xã hội) để điều chỉnh, bổ sung cho phù hợp./.</w:t>
      </w:r>
    </w:p>
    <w:p>
      <w:r>
        <w:t>Nơi nhận:</w:t>
      </w:r>
    </w:p>
    <w:p>
      <w:r>
        <w:t>Gửi bản điện tử:</w:t>
      </w:r>
    </w:p>
    <w:p>
      <w:r>
        <w:t>- CT, PCT UBND tỉnh (ông Hưng);</w:t>
      </w:r>
    </w:p>
    <w:p>
      <w:r>
        <w:t>- Công an tỉnh;</w:t>
      </w:r>
    </w:p>
    <w:p>
      <w:r>
        <w:t>- Các Sở: LĐTBXH, Tài chính, Y tế, Giáo dục và Đào tạo;</w:t>
      </w:r>
    </w:p>
    <w:p>
      <w:r>
        <w:t>- UBND các huyện, thành phố;</w:t>
      </w:r>
    </w:p>
    <w:p>
      <w:r>
        <w:t>- Cơ sở Cai nghiện ma túy tỉnh;</w:t>
      </w:r>
    </w:p>
    <w:p>
      <w:r>
        <w:t>- LĐVP (ông Trung);</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