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133/KH-UBND năm 2024 thực hiện Đề án “Phát triển nguồn nhân lực làm công tác tham mưu xây dựng pháp luật đáp ứng yêu cầu nhiệm vụ đến năm 2030”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133/KH-UBND</w:t>
      </w:r>
    </w:p>
    <w:p>
      <w:r>
        <w:t>Nam Định, ngày 02 tháng 10 năm 2024</w:t>
      </w:r>
    </w:p>
    <w:p>
      <w:r>
        <w:t>KẾ HOẠCH</w:t>
      </w:r>
    </w:p>
    <w:p>
      <w:r>
        <w:t>THỰC HIỆN ĐỀ ÁN “PHÁT TRIỂN NGUỒN NHÂN LỰC LÀM CÔNG TÁC THAM MƯU XÂY DỰNG PHÁP LUẬT ĐÁP ỨNG YÊU CẦU NHIỆM VỤ ĐẾN NĂM 2030” TRÊN ĐỊA BÀN TỈNH NAM ĐỊNH</w:t>
      </w:r>
    </w:p>
    <w:p>
      <w:r>
        <w:t>Thực hiện Quyết định số 916/QĐ-TTg ngày 27/8/2024 của Thủ tướng Chính phủ về phê duyệt Đề án “Phát triển nguồn nhân lực làm công tác tham mưu xây dựng pháp luật đáp ứng yêu cầu nhiệm vụ đến năm 2030” (sau đây gọi là Đề án), UBND tỉnh Nam Định xây dựng Kế hoạch thực hiện Đề án như sau:</w:t>
      </w:r>
    </w:p>
    <w:p>
      <w:r>
        <w:t>I. MỤC TIÊU</w:t>
      </w:r>
    </w:p>
    <w:p>
      <w:r>
        <w:t>1. Mục tiêu chung</w:t>
      </w:r>
    </w:p>
    <w:p>
      <w:r>
        <w:t>Xây dựng đội ngũ làm công tác tham mưu xây dựng pháp luật có bản lĩnh chính trị vững vàng, tư cách đạo đức tốt, chuyên môn phù hợp, thành thạo kỹ năng nghề nghiệp, có cơ cấu hợp lý, đáp ứng yêu cầu xây dựng hệ thống pháp luật dân chủ, công bằng, công khai, minh bạch, tạo động lực mới cho phát triển nhanh và bền vững của đất nước.</w:t>
      </w:r>
    </w:p>
    <w:p>
      <w:r>
        <w:t>2. Mục tiêu cụ thể</w:t>
      </w:r>
    </w:p>
    <w:p>
      <w:r>
        <w:t>- Tạo chuyển biến tích cực về nhận thức và trách nhiệm trong lãnh đạo, chỉ đạo, điều hành của các sở, ngành và địa phương đối với công tác xây dựng pháp luật; tăng cường kỷ luật, kỷ cương, phòng, chống tham nhũng, tiêu cực, lợi ích nhóm, cục bộ trong công tác xây dựng pháp luật.</w:t>
      </w:r>
    </w:p>
    <w:p>
      <w:r>
        <w:t>- Hoàn thiện các quy định pháp luật về tuyển dụng, sử dụng, quản lý cán bộ, công chức; về thu hút, trọng dụng người có tài năng, tạo cơ sở để thu hút người có tài năng làm công tác tham mưu xây dựng pháp luật.</w:t>
      </w:r>
    </w:p>
    <w:p>
      <w:r>
        <w:t>- Đến năm 2027 và đến hết năm 2030, phấn đấu Chủ tịch Ủy ban nhân dân tỉnh trực tiếp chỉ đạo công tác xây dựng pháp luật của tỉnh.</w:t>
      </w:r>
    </w:p>
    <w:p>
      <w:r>
        <w:t>- Đến năm 2027, đạt 70% và đến hết năm 2030, phấn đấu đạt 100% cán bộ, công chức làm công tác tham mưu xây dựng pháp luật được bồi dưỡng, tập huấn, cập nhật kiến thức, kỹ năng xây dựng pháp luật, đáp ứng yêu cầu của tình hình mới.</w:t>
      </w:r>
    </w:p>
    <w:p>
      <w:r>
        <w:t>- Đến năm 2027, trên cơ sở biên chế được giao, địa phương xây dựng được 02 công chức và đến năm 2030, xây dựng được 03 công chức có đủ kiến thức, năng lực vượt trội và kinh nghiệm để trở thành lực lượng nòng cốt bồi dưỡng, dẫn dắt, phát triển nguồn nhân lực tham mưu xây dựng pháp luật tại địa phương.</w:t>
      </w:r>
    </w:p>
    <w:p>
      <w:r>
        <w:t>II. PHẠM VI THỰC HIỆN</w:t>
      </w:r>
    </w:p>
    <w:p>
      <w:r>
        <w:t>1. Phạm vi của Đề án</w:t>
      </w:r>
    </w:p>
    <w:p>
      <w:r>
        <w:t>Đề án được thực hiện trong phạm vi Ủy ban nhân dân tỉnh Nam Định.</w:t>
      </w:r>
    </w:p>
    <w:p>
      <w:r>
        <w:t>2. Đối tượng của Đề án</w:t>
      </w:r>
    </w:p>
    <w:p>
      <w:r>
        <w:t>Nguồn nhân lực làm công tác tham mưu xây dựng pháp luật mà Đề án này đề cập đến là đội ngũ cán bộ, công chức làm công tác nghiệp vụ tại các đơn vị chuyên môn thuộc Ủy ban nhân dân cấp tỉnh.</w:t>
      </w:r>
    </w:p>
    <w:p>
      <w:r>
        <w:t>III. NHIỆM VỤ VÀ GIẢI PHÁP CHỦ YẾU</w:t>
      </w:r>
    </w:p>
    <w:p>
      <w:r>
        <w:t>1. Đổi mới tư duy, nâng cao nhận thức, trách nhiệm trong việc xây dựng, phát triển nhân lực làm công tác tham mưu xây dựng pháp luật</w:t>
      </w:r>
    </w:p>
    <w:p>
      <w:r>
        <w:t>a) Đổi mới tư duy, nâng cao nhận thức của lãnh đạo các cơ quan, đơn vị về tầm quan trọng của công tác tham mưu xây dựng pháp luật; vị trí, vai trò của cán bộ, công chức làm công tác tham mưu xây dựng pháp luật và trách nhiệm trong việc xây dựng, phát triển đội ngũ này.</w:t>
      </w:r>
    </w:p>
    <w:p>
      <w:r>
        <w:t>b) Nâng cao nhận thức, ý thức trách nhiệm của đội ngũ cán bộ, công chức làm công tác tham mưu xây dựng pháp luật; không để bị chi phối, tác động bởi các hành vi không lành mạnh nhằm cài cắm lợi ích nhóm, lợi ích cục bộ trong công tác xây dựng pháp luật.</w:t>
      </w:r>
    </w:p>
    <w:p>
      <w:r>
        <w:t>c) Chủ tịch Ủy ban nhân dân tỉnh; thủ trưởng các sở, ngành; Chủ tịch UBND các huyện, thành phố trực thuộc trung ương trực tiếp chỉ đạo công tác xây dựng pháp luật của địa phương.</w:t>
      </w:r>
    </w:p>
    <w:p>
      <w:r>
        <w:t>d) Ưu tiên chọn cử cán bộ, công chức đã được đào tạo, bồi dưỡng về kỹ năng xây dựng pháp luật phù hợp hoặc có kinh nghiệm trong công tác tham mưu xây dựng pháp luật tham gia tổ biên tập, soạn thảo văn bản quy phạm pháp luật.</w:t>
      </w:r>
    </w:p>
    <w:p>
      <w:r>
        <w:t>đ) Tăng cường kỷ luật, kỷ cương, phòng, chống tham nhũng, tiêu cực, lợi ích nhóm, cục bộ trong công tác xây dựng pháp luật; không để xảy ra tình trạng đùn đẩy, né tránh trách nhiệm trong công tác xây dựng pháp luật.</w:t>
      </w:r>
    </w:p>
    <w:p>
      <w:r>
        <w:t>2.  Tiếp tục nghiên cứu, rà soát, hoàn thiện quy định của pháp luật về tuyển dụng, sử dụng, quản lý cán bộ, công chức; quy định về thu hút, trọng dụng người có tài năng trong các ngành, lĩnh vực góp phần bảo đảm chất lượng đầu vào của nguồn nhân lực làm công tác xây dựng pháp luật.</w:t>
      </w:r>
    </w:p>
    <w:p>
      <w:r>
        <w:t>3. Thu hút, tuyển dụng, trọng dụng người có tài năng vào làm công tác tham mưu xây dựng pháp luật</w:t>
      </w:r>
    </w:p>
    <w:p>
      <w:r>
        <w:t>a) Tìm kiếm, phát hiện người có phẩm chất đạo đức, lối sống chuẩn mực, có khát vọng cống hiến, phụng sự Tổ quốc và Nhân dân, có trình độ năng lực sáng tạo, vượt trội để thu hút, tuyển dụng vào làm công tác tham mưu xây dựng pháp luật tại địa phương.</w:t>
      </w:r>
    </w:p>
    <w:p>
      <w:r>
        <w:t>b) Có chính sách thu hút, trọng dụng người có tài năng ở khu vực ngoài nhà nước vào làm công tác tham mưu xây dựng pháp luật tại địa phương.</w:t>
      </w:r>
    </w:p>
    <w:p>
      <w:r>
        <w:t>c) Khuyến khích, đề cao trách nhiệm của người phát hiện, giới thiệu, tiến cử người có tài năng vào làm công tác tham mưu xây dựng pháp luật.</w:t>
      </w:r>
    </w:p>
    <w:p>
      <w:r>
        <w:t>4. Nâng cao năng lực cho đội ngũ cán bộ, công chức làm công tác tham mưu xây dựng pháp luật</w:t>
      </w:r>
    </w:p>
    <w:p>
      <w:r>
        <w:t>a) Coi chất lượng nhân lực làm công tác tham mưu xây dựng pháp luật là một trong những đột phá để nâng cao chất lượng xây dựng pháp luật.</w:t>
      </w:r>
    </w:p>
    <w:p>
      <w:r>
        <w:t>b) Xây dựng, duy trì từ 02 đến 03 công chức có đủ kiến thức, năng lực vượt trội và kinh nghiệm trong công tác xây dựng pháp luật để trở thành lực lượng nòng cốt bồi dưỡng, dẫn dắt, phát triển nguồn nhân lực tham mưu xây dựng pháp luật tại địa phương.</w:t>
      </w:r>
    </w:p>
    <w:p>
      <w:r>
        <w:t>c) Cử cán bộ, công chức tham gia các lớp bồi dưỡng, hướng dẫn nghiệp vụ về kiến thức, kỹ năng xây dựng pháp luật của cơ quan nhà nước cấp trên.</w:t>
      </w:r>
    </w:p>
    <w:p>
      <w:r>
        <w:t>5. Đẩy mạnh ứng dụng công nghệ số, công nghệ thông tin và các công nghệ khác của cuộc Cách mạng công nghiệp lần thứ tư trong việc hỗ trợ công tác xây dựng pháp luật</w:t>
      </w:r>
    </w:p>
    <w:p>
      <w:r>
        <w:t>a) Đẩy mạnh ứng dụng công nghệ số, công nghệ thông tin và các công nghệ khác của cuộc Cách mạng công nghiệp lần thứ tư trong việc hỗ trợ công tác xây dựng pháp luật; cập nhật đầy đủ các văn bản QPPL vào cơ sở dữ liệu quốc gia về pháp luật bảo đảm tính chính xác, đầy đủ, cập nhật, công khai, minh bạch, dễ tiếp cận.</w:t>
      </w:r>
    </w:p>
    <w:p>
      <w:r>
        <w:t>c) Đẩy mạnh thông tin, truyền thông về vai trò của nhân lực làm công tác tham mưu xây dựng pháp luật, về Đề án phát triển nguồn nhân lực làm công tác tham mưu xây dựng pháp luật.</w:t>
      </w:r>
    </w:p>
    <w:p>
      <w:r>
        <w:t>6.  Biểu dương, tôn vinh, khen thưởng các gương điển hình tiên tiến trong công tác tham mưu xây dựng pháp luật, nhằm tạo động lực cho cán bộ, công chức phát huy trí tuệ, đổi mới, sáng tạo, hoàn thành xuất sắc nhiệm vụ được giao.</w:t>
      </w:r>
    </w:p>
    <w:p>
      <w:r>
        <w:t>7.  Tăng cường kiểm tra, giám sát việc triển khai Đề án. Tiến hành sơ kết, tổng kết đánh giá kết quả triển khai thực hiện Đề án.</w:t>
      </w:r>
    </w:p>
    <w:p>
      <w:r>
        <w:t>IV. TỔ CHỨC THỰC HIỆN</w:t>
      </w:r>
    </w:p>
    <w:p>
      <w:r>
        <w:t>1. Sở Tư pháp</w:t>
      </w:r>
    </w:p>
    <w:p>
      <w:r>
        <w:t>Tham gia xây dựng, biên soạn các bộ tài liệu chuyên sâu hướng dẫn kỹ năng xây dựng pháp luật cho các cán bộ, công chức làm công tác tham mưu xây dựng pháp luật khi được cơ quan nhà nước có thẩm quyền yêu cầu.</w:t>
      </w:r>
    </w:p>
    <w:p>
      <w:r>
        <w:t>Cập nhật các văn bản quy phạm pháp luật do địa phương ban hành vào cơ sở dữ liệu quốc gia về pháp luật bảo đảm tính chính xác, đầy đủ, công khai, minh bạch, dễ tiếp cận.</w:t>
      </w:r>
    </w:p>
    <w:p>
      <w:r>
        <w:t>Tham mưu tổ chức cho cán bộ, công chức tham gia các khóa bồi dưỡng chuyên sâu về công tác tham mưu xây dựng pháp luật về kiến thức, kỹ năng xây dựng pháp luật do Bộ Tư pháp tổ chức.</w:t>
      </w:r>
    </w:p>
    <w:p>
      <w:r>
        <w:t>Theo dõi, đôn đốc, tham mưu cho UBND tỉnh tổ chức sơ kết và tổng kết việc thực hiện Đề án ở địa phương và báo cáo kết quả triển khai Đề án theo yêu cầu của cơ quan nhà nước cấp trên.</w:t>
      </w:r>
    </w:p>
    <w:p>
      <w:r>
        <w:t>2. Sở Nội vụ</w:t>
      </w:r>
    </w:p>
    <w:p>
      <w:r>
        <w:t>Tiếp tục nghiên cứu, tham mưu cơ quan nhà nước có thẩm quyền hoàn thiện quy định của pháp luật về tuyển dụng, sử dụng, quản lý công chức; quy định về thu hút, trọng dụng người có tài năng, góp phần phát triển nguồn nhân lực làm công tác tham mưu xây dựng pháp luật đáp ứng yêu cầu nhiệm vụ.</w:t>
      </w:r>
    </w:p>
    <w:p>
      <w:r>
        <w:t>Đề xuất, tham mưu cơ quan nhà nước có thẩm quyền xây dựng, hoàn thiện chương trình bồi dưỡng kiến thức, kỹ năng quản lý nhà nước theo tiêu chuẩn ngạch công chức, chương trình bồi dưỡng theo yêu cầu vị trí việc làm lãnh đạo, quản lý, trong đó chú trọng đến kỹ năng xây dựng pháp luật.</w:t>
      </w:r>
    </w:p>
    <w:p>
      <w:r>
        <w:t>3.  Sở Tài chính căn cứ vào tình hình thực tế và khả năng cân đối của ngân sách địa phương, phối hợp với các cơ quan, đơn vị tham mưu Ủy ban nhân dân tỉnh bố trí kinh phí thường xuyên để triển khai thực hiện Kế hoạch theo phân cấp ngân sách Nhà nước hiện hành</w:t>
      </w:r>
    </w:p>
    <w:p>
      <w:r>
        <w:t>4.  Sở Thông tin và Truyền thông chủ trì, phối hợp với các sở, ngành thúc đẩy ứng dụng công nghệ số, công nghệ thông tin và các công nghệ khác của cuộc Cách mạng công nghiệp lần thứ tư trong công tác xây dựng pháp luật.</w:t>
      </w:r>
    </w:p>
    <w:p>
      <w:r>
        <w:t>5. Các sở, ngành, UBND các huyện, thành phố Nam Định</w:t>
      </w:r>
    </w:p>
    <w:p>
      <w:r>
        <w:t>Thủ trưởng cơ quan chuyên môn thuộc UBND tỉnh, Chủ tịch Ủy ban nhân dân các huyện, thành phố Nam Định trực tiếp chỉ đạo công tác xây dựng pháp luật theo chức năng, nhiệm vụ được giao.</w:t>
      </w:r>
    </w:p>
    <w:p>
      <w:r>
        <w:t>Sử dụng, phát huy có hiệu quả nguồn nhân lực có kinh nghiệm trong công tác tham mưu xây dựng pháp luật; trên cơ sở biên chế được giao, các sở, ngành, địa phương chọn lựa công chức có đủ kiến thức, năng lực vượt trội và kinh nghiệm để trở thành lực lượng nòng cốt nâng cao chất lượng tham mưu xây dựng pháp luật; đồng thời có giải pháp thu hút, đào tạo, bồi dưỡng, sử dụng để phát triển đội ngũ cán bộ, công chức tham mưu xây dựng pháp luật kế cận, bảo đảm tính kế thừa.</w:t>
      </w:r>
    </w:p>
    <w:p>
      <w:r>
        <w:t>Tổ chức tập huấn, bồi dưỡng kiến thức, kỹ năng xây dựng pháp luật cho đội ngũ cán bộ, công chức thuộc thẩm quyền quản lý; tổ chức các buổi hội thảo trao đổi, chia sẻ kinh nghiệm trong công tác xây dựng pháp luật.</w:t>
      </w:r>
    </w:p>
    <w:p>
      <w:r>
        <w:t>Đẩy mạnh ứng dụng công nghệ số, công nghệ thông tin và các công nghệ khác của Cuộc Cách mạng công nghiệp lần thứ tư trong việc hỗ trợ công tác xây dựng pháp luật.</w:t>
      </w:r>
    </w:p>
    <w:p>
      <w:r>
        <w:t>Tăng cường công tác giáo dục chính trị, tư tưởng, kỷ luật, kỷ cương, phòng, chống tham nhũng, tiêu cực, lợi ích nhóm, cục bộ cho đội ngũ cán bộ, công chức làm công tác tham mưu xây dựng pháp luật.</w:t>
      </w:r>
    </w:p>
    <w:p>
      <w:r>
        <w:t>Ban hành kế hoạch thực hiện Đề án bảo đảm hiệu quả, đồng bộ với kế hoạch, chương trình phát triển nguồn nhân lực của cơ quan, địa phương.</w:t>
      </w:r>
    </w:p>
    <w:p>
      <w:r>
        <w:t>Bố trí kinh phí hàng năm để tổ chức, thực hiện các nhiệm vụ, giải pháp được giao trong Đề án.</w:t>
      </w:r>
    </w:p>
    <w:p>
      <w:r>
        <w:t>Báo cáo kết quả triển khai Đề án khi có yêu cầu.</w:t>
      </w:r>
    </w:p>
    <w:p>
      <w:r>
        <w:t>Trong quá trình thực hiện nếu có vấn đề phát sinh đề nghị phản ánh kịp thời về UBND tỉnh (qua Sở Tư pháp) để giải đáp, tháo gỡ./.</w:t>
      </w:r>
    </w:p>
    <w:p>
      <w:r>
        <w:t>Nơi nhận:</w:t>
      </w:r>
    </w:p>
    <w:p>
      <w:r>
        <w:t>-   Bộ Tư pháp; (Để báo cáo)</w:t>
      </w:r>
    </w:p>
    <w:p>
      <w:r>
        <w:t>- Văn phòng Chính phủ; (Để báo cáo)</w:t>
      </w:r>
    </w:p>
    <w:p>
      <w:r>
        <w:t>- Đ/c Chủ tịch UBND tỉnh; (Để báo cáo)</w:t>
      </w:r>
    </w:p>
    <w:p>
      <w:r>
        <w:t>- Các sở, ngành thuộc UBND tỉnh;</w:t>
      </w:r>
    </w:p>
    <w:p>
      <w:r>
        <w:t>- UBND các huyện, thành phố;</w:t>
      </w:r>
    </w:p>
    <w:p>
      <w:r>
        <w:t>- Cổng TTĐT của tỉnh Nam Định;</w:t>
      </w:r>
    </w:p>
    <w:p>
      <w:r>
        <w:t>- Trang TTĐT của Sở Tư pháp;</w:t>
      </w:r>
    </w:p>
    <w:p>
      <w:r>
        <w:t>- Lưu: VP1, VP8.</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