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năm 2023 thực hiện xây dựng và hoàn thiện Nhà nước pháp quyền xã hội chủ nghĩa Việt Nam trong giai đoạn mới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133/KH-UBND</w:t>
      </w:r>
    </w:p>
    <w:p>
      <w:r>
        <w:t>Cà Mau, ngày 07 tháng 6 năm 2023</w:t>
      </w:r>
    </w:p>
    <w:p>
      <w:r>
        <w:t>KẾ HOẠCH</w:t>
      </w:r>
    </w:p>
    <w:p>
      <w:r>
        <w:t>TRIỂN KHAI THỰC HIỆN XÂY DỰNG VÀ HOÀN THIỆN NHÀ NƯỚC PHÁP QUYỀN XÃ HỘI CHỦ NGHĨA VIỆT NAM TRONG GIAI ĐOẠN MỚI</w:t>
      </w:r>
    </w:p>
    <w:p>
      <w:r>
        <w:t>Căn cứ Nghị quyết số 77/NQ-CP ngày 12/5/2023 của Chính phủ ban hành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 (Nghị quyết số 27-NQ/TW); Chương trình số 42-CTr/TU ngày 17/4/2023 của Ban Chấp hành Đảng bộ tỉnh thực hiện Nghị quyết số 27-NQ/TW (Chương trình số 42-CTr/TU); Kế hoạch số 155-KH/TU ngày 17/4/2023 của Ban Thường vụ Tỉnh ủy triển khai thực hiện Kế hoạch số 11-KH/TW ngày 28/11/2022 của Bộ Chính trị thực hiện Nghị quyết 27-NQ/TW (Kế hoạch số 155-KH/TU), Ủy ban nhân dân tỉnh ban hành Kế hoạch triển khai thực hiện như sau:</w:t>
      </w:r>
    </w:p>
    <w:p>
      <w:r>
        <w:t>I. MỤC ĐÍCH, YÊU CẦU</w:t>
      </w:r>
    </w:p>
    <w:p>
      <w:r>
        <w:t>1. Mục đích</w:t>
      </w:r>
    </w:p>
    <w:p>
      <w:r>
        <w:t>- Thực hiện đồng bộ, đầy đủ, có hiệu quả các mục tiêu, chủ trương, chính sách về tiếp tục xây dựng và hoàn thiện Nhà nước pháp quyền xã hội chủ nghĩa Việt Nam trong giai đoạn mới; nhất quán nguyên tắc tất cả quyền lực nhà nước thuộc về Nhân dân, phát huy quyền làm chủ của Nhân dân trong Nhà nước pháp quyền xã hội chủ nghĩa Việt Nam; thượng tôn Hiến pháp và pháp luật, quản lý xã hội bằng Hiến pháp và pháp luật.</w:t>
      </w:r>
    </w:p>
    <w:p>
      <w:r>
        <w:t>- Tiếp tục đổi mới, nâng cao chất lượng công tác xây dựng, hoàn thiện hệ thống pháp luật và tổ chức thi hành pháp luật trong giai đoạn mới; thể chế hóa kịp thời, đầy đủ và tổ chức thực hiện hiệu quả chủ trương, đường lối của Đảng, chính sách, pháp luật của Nhà nước; lấy con người là trung tâm, mục tiêu, chủ thể và động lực phát triển; bảo vệ quyền con người, quyền công dân; xây dựng nền hành chính nhà nước phục vụ Nhân dân, chuyên nghiệp, pháp quyền, hiện đại, hiệu lực, hiệu quả.</w:t>
      </w:r>
    </w:p>
    <w:p>
      <w:r>
        <w:t>2. Yêu cầu</w:t>
      </w:r>
    </w:p>
    <w:p>
      <w:r>
        <w:t>- Việc triển khai thực hiện nhiệm vụ về tiếp tục xây dựng và hoàn thiện Nhà nước pháp quyền xã hội chủ nghĩa Việt Nam trong giai đoạn mới phải đảm bảo nghiêm túc, kịp thời, hiệu quả theo đúng quy định tại Nghị quyết số 27-NQ/TW, Kế hoạch số 11-KH/TW, Nghị quyết số 77/NQ-CP, Chương trình số 42-CTr/TU, Kế hoạch số 155-KH/TU và các văn bản có liên quan.</w:t>
      </w:r>
    </w:p>
    <w:p>
      <w:r>
        <w:t>- Xác định cụ thể từng nhiệm vụ, công việc để phân công trách nhiệm cho cơ quan, đơn vị chủ trì, phối hợp, gắn với chức năng, nhiệm vụ của từng cơ quan, đơn vị, địa phương; bảo đảm đầy đủ nguồn lực và sự phối hợp chặt chẽ trong quá trình tổ chức triển khai thực hiện.</w:t>
      </w:r>
    </w:p>
    <w:p>
      <w:r>
        <w:t>- Nâng cao nhận thức, trách nhiệm của các cấp chính quyền; cán bộ, công chức, viên chức, người lao động và Nhân dân nhằm tạo sự chuyển biến tích cực trong xây dựng và hoàn thiện Nhà nước pháp quyền xã hội chủ nghĩa Việt Nam trong giai đoạn mới.</w:t>
      </w:r>
    </w:p>
    <w:p>
      <w:r>
        <w:t>II. NỘI DUNG VÀ GIẢI PHÁP</w:t>
      </w:r>
    </w:p>
    <w:p>
      <w:r>
        <w:t>1. Quán triệt, tuyên truyền, phổ biến giáo dục, nâng cao nhận thức về Nhà nước pháp quyền xã hội chủ nghĩa Việt Nam</w:t>
      </w:r>
    </w:p>
    <w:p>
      <w:r>
        <w:t>a) Nội dung</w:t>
      </w:r>
    </w:p>
    <w:p>
      <w:r>
        <w:t>Kịp thời tổ chức quán triệt, đẩy mạnh tuyên truyền, phổ biến giáo dục, nâng cao nhận thức về Hiến pháp, pháp luật và yêu cầu, nhiệm vụ tiếp tục xây dựng, hoàn thiện Nhà nước pháp quyền xã hội chủ nghĩa Việt Nam trong giai đoạn mới; xác định việc xây dựng và hoàn thiện Nhà nước pháp quyền xã hội chủ nghĩa Việt Nam là nhiệm vụ trọng tâm của hệ thống chính trị, được tiến hành đồng bộ với mục tiêu thực hiện dân chủ xã hội và phát triển kinh tế thị trường định hướng xã hội chủ nghĩa.</w:t>
      </w:r>
    </w:p>
    <w:p>
      <w:r>
        <w:t>b) Giải pháp thực hiện</w:t>
      </w:r>
    </w:p>
    <w:p>
      <w:r>
        <w:t>- Đổi mới cách thức phổ biến, giáo dục pháp luật, chuyển dần từ việc Nhà nước chịu trách nhiệm chính trong việc đưa pháp luật đến với người dân sang người dân tự tìm hiểu pháp luật là chính; nhất là chú trọng ứng dụng công nghệ thông tin theo hướng chuyển đổi số trong công tác phổ biến, giáo dục pháp luật.</w:t>
      </w:r>
    </w:p>
    <w:p>
      <w:r>
        <w:t>- Đẩy mạnh truyền thông chính sách có tác động lớn đến xã hội gắn với thực hiện Đề án “Tổ chức truyền thông chính sách có tác động lớn đến xã hội trong quá trình xây dựng văn bản quy phạm pháp luật giai đoạn 2022 - 2027”; cung cấp thông tin, tạo điều kiện thuận lợi để người dân tiếp cận thông tin, pháp luật được kịp thời, đầy đủ để thực hiện theo quy định.</w:t>
      </w:r>
    </w:p>
    <w:p>
      <w:r>
        <w:t>c) Cơ quan thực hiện: Sở Tư pháp - Cơ quan Thường trực Hội đồng Phối hợp phổ biến, giáo dục pháp luật tỉnh, Ủy ban nhân dân các huyện, thành phố Cà Mau (Ủy ban nhân dân cấp huyện) và các cơ quan, đơn vị liên quan.</w:t>
      </w:r>
    </w:p>
    <w:p>
      <w:r>
        <w:t>d) Thời gian thực hiện: Thường xuyên.</w:t>
      </w:r>
    </w:p>
    <w:p>
      <w:r>
        <w:t>2. Tiếp tục hoàn thiện hệ thống văn bản quy phạm pháp luật và cơ chế tổ chức thực hiện pháp luật nghiêm minh, hiệu quả, bảo đảm yêu cầu phát triển nhanh và bền vững</w:t>
      </w:r>
    </w:p>
    <w:p>
      <w:r>
        <w:t>a) Nội dung</w:t>
      </w:r>
    </w:p>
    <w:p>
      <w:r>
        <w:t>Nâng cao chất lượng công tác xây dựng, ban hành văn bản quy phạm pháp luật (QPPL); tăng cường công tác theo dõi, đánh giá tình hình thi hành pháp luật; củng cố, kiện toàn nguồn nhân lực, bảo đảm điều kiện để thực hiện công tác xây dựng pháp luật và thi hành pháp luật.</w:t>
      </w:r>
    </w:p>
    <w:p>
      <w:r>
        <w:t>b) Giải pháp thực hiện</w:t>
      </w:r>
    </w:p>
    <w:p>
      <w:r>
        <w:t>- Thể chế hóa kịp thời, đầy đủ chủ trương, đường lối của Đảng trong công tác xây dựng văn bản QPPL; sơ kết, tổng kết và đánh giá từ giai đoạn đề xuất chính sách, đánh giá tác động, lập đề nghị xây dựng văn bản QPPL đến tổ chức soạn thảo, thẩm định, trình cơ quan có thẩm quyền xem xét, ban hành; xây dựng hệ thống văn bản QPPL của tỉnh bảo đảm tính minh bạch, đồng bộ, hiệu quả, dễ áp dụng.</w:t>
      </w:r>
    </w:p>
    <w:p>
      <w:r>
        <w:t>- Chủ động kiểm tra, rà soát, hệ thống hóa văn bản QPPL, kịp thời phát hiện và đề nghị cơ quan có thẩm quyền sửa đổi, bổ sung, thay thế đối với văn bản đã ban hành không còn phù hợp; tháo gỡ kịp thời khó khăn, vướng mắc, khơi dậy, phát huy mọi tiềm năng và nguồn lực, tạo động lực mới cho phát triển nhanh và bền vững của địa phương.</w:t>
      </w:r>
    </w:p>
    <w:p>
      <w:r>
        <w:t>- Chủ động theo dõi, rà soát hệ thống văn bản QPPL của Trung ương ban hành có giao địa phương quy định chi tiết thi hành để nghiên cứu, kịp thời tham mưu, đề xuất cơ quan có thẩm quyền ban hành. Đồng thời tổng kết, đánh giá từ thực tiễn hoạt động quản lý nhà nước theo ngành, lĩnh vực để làm cơ sở tham mưu, đề xuất ban hành các giải pháp thi hành Luật, hoàn thiện hệ thống văn bản QPPL của địa phương, khắc phục khó khăn, vướng mắc, tồn tại, hạn chế.</w:t>
      </w:r>
    </w:p>
    <w:p>
      <w:r>
        <w:t>- Siết chặt kỷ luật, kỷ cương, đề cao trách nhiệm, nhất là trách nhiệm người đứng đầu trong công tác xây dựng văn bản QPPL; khắc phục tình trạng chậm ban hành văn bản quy định chi tiết, hướng dẫn thi hành văn bản QPPL của cơ quan nhà nước cấp trên; tăng cường ứng dụng công nghệ thông tin trong quy trình xây dựng văn bản QPPL.</w:t>
      </w:r>
    </w:p>
    <w:p>
      <w:r>
        <w:t>- Cập nhật đầy đủ, chính xác, kịp thời văn bản QPPL thuộc trách nhiệm, thẩm quyền của địa phương trên Cơ sở dữ liệu quốc gia về pháp luật.</w:t>
      </w:r>
    </w:p>
    <w:p>
      <w:r>
        <w:t>- Thực hiện có hiệu quả việc tiếp nhận và xử lý các kiến nghị, phản ánh của cơ quan, tổ chức, cá nhân về văn bản, quy định trái pháp luật, mâu thuẫn, chồng chéo, không phù hợp thực tiễn. Chú trọng đối thoại với doanh nghiệp về vướng mắc, bất cập trong thực thi chính sách, pháp luật.</w:t>
      </w:r>
    </w:p>
    <w:p>
      <w:r>
        <w:t>- Đề cao vai trò của các sở, ban, ngành, đoàn thể cấp tỉnh, địa phương trong tổ chức thi hành pháp luật, đơn giản hóa thủ tục hành chính, xác định rõ trách nhiệm của tổ chức, cá nhân, nhất là trách nhiệm của người đứng đầu trong tổ chức thi hành pháp luật.</w:t>
      </w:r>
    </w:p>
    <w:p>
      <w:r>
        <w:t>- Xây dựng hệ thống các tiêu chí và phương pháp theo dõi, đánh giá tình hình thi hành pháp luật khoa học, chính xác, phát triển mô hình cộng tác viên trong lĩnh vực theo dõi thi hành pháp luật; phân công cụ thể, rõ ràng trách nhiệm của các cơ quan nhà nước trong việc xử lý kết quả theo dõi thi hành pháp luật; tăng cường kiểm tra, thanh tra, xử lý thông tin về tình hình thi hành pháp luật, giải quyết, tháo gỡ khó khăn, vướng mắc và chấn chỉnh các sai phạm.</w:t>
      </w:r>
    </w:p>
    <w:p>
      <w:r>
        <w:t>- Kiện toàn, nâng cao chất lượng đội ngũ cán bộ, công chức làm công tác phổ biến, giáo dục pháp luật, xây dựng văn bản QPPL và tổ chức thi hành pháp luật theo hướng chuyên nghiệp, hiện đại, đáp ứng yêu cầu ngày càng cao trong quá trình xây dựng Nhà nước pháp quyền xã hội chủ nghĩa Việt Nam. Củng cố và mở rộng mạng lưới, nâng cao năng lực của hệ thống dịch vụ pháp lý, trợ giúp pháp lý và hỗ trợ pháp lý để người dân và doanh nghiệp dễ tiếp cận pháp luật.</w:t>
      </w:r>
    </w:p>
    <w:p>
      <w:r>
        <w:t>- Bảo đảm nguồn lực tài chính với tính chất là một nguồn đầu tư của Nhà nước cho hạ tầng pháp lý, tăng cường ứng dụng công nghệ thông tin, công nghệ số, nhằm nâng cao hơn nữa hiệu quả công tác xây dựng pháp luật và tổ chức thi hành pháp luật. Tiếp tục đổi mới cơ chế phân bố kinh phí, đảm bảo tài chính để thực hiện hiệu quả quy trình xây dựng văn bản QPPL, nhất là đối với các hoạt động khảo sát thực tiễn, đánh giá tác động kinh tế - xã hội đối với các dự án, dự thảo văn bản QPPL.</w:t>
      </w:r>
    </w:p>
    <w:p>
      <w:r>
        <w:t>- Có chế độ, chính sách phù hợp hỗ trợ cán bộ, công chức làm công tác xây dựng văn bản QPPL và pháp chế để thu hút nguồn nhân lực có chất lượng cao.</w:t>
      </w:r>
    </w:p>
    <w:p>
      <w:r>
        <w:t>c) Cơ quan thực hiện: Sở Tư pháp, Ủy ban nhân dân cấp huyện chủ trì, phối hợp với các cơ quan, đơn vị có liên quan.</w:t>
      </w:r>
    </w:p>
    <w:p>
      <w:r>
        <w:t>d) Thời gian thực hiện: Thường xuyên.</w:t>
      </w:r>
    </w:p>
    <w:p>
      <w:r>
        <w:t>3. Tiếp tục đổi mới tổ chức và hoạt động của chính quyền địa phương; xây dựng nền hành chính nhà nước phục vụ Nhân dân, chuyên nghiệp, pháp quyền, hiện đại, hiệu lực, hiệu quả</w:t>
      </w:r>
    </w:p>
    <w:p>
      <w:r>
        <w:t>a) Nội dung</w:t>
      </w:r>
    </w:p>
    <w:p>
      <w:r>
        <w:t>Cải cách tổ chức bộ máy theo hướng tinh gọn, hoạt động hiệu lực, hiệu quả; cải cách thủ tục hành chính, đẩy mạnh phân cấp, phân quyền khoa học, hợp lý, nâng cao cơ chế trách nhiệm người đứng đầu trong thực hiện công vụ.</w:t>
      </w:r>
    </w:p>
    <w:p>
      <w:r>
        <w:t>b) Giải pháp thực hiện</w:t>
      </w:r>
    </w:p>
    <w:p>
      <w:r>
        <w:t>Nâng cao chất lượng đội ngũ cán bộ, công chức, viên chức; đơn giản hóa thủ tục hành chính không cần thiết, gây phiền hà cho người dân và doanh nghiệp, cản trở cạnh tranh lành mạnh; áp dụng hiệu quả dịch vụ công trực tuyến; xây dựng nền kinh tế số, xã hội số.</w:t>
      </w:r>
    </w:p>
    <w:p>
      <w:r>
        <w:t>Tiếp tục cải cách, nâng cao hiệu quả quản lý tài chính công, chất lượng dịch vụ công. Thực hiện hiệu quả chủ trương, đường lối của Đảng, chính sách, pháp luật của Nhà nước về sắp xếp các đơn vị hành chính tại các sở, ban, ngành tỉnh và các cơ quan, đơn vị cấp huyện, cấp xã gắn với bảo đảm nguồn lực, năng lực thực hiện pháp luật của địa phương.</w:t>
      </w:r>
    </w:p>
    <w:p>
      <w:r>
        <w:t>c) Cơ quan thực hiện: Sở Nội vụ, Sở Tài chính, Văn phòng Ủy ban nhân dân tỉnh, Ủy ban nhân dân cấp huyện và các cơ quan, đơn vị có liên quan.</w:t>
      </w:r>
    </w:p>
    <w:p>
      <w:r>
        <w:t>d) Thời gian thực hiện: Thường xuyên.</w:t>
      </w:r>
    </w:p>
    <w:p>
      <w:r>
        <w:t>4. Xây dựng nền tư pháp chuyên nghiệp, hiện đại, công bằng, nghiêm minh, liêm chính, phụng sự Tổ quốc, phục vụ Nhân dân</w:t>
      </w:r>
    </w:p>
    <w:p>
      <w:r>
        <w:t>a) Nội dung</w:t>
      </w:r>
    </w:p>
    <w:p>
      <w:r>
        <w:t>Nâng cao vai trò, tính chuyên nghiệp, chất lượng nguồn lực và đổi mới phương thức hoạt động luật sư, hành nghề luật sư, công chứng, hòa giải, trọng tài, thừa phát lại, giám định tư pháp và hoạt động trợ giúp pháp lý.</w:t>
      </w:r>
    </w:p>
    <w:p>
      <w:r>
        <w:t>Hội Luật gia tỉnh, cấp huyện tiếp tục thực hiện tốt quyền, nghĩa vụ, trách nhiệm theo quy định; nâng cao hiệu lực, hiệu quả quản lý nhà nước và trách nhiệm tự quản của tổ chức xã hội - nghề nghiệp đối với luật sư, đồng thời tăng cường kỷ luật, kỷ cương trong hoạt động.</w:t>
      </w:r>
    </w:p>
    <w:p>
      <w:r>
        <w:t>b) Giải pháp thực hiện</w:t>
      </w:r>
    </w:p>
    <w:p>
      <w:r>
        <w:t>- Tăng cường công tác đào tạo, bồi dưỡng, xây dựng và phát triển đội ngũ luật sư, công chứng, hòa giải, trọng tài, thừa phát lại, giám định tư pháp và hoạt động trợ giúp pháp lý. Hội Luật gia có bản lĩnh chính trị vững vàng, đạo đức nghề nghiệp trong sáng, am hiểu pháp luật, giỏi về kỹ năng hành nghề và ngoại ngữ, đáp ứng yêu cầu cải cách tư pháp và hội nhập quốc tế.</w:t>
      </w:r>
    </w:p>
    <w:p>
      <w:r>
        <w:t>- Tiếp tục hoàn thiện cơ chế huy động nguồn lực đầu tư theo hướng xã hội hóa, kiện toàn đội ngũ luật sư, công chứng, hòa giải, trọng tải, thừa phát lại, giám định tư pháp, trợ giúp pháp lý. Hội Luật gia đủ về số lượng, bảo đảm chất lượng, hoạt động chuyên nghiệp, tuân thủ pháp luật và chuẩn mực đạo đức nghề nghiệp, đáp ứng tốt nhu cầu của xã hội.</w:t>
      </w:r>
    </w:p>
    <w:p>
      <w:r>
        <w:t>- Tăng cường ứng dụng công nghệ thông tin; khuyến khích, tạo điều kiện thuận lợi huy động các nguồn lực xã hội để phát triển hoạt động; bảo đảm cơ sở vật chất, phương tiện và kinh phí phù hợp.</w:t>
      </w:r>
    </w:p>
    <w:p>
      <w:r>
        <w:t>c) Cơ quan thực hiện: Sở Tư pháp, Hội Luật gia tỉnh, Đoàn Luật sư tỉnh chủ trì, phối hợp với các cơ quan, đơn vị liên quan.</w:t>
      </w:r>
    </w:p>
    <w:p>
      <w:r>
        <w:t>d) Thời gian thực hiện: Thường xuyên.</w:t>
      </w:r>
    </w:p>
    <w:p>
      <w:r>
        <w:t>5. Xây dựng và hoàn thiện cơ chế kiểm soát quyền lực nhà nước; đẩy mạnh phòng, chống tham nhũng, tiêu cực</w:t>
      </w:r>
    </w:p>
    <w:p>
      <w:r>
        <w:t>a) Nội dung</w:t>
      </w:r>
    </w:p>
    <w:p>
      <w:r>
        <w:t>Mọi quyền lực phải được kiểm soát chặt chẽ bằng cơ chế, ràng buộc bằng trách nhiệm (quyền lực đến đâu trách nhiệm đến đó, quyền lực càng cao trách nhiệm càng lớn); trường hợp lạm dụng, lợi dụng quyền lực (nếu có) phải được kịp thời phát hiện và xử lý theo quy định. Kiểm soát quyền lực gắn với siết chặt kỷ luật, kỷ cương trong hoạt động của Nhà nước và thi hành công vụ của cán bộ, công chức, viên chức.</w:t>
      </w:r>
    </w:p>
    <w:p>
      <w:r>
        <w:t>b) Giải pháp thực hiện</w:t>
      </w:r>
    </w:p>
    <w:p>
      <w:r>
        <w:t>- Ban hành quy định, xác định rõ về vai trò, vị trí, chức năng, nhiệm vụ, quyền hạn cụ thể của mỗi cơ quan và mối quan hệ giữa các cơ quan nhà nước trong thực hiện chức năng, nhiệm vụ; bảo đảm quyền lực nhà nước là thống nhất, có sự phân công rành mạch, phối hợp chặt chẽ và tăng cường kiểm soát quyền lực trong mỗi cơ quan, giữa các cơ quan nhà nước với nhau; giữa các sở, ban, ngành tỉnh, địa phương và giữa các cơ quan trong cùng một cấp chính quyền.</w:t>
      </w:r>
    </w:p>
    <w:p>
      <w:r>
        <w:t>- Quy định rõ hơn thẩm quyền, trách nhiệm của cơ quan hành pháp trong kiểm soát các cơ quan thực hiện quyền tư pháp, của cơ quan tư pháp trong kiểm soát các cơ quan thực hiện quyền hành pháp; kết hợp chặt chẽ với công tác kiểm tra, giám sát, kiểm soát quyền lực nhà nước của Đảng, Nhà nước và Nhân dân; thực hiện đầy đủ nguyên tắc tập trung dân chủ, trách nhiệm giải trình, công khai, minh bạch trong từng cơ quan nhà nước.</w:t>
      </w:r>
    </w:p>
    <w:p>
      <w:r>
        <w:t>- Tiếp tục đổi mới, nâng cao hiệu quả hoạt động thanh tra, kiểm tra; xây dựng giải pháp huy động Nhân dân trực tiếp kiểm soát quyền lực nhà nước; bảo đảm quyền tiếp cận thông tin, kiến nghị, phản ánh, khiếu nại, tố cáo và các quyền khác của công dân theo quy định.</w:t>
      </w:r>
    </w:p>
    <w:p>
      <w:r>
        <w:t>- Phát huy hiệu quả vai trò Mặt trận Tổ quốc Việt Nam, các tổ chức chính trị - xã hội, đoàn thể và các cơ quan báo chí trong giám sát, kiểm soát quyền lực nhà nước; kiên quyết, kiên trì đấu tranh, ngăn chặn, đẩy lùi tham nhũng, tiêu cực.</w:t>
      </w:r>
    </w:p>
    <w:p>
      <w:r>
        <w:t>- Nghiên cứu thành lập các thiết chế mới về kiểm soát quyền lực, phòng, chống tham nhũng, tiêu cực; ban hành các quy định về kiểm soát quyền lực để phòng, chống tham nhũng, tiêu cực trong công tác thanh tra, kiểm tra, điều tra, truy tố, xét xử, thi hành án; quản lý, sử dụng tài chính, tài sản công. Hình thành cơ chế phòng ngừa chặt chẽ; phát hiện, xử lý kịp thời, nghiêm minh các hành vi tham nhũng, tiêu cực; đẩy mạnh cải cách chính sách tiền lương, nâng cao đời sống của cán bộ, công chức, viên chức, người lao động; xây dựng văn hóa liêm chính, tiết kiệm để không cần, không muốn tham nhũng, tiêu cực.</w:t>
      </w:r>
    </w:p>
    <w:p>
      <w:r>
        <w:t>c) Cơ quan thực hiện: Các sở, ban, ngành, đoàn thể cấp tỉnh, Ủy ban nhân dân cấp huyện, cấp xã.</w:t>
      </w:r>
    </w:p>
    <w:p>
      <w:r>
        <w:t>d) Thời gian thực hiện: Thường xuyên.</w:t>
      </w:r>
    </w:p>
    <w:p>
      <w:r>
        <w:t>6. Đảm bảo sự lãnh đạo của Đảng, phát huy vai trò của Mặt trận Tổ quốc Việt Nam và nhân dân trong xây dựng, hoàn thiện Nhà nước pháp quyền xã hội chủ nghĩa Việt Nam</w:t>
      </w:r>
    </w:p>
    <w:p>
      <w:r>
        <w:t>a) Nội dung</w:t>
      </w:r>
    </w:p>
    <w:p>
      <w:r>
        <w:t>Trong hoạt động điều hành nhà nước, những vấn đề liên quan đến chính sách định hướng phát triển kinh tế - xã hội, khó khăn, vướng mắc có phạm vi tác động lớn đến đời sống xã hội, những vấn đề được xã hội quan tâm phải chủ động xin ý kiến, trên nguyên tắc bảo đảm sự lãnh đạo toàn diện, thống nhất của Đảng. Tiếp tục đổi mới cơ chế hoạt động, phát huy đầy đủ, hiệu quả vai trò của Mặt trận Tổ quốc Việt Nam, các tổ chức chính trị - xã hội, đoàn thể trong xây dựng, hoàn thiện Nhà nước pháp quyền xã hội chủ nghĩa Việt Nam; phát huy trách nhiệm, tính chủ động, sáng tạo và hiệu lực, hiệu quả trong quản lý, điều hành Nhà nước. Nêu cao tinh thần dám nghĩ, dám làm, dám chịu trách nhiệm, phát huy vai trò nêu gương của đảng viên, cán bộ, công chức, viên chức, nhất là người đứng đầu.</w:t>
      </w:r>
    </w:p>
    <w:p>
      <w:r>
        <w:t>b) Giải pháp thực hiện</w:t>
      </w:r>
    </w:p>
    <w:p>
      <w:r>
        <w:t>- Nâng cao chất lượng tham mưu xây dựng, ban hành và tổ chức thực hiện nghị quyết của Đảng; xây dựng tổ chức bộ máy, xây dựng đội ngũ cán bộ, công chức, viên chức các cấp đủ phẩm chất, năng lực và uy tín, đáp ứng yêu cầu, nhiệm vụ xây dựng và hoàn thiện Nhà nước pháp quyền xã hội chủ nghĩa Việt Nam.</w:t>
      </w:r>
    </w:p>
    <w:p>
      <w:r>
        <w:t>- Tiếp tục cụ thể hóa phương thức lãnh đạo của Đảng thông qua việc ban hành, sửa đổi, bổ sung các quy chế, quy định, quy trình cụ thể. Tăng cường kiểm tra, giám sát việc cụ thể hóa, thể chế hóa và tổ chức thực hiện các chủ trương, đường lối của Đảng; khắc phục triệt để tình trạng thực hiện không đầy đủ, không nghiêm, không hiệu quả. Thực hiện tốt cơ chế “Đảng lãnh đạo, Nhà nước quản lý, Nhân dân làm chủ”; hoàn thiện cơ chế để phát huy vai trò của Nhân dân, phát huy đầy đủ quyền làm chủ, tính tích cực, sáng tạo của Nhân dân.</w:t>
      </w:r>
    </w:p>
    <w:p>
      <w:r>
        <w:t>- Xây dựng và hoàn thiện cơ chế để Ủy ban Mặt trận Tổ quốc Việt Nam tỉnh và các tổ chức chính trị - xã hội thực hiện tốt vai trò nòng cốt trong việc phát huy quyền làm chủ của Nhân dân, giám sát, phản biện xã hội, kiểm soát quyền lực nhà nước và phòng, chống tham nhũng, tiêu cực, góp phần tăng cường sức mạnh đại đoàn kết toàn dân tộc trong xây dựng và bảo vệ Tổ quốc.</w:t>
      </w:r>
    </w:p>
    <w:p>
      <w:r>
        <w:t>c) Cơ quan thực hiện: Các sở, ban, ngành, đoàn thể cấp tỉnh, Ủy ban nhân dân cấp huyện, cấp xã.</w:t>
      </w:r>
    </w:p>
    <w:p>
      <w:r>
        <w:t>d) Thời gian thực hiện: Thường xuyên.</w:t>
      </w:r>
    </w:p>
    <w:p>
      <w:r>
        <w:t>(Chi tiết các nhiệm vụ, giải pháp có Phụ lục kèm theo).</w:t>
      </w:r>
    </w:p>
    <w:p>
      <w:r>
        <w:t>III. TỔ CHỨC THỰC HIỆN</w:t>
      </w:r>
    </w:p>
    <w:p>
      <w:r>
        <w:t>1. Căn cứ Kế hoạch này, Thủ trưởng các sở, ban, ngành, đoàn thể cấp tỉnh, Chủ tịch Ủy ban nhân dân cấp huyện và các cơ quan, đơn vị có liên quan căn cứ chức năng, nhiệm vụ, quyền hạn được giao xây dựng Kế hoạch và tổ chức triển khai thực hiện tại cơ quan, đơn vị, địa phương; Kế hoạch gửi Ủy ban nhân dân tỉnh (qua Sở Tư pháp),   trước ngày 30/6/2023  . Thực hiện tốt chế độ thông tin, báo cáo theo quy định.</w:t>
      </w:r>
    </w:p>
    <w:p>
      <w:r>
        <w:t>2. Giao Sở Tư pháp theo dõi, đôn đốc, kiểm tra các cơ quan, đơn vị, địa phương triển khai thực hiện Kế hoạch này; tổng hợp tình hình, kết quả thực hiện, kịp thời tham mưu Ủy ban nhân dân tỉnh xem xét, chỉ đạo.</w:t>
      </w:r>
    </w:p>
    <w:p>
      <w:r>
        <w:t>Trong quá trình thực hiện, nếu có khó khăn, vướng mắc, đề nghị các cơ quan, tổ chức, cá nhân kịp thời phản ánh, kiến nghị bằng văn bản gửi về Ủy ban nhân dân tỉnh (qua Sở Tư pháp) để xem xét, giải quyết./.</w:t>
      </w:r>
    </w:p>
    <w:p>
      <w:r>
        <w:t>Nơi nhận:</w:t>
      </w:r>
    </w:p>
    <w:p>
      <w:r>
        <w:t>- Bộ Tư pháp;</w:t>
      </w:r>
    </w:p>
    <w:p>
      <w:r>
        <w:t>- Thường trực Tỉnh ủy, HĐND tỉnh;</w:t>
      </w:r>
    </w:p>
    <w:p>
      <w:r>
        <w:t>- CT, các PCT UBND tỉnh;</w:t>
      </w:r>
    </w:p>
    <w:p>
      <w:r>
        <w:t>- Ban Nội chính Tỉnh ủy;</w:t>
      </w:r>
    </w:p>
    <w:p>
      <w:r>
        <w:t>- Các sở, ban, ngành, đoàn thể cấp tỉnh;</w:t>
      </w:r>
    </w:p>
    <w:p>
      <w:r>
        <w:t>- Hội Luật gia tỉnh;</w:t>
      </w:r>
    </w:p>
    <w:p>
      <w:r>
        <w:t>- Đoàn Luật sư tỉnh;</w:t>
      </w:r>
    </w:p>
    <w:p>
      <w:r>
        <w:t>- UBND các huyện, thành phố Cà Mau;</w:t>
      </w:r>
    </w:p>
    <w:p>
      <w:r>
        <w:t>- Cổng Thông tin điện tử tỉnh;</w:t>
      </w:r>
    </w:p>
    <w:p>
      <w:r>
        <w:t>- Phòng NC (Đ ời  19);</w:t>
      </w:r>
    </w:p>
    <w:p>
      <w:r>
        <w:t>- Lưu VT, Ktr49/6.</w:t>
      </w:r>
    </w:p>
    <w:p>
      <w:r>
        <w:t>KT. CHỦ TỊCH</w:t>
      </w:r>
    </w:p>
    <w:p>
      <w:r>
        <w:t>PHÓ CHỦ TỊCH</w:t>
      </w:r>
    </w:p>
    <w:p>
      <w:r>
        <w:t>Nguyễn Minh Luân</w:t>
      </w:r>
    </w:p>
    <w:p>
      <w:r>
        <w:t>PHỤ LỤC</w:t>
      </w:r>
    </w:p>
    <w:p>
      <w:r>
        <w:t>CHI TIẾT CÁC NHIỆM VỤ, GIẢI PHÁP XÂY DỰNG VÀ HOÀN THIỆN NHÀ NƯỚC PHÁP QUYỀN XÃ HỘI CHỦ NGHĨA VIỆT NAM TRONG GIAI ĐOẠN MỚI</w:t>
      </w:r>
    </w:p>
    <w:p>
      <w:r>
        <w:t>(Kèm theo Kế hoạch số 133/KH-UBND ngày 07 tháng 6 năm 2023 của Ủy ban nhân dân tỉnh Cà Mau)</w:t>
      </w:r>
    </w:p>
    <w:p>
      <w:r>
        <w:t>TT</w:t>
      </w:r>
    </w:p>
    <w:p>
      <w:r>
        <w:t>Nhiệm vụ, giải pháp xây dựng và hoàn thiện Nhà nước pháp quyền XHCNVN trong giai đoạn mới1</w:t>
      </w:r>
    </w:p>
    <w:p>
      <w:r>
        <w:t>Cơ quan, đơn vị</w:t>
      </w:r>
    </w:p>
    <w:p>
      <w:r>
        <w:t>Ghi chú</w:t>
      </w:r>
    </w:p>
    <w:p>
      <w:r>
        <w:t>Chủ trì</w:t>
      </w:r>
    </w:p>
    <w:p>
      <w:r>
        <w:t>Phối hợp</w:t>
      </w:r>
    </w:p>
    <w:p>
      <w:r>
        <w:t>I</w:t>
      </w:r>
    </w:p>
    <w:p>
      <w:r>
        <w:t>Đẩy mạnh tuyên truyền, phổ biến, giáo dục, nâng cao nhận thức về Nhà nước pháp quyền xã hội chủ nghĩa Việt Nam</w:t>
      </w:r>
    </w:p>
    <w:p>
      <w:r>
        <w:t>1</w:t>
      </w:r>
    </w:p>
    <w:p>
      <w:r>
        <w:t>Đổi mới cách thức phố biển, giáo dục pháp luật</w:t>
      </w:r>
    </w:p>
    <w:p>
      <w:r>
        <w:t>Sở Tư pháp - Cơ quan Thường trực Hội đồng Phối hợp phổ biến, giáo dục pháp luật tỉnh, UBND cấp huyện</w:t>
      </w:r>
    </w:p>
    <w:p>
      <w:r>
        <w:t>Các cơ quan, đơn vị liên quan</w:t>
      </w:r>
    </w:p>
    <w:p>
      <w:r>
        <w:t>2</w:t>
      </w:r>
    </w:p>
    <w:p>
      <w:r>
        <w:t>Đẩy mạnh truyền thông chính sách có tác động lớn đến xã hội</w:t>
      </w:r>
    </w:p>
    <w:p>
      <w:r>
        <w:t>Sở Tư pháp - Cơ quan Thường trực Hội đồng Phối hợp phổ biến, giáo dục pháp luật tỉnh, UBND cấp huyện</w:t>
      </w:r>
    </w:p>
    <w:p>
      <w:r>
        <w:t>Sở Thông tin và Truyền thông và các cơ quan, đơn vị liên quan</w:t>
      </w:r>
    </w:p>
    <w:p>
      <w:r>
        <w:t>II</w:t>
      </w:r>
    </w:p>
    <w:p>
      <w:r>
        <w:t>Tiếp tục hoàn thiện hệ thống văn bản QPPL và cơ chế tổ chức thực hiện pháp luật nghiêm minh, hiệu quả, bảo đảm yêu cầu phát triển nhanh và bền vững</w:t>
      </w:r>
    </w:p>
    <w:p>
      <w:r>
        <w:t>1</w:t>
      </w:r>
    </w:p>
    <w:p>
      <w:r>
        <w:t>Thể chế hóa kịp thời, đầy đủ chủ trương, đường lối của Đảng trong công tác xây dựng văn bản QPPL</w:t>
      </w:r>
    </w:p>
    <w:p>
      <w:r>
        <w:t>Các sở, ban, ngành tỉnh, UBND cấp huyện</w:t>
      </w:r>
    </w:p>
    <w:p>
      <w:r>
        <w:t>Các cơ quan, đơn vị liên quan</w:t>
      </w:r>
    </w:p>
    <w:p>
      <w:r>
        <w:t>2</w:t>
      </w:r>
    </w:p>
    <w:p>
      <w:r>
        <w:t>Chủ động rà soát, kiểm tra, hệ thống hóa văn bản QPPL</w:t>
      </w:r>
    </w:p>
    <w:p>
      <w:r>
        <w:t>Các sở, ban, ngành tỉnh, UBND cấp huyện</w:t>
      </w:r>
    </w:p>
    <w:p>
      <w:r>
        <w:t>Các cơ quan, đơn vị liên quan</w:t>
      </w:r>
    </w:p>
    <w:p>
      <w:r>
        <w:t>3</w:t>
      </w:r>
    </w:p>
    <w:p>
      <w:r>
        <w:t>Theo dõi hệ thống văn bản QPPL của Trung ương ban hành có giao địa phương quy định chi tiết thi hành, phải kịp thời nghiên cứu, tham mưu, đề xuất cơ quan có thẩm quyền ban hành</w:t>
      </w:r>
    </w:p>
    <w:p>
      <w:r>
        <w:t>Các sở, ban, ngành tỉnh, UBND cấp huyện</w:t>
      </w:r>
    </w:p>
    <w:p>
      <w:r>
        <w:t>Các cơ quan, đơn vị liên quan</w:t>
      </w:r>
    </w:p>
    <w:p>
      <w:r>
        <w:t>4</w:t>
      </w:r>
    </w:p>
    <w:p>
      <w:r>
        <w:t>Siết chặt kỷ luật, kỷ cương, đề cao trách nhiệm, nhất là trách nhiệm người đứng đầu trong công tác xây dựng văn bản QPPL</w:t>
      </w:r>
    </w:p>
    <w:p>
      <w:r>
        <w:t>Thủ trưởng các sở, ban, ngành tỉnh, Chủ tịch UBND cấp huyện</w:t>
      </w:r>
    </w:p>
    <w:p>
      <w:r>
        <w:t>Các cơ quan, đơn vị liên quan</w:t>
      </w:r>
    </w:p>
    <w:p>
      <w:r>
        <w:t>5</w:t>
      </w:r>
    </w:p>
    <w:p>
      <w:r>
        <w:t>Xây dựng hệ thống các tiêu chí và phương pháp theo dõi, đánh giá tình hình thi hành pháp luật khoa học, chính xác, phát triển mô hình cộng tác viên trong lĩnh vực theo dõi thi hành pháp luật</w:t>
      </w:r>
    </w:p>
    <w:p>
      <w:r>
        <w:t>Các sở, ban, ngành tỉnh, UBND cấp huyện</w:t>
      </w:r>
    </w:p>
    <w:p>
      <w:r>
        <w:t>Các cơ quan, đơn vị liên quan</w:t>
      </w:r>
    </w:p>
    <w:p>
      <w:r>
        <w:t>6</w:t>
      </w:r>
    </w:p>
    <w:p>
      <w:r>
        <w:t>Kiện toàn, nâng cao chất lượng đội ngũ cán bộ làm công tác phổ biến, giáo dục pháp luật, xây dựng văn bản QPPL và tổ chức thi hành pháp luật</w:t>
      </w:r>
    </w:p>
    <w:p>
      <w:r>
        <w:t>Sở Tư pháp và các sở, ban, ngành tỉnh, UBND cấp huyện</w:t>
      </w:r>
    </w:p>
    <w:p>
      <w:r>
        <w:t>Các cơ quan, đơn vị liên quan</w:t>
      </w:r>
    </w:p>
    <w:p>
      <w:r>
        <w:t>7</w:t>
      </w:r>
    </w:p>
    <w:p>
      <w:r>
        <w:t>Bảo đảm nguồn lực tài chính với tính chất là một nguồn đầu tư của Nhà nước cho hạ tầng pháp lý; tiếp tục đổi mới cơ chế phân bổ kinh phí, đảm bảo tài chính để thực hiện hiệu quả quy trình xây dựng văn bản QPPL</w:t>
      </w:r>
    </w:p>
    <w:p>
      <w:r>
        <w:t>Sở Tài chính, UBND cấp huyện</w:t>
      </w:r>
    </w:p>
    <w:p>
      <w:r>
        <w:t>Các cơ quan, đơn vị liên quan</w:t>
      </w:r>
    </w:p>
    <w:p>
      <w:r>
        <w:t>8</w:t>
      </w:r>
    </w:p>
    <w:p>
      <w:r>
        <w:t>Cập nhật đầy đủ, chính xác, kịp thời văn bản QPPL thuộc trách nhiệm, thẩm quyền của địa phương trên Cơ sở dữ liệu quốc gia về pháp luật</w:t>
      </w:r>
    </w:p>
    <w:p>
      <w:r>
        <w:t>Sở Tư pháp</w:t>
      </w:r>
    </w:p>
    <w:p>
      <w:r>
        <w:t>Các cơ quan, đơn vị liên quan</w:t>
      </w:r>
    </w:p>
    <w:p>
      <w:r>
        <w:t>III</w:t>
      </w:r>
    </w:p>
    <w:p>
      <w:r>
        <w:t>Tiếp tục đổi mới tổ chức và hoạt động của chính quyền địa phương; xây dựng nền hành chính nhà nước phục vụ Nhân dân, chuyên nghiệp, pháp quyền, hiện đại, hiệu lực, hiệu quả</w:t>
      </w:r>
    </w:p>
    <w:p>
      <w:r>
        <w:t>1</w:t>
      </w:r>
    </w:p>
    <w:p>
      <w:r>
        <w:t>Nâng cao chất lượng đội ngũ cán bộ, công chức, viên chức</w:t>
      </w:r>
    </w:p>
    <w:p>
      <w:r>
        <w:t>Sở Nội vụ, UBND cấp huyện</w:t>
      </w:r>
    </w:p>
    <w:p>
      <w:r>
        <w:t>Các cơ quan, đơn vị liên quan</w:t>
      </w:r>
    </w:p>
    <w:p>
      <w:r>
        <w:t>2</w:t>
      </w:r>
    </w:p>
    <w:p>
      <w:r>
        <w:t>Đơn giản hóa thủ tục hành chính không cần thiết, gây phiền hà cho người dân và doanh nghiệp</w:t>
      </w:r>
    </w:p>
    <w:p>
      <w:r>
        <w:t>Văn phòng UBND tỉnh, UBND cấp huyện</w:t>
      </w:r>
    </w:p>
    <w:p>
      <w:r>
        <w:t>Các cơ quan, đơn vị liên quan</w:t>
      </w:r>
    </w:p>
    <w:p>
      <w:r>
        <w:t>3</w:t>
      </w:r>
    </w:p>
    <w:p>
      <w:r>
        <w:t>Tiếp tục cải cách, nâng cao hiệu quả quản lý tài chính công, chất lượng dịch vụ công</w:t>
      </w:r>
    </w:p>
    <w:p>
      <w:r>
        <w:t>Sở Tài chính, UBND cấp huyện</w:t>
      </w:r>
    </w:p>
    <w:p>
      <w:r>
        <w:t>Các cơ quan, đơn vị liên quan</w:t>
      </w:r>
    </w:p>
    <w:p>
      <w:r>
        <w:t>IV</w:t>
      </w:r>
    </w:p>
    <w:p>
      <w:r>
        <w:t>Xây dựng nền tư pháp chuyên nghiệp, hiện đại, công bằng, nghiêm minh, liêm chính, phụng sự Tổ quốc, phục vụ Nhân dân</w:t>
      </w:r>
    </w:p>
    <w:p>
      <w:r>
        <w:t>1</w:t>
      </w:r>
    </w:p>
    <w:p>
      <w:r>
        <w:t>Tăng cường công tác đào tạo, bồi dưỡng, xây dựng và phát triển đội ngũ luật sư; công chứng, hòa giải, trọng tài, thừa phát lại, giám định tư pháp; hoạt động trợ giúp pháp lý và Hội Luật gia</w:t>
      </w:r>
    </w:p>
    <w:p>
      <w:r>
        <w:t>Sở Tư pháp, Hội Luật gia tỉnh, Đoàn Luật sư tỉnh, UBND cấp huyện</w:t>
      </w:r>
    </w:p>
    <w:p>
      <w:r>
        <w:t>Các cơ quan, đơn vị liên quan</w:t>
      </w:r>
    </w:p>
    <w:p>
      <w:r>
        <w:t>2</w:t>
      </w:r>
    </w:p>
    <w:p>
      <w:r>
        <w:t>Tiếp tục hoàn thiện cơ chế huy động nguồn lực đầu tư theo hướng xã hội hóa</w:t>
      </w:r>
    </w:p>
    <w:p>
      <w:r>
        <w:t>Các sở, ban, ngành tỉnh, UBND cấp huyện</w:t>
      </w:r>
    </w:p>
    <w:p>
      <w:r>
        <w:t>Các cơ quan, đơn vị liên quan</w:t>
      </w:r>
    </w:p>
    <w:p>
      <w:r>
        <w:t>V</w:t>
      </w:r>
    </w:p>
    <w:p>
      <w:r>
        <w:t>Xây dựng và hoàn thiện cơ chế kiểm soát quyền lực nhà nước; đẩy mạnh phòng, chống tham nhũng, tiêu cực</w:t>
      </w:r>
    </w:p>
    <w:p>
      <w:r>
        <w:t>1</w:t>
      </w:r>
    </w:p>
    <w:p>
      <w:r>
        <w:t>Ban hành quy định xác định rõ về vai trò, vị trí, chức năng, nhiệm vụ, quyền hạn cụ thể của mỗi cơ quan và mối quan hệ giữa các cơ quan nhà nước</w:t>
      </w:r>
    </w:p>
    <w:p>
      <w:r>
        <w:t>Các sở, ban, ngành tỉnh, UBND cấp huyện</w:t>
      </w:r>
    </w:p>
    <w:p>
      <w:r>
        <w:t>Các cơ quan, đơn vị liên quan</w:t>
      </w:r>
    </w:p>
    <w:p>
      <w:r>
        <w:t>2</w:t>
      </w:r>
    </w:p>
    <w:p>
      <w:r>
        <w:t>Quy định rõ hơn thẩm quyền, trách nhiệm của từng cơ quan, đơn vị trong kiểm soát các cơ quan thực hiện nhiệm vụ</w:t>
      </w:r>
    </w:p>
    <w:p>
      <w:r>
        <w:t>Các sở, ban, ngành tỉnh, UBND cấp huyện</w:t>
      </w:r>
    </w:p>
    <w:p>
      <w:r>
        <w:t>Các cơ quan, đơn vị liên quan</w:t>
      </w:r>
    </w:p>
    <w:p>
      <w:r>
        <w:t>3</w:t>
      </w:r>
    </w:p>
    <w:p>
      <w:r>
        <w:t>Tiếp tục đổi mới, nâng cao hiệu quả hoạt động thanh tra, kiểm tra</w:t>
      </w:r>
    </w:p>
    <w:p>
      <w:r>
        <w:t>Thanh tra tỉnh, các sở, ban, ngành tỉnh, UBND cấp huyện</w:t>
      </w:r>
    </w:p>
    <w:p>
      <w:r>
        <w:t>Các cơ quan, đơn vị liên quan</w:t>
      </w:r>
    </w:p>
    <w:p>
      <w:r>
        <w:t>4</w:t>
      </w:r>
    </w:p>
    <w:p>
      <w:r>
        <w:t>Nghiên cứu thành lập các thiết chế mới về kiểm soát quyền lực, phòng, chống tham nhũng, tiêu cực</w:t>
      </w:r>
    </w:p>
    <w:p>
      <w:r>
        <w:t>Thanh tra tỉnh, các sở, ban, ngành tỉnh, UBND cấp huyện</w:t>
      </w:r>
    </w:p>
    <w:p>
      <w:r>
        <w:t>Các cơ quan, đơn vị liên quan</w:t>
      </w:r>
    </w:p>
    <w:p>
      <w:r>
        <w:t>VI</w:t>
      </w:r>
    </w:p>
    <w:p>
      <w:r>
        <w:t>Đảm bảo sự lãnh đạo của Đảng, phát huy vai trò của Mặt trận Tổ quốc Việt Nam và Nhân dân trong xây dựng, hoàn thiện Nhà nước pháp quyền xã hội chủ nghĩa Việt Nam</w:t>
      </w:r>
    </w:p>
    <w:p>
      <w:r>
        <w:t>1</w:t>
      </w:r>
    </w:p>
    <w:p>
      <w:r>
        <w:t>Nâng cao chất lượng tham mưu xây dựng, ban hành và tổ chức thực hiện nghị quyết của Đảng</w:t>
      </w:r>
    </w:p>
    <w:p>
      <w:r>
        <w:t>Các sở, ban, ngành tỉnh, UBND cấp huyện</w:t>
      </w:r>
    </w:p>
    <w:p>
      <w:r>
        <w:t>Các cơ quan, đơn vị liên quan</w:t>
      </w:r>
    </w:p>
    <w:p>
      <w:r>
        <w:t>2</w:t>
      </w:r>
    </w:p>
    <w:p>
      <w:r>
        <w:t>Tiếp tục cụ thể hóa phương thức lãnh đạo của Đảng thông qua việc ban hành, sửa đổi, bổ sung các quy chế, quy định, quy trình cụ thể</w:t>
      </w:r>
    </w:p>
    <w:p>
      <w:r>
        <w:t>Các sở, ban, ngành tỉnh, UBND cấp huyện</w:t>
      </w:r>
    </w:p>
    <w:p>
      <w:r>
        <w:t>Các cơ quan, đơn vị liên quan</w:t>
      </w:r>
    </w:p>
    <w:p>
      <w:r>
        <w:t>3</w:t>
      </w:r>
    </w:p>
    <w:p>
      <w:r>
        <w:t>Xây dựng và hoàn thiện cơ chế để Ủy ban Mặt trận Tổ quốc Việt Nam tỉnh và các tổ chức chính trị - xã hội thực hiện tốt vai trò nòng cốt trong việc phát huy quyền làm chủ của Nhân dân, giám sát, phản biện xã hội, kiểm soát quyền lực nhà nước và phòng, chống tham nhũng, tiêu cực, góp phần tăng cường sức mạnh đại đoàn kết toàn dân tộc trong xây dựng và bảo vệ Tổ quốc</w:t>
      </w:r>
    </w:p>
    <w:p>
      <w:r>
        <w:t>Các sở, ban, ngành, đoàn thể cấp tỉnh, UBND cấp huyện</w:t>
      </w:r>
    </w:p>
    <w:p>
      <w:r>
        <w:t>Các cơ quan, đơn vị liên quan</w:t>
      </w:r>
    </w:p>
    <w:p>
      <w:r>
        <w:t>1 Các nhiệm vụ, giải pháp được triển khai thực hiện thường xuyên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