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1324/KH-UBND thực hiện Chương trình “Hỗ trợ thanh niên khởi nghiệp giai đoạn 2023-2030” trên địa bàn tỉnh Gia Lai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02/06/2024</w:t>
            </w:r>
          </w:p>
        </w:tc>
      </w:tr>
      <w:tr>
        <w:tc>
          <w:tcPr>
            <w:tcW w:type="dxa" w:w="4320"/>
          </w:tcPr>
          <w:p>
            <w:r>
              <w:t>Ngày hiệu lực</w:t>
            </w:r>
          </w:p>
        </w:tc>
        <w:tc>
          <w:tcPr>
            <w:tcW w:type="dxa" w:w="4320"/>
          </w:tcPr>
          <w:p>
            <w:r>
              <w:t>02/06/2024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1324/KH-UBND</w:t>
      </w:r>
    </w:p>
    <w:p>
      <w:r>
        <w:t>Gia Lai, ngày 02 tháng 6 năm 2024</w:t>
      </w:r>
    </w:p>
    <w:p>
      <w:r>
        <w:t>KẾ HOẠCH</w:t>
      </w:r>
    </w:p>
    <w:p>
      <w:r>
        <w:t>THỰC HIỆN CHƯƠNG TRÌNH “HỖ TRỢ THANH NIÊN KHỞI NGHIỆP GIAI ĐOẠN 2023-2030” TRÊN ĐỊA BÀN TỈNH GIA LAI NĂM 2024</w:t>
      </w:r>
    </w:p>
    <w:p>
      <w:r>
        <w:t>Căn cứ Kế hoạch số 2557/KH-UBND ngày 21 tháng 9 năm 2023 của Ủy ban nhân dân tỉnh về thực hiện Chương trình “Hỗ trợ thanh niên khởi nghiệp giai đoạn 2023-2030” trên địa bàn tỉnh Gia Lai; Ủy ban nhân dân tỉnh Gia Lai ban hành Kế hoạch thực hiện Chương trình “Hỗ trợ thanh niên khởi nghiệp giai đoạn 2023-2030” trên địa bàn tỉnh năm 2024 như sau:</w:t>
      </w:r>
    </w:p>
    <w:p>
      <w:r>
        <w:t>I. MỤC ĐÍCH, YÊU CẦU</w:t>
      </w:r>
    </w:p>
    <w:p>
      <w:r>
        <w:t>1. Mục đích</w:t>
      </w:r>
    </w:p>
    <w:p>
      <w:r>
        <w:t>- Nâng cao nhận thức, khát vọng khởi nghiệp, phát triển năng lực khởi nghiệp của thanh niên, tham gia kiến tạo môi trường hỗ trợ thanh niên khởi nghiệp trên cơ sở khoa học, công nghệ, đổi mới sáng tạo và chuyển đổi số.</w:t>
      </w:r>
    </w:p>
    <w:p>
      <w:r>
        <w:t>- Cụ thể hóa các mục tiêu, nhiệm vụ, giải pháp thực hiện Chương trình phù hợp với tình hình phát triển kinh tế - xã hội của tỉnh giai đoạn 2023 - 2030; xác định rõ trách nhiệm của các cấp, các ngành, các cơ quan, tổ chức, đơn vị, địa phương trong việc triển khai thực hiện.</w:t>
      </w:r>
    </w:p>
    <w:p>
      <w:r>
        <w:t>- Đẩy mạnh triển khai phong trào  “Tuổi trẻ sáng tạo”  và chương trình  “Đồng hành với thanh niên khởi nghiệp, lập nghiệp”  trong đoàn viên, hội viên thanh niên, hỗ trợ các hoạt động sáng tạo, khởi nghiệp và áp dụng chuyển đổi số trong các dự án, ý tưởng của thanh niên.</w:t>
      </w:r>
    </w:p>
    <w:p>
      <w:r>
        <w:t>- Nâng cao kiến thức, kỹ năng cho thanh niên về các hoạt động khởi nghiệp, lập nghiệp, khởi sự doanh nghiệp. Đồng thời, tạo điều kiện cho thanh niên gặp gỡ, giao lưu trao đổi kinh nghiệm phát triển kinh tế.</w:t>
      </w:r>
    </w:p>
    <w:p>
      <w:r>
        <w:t>2. Yêu cầu</w:t>
      </w:r>
    </w:p>
    <w:p>
      <w:r>
        <w:t>- Việc triển khai thực hiện Chương trình phải có trọng tâm, trọng điểm; có sự phối hợp chặt chẽ giữa các cơ quan chủ trì với các đơn vị, địa phương có liên quan. Đảm bảo việc thực hiện các nội dung hỗ trợ thanh niên khởi nghiệp trên địa bàn tỉnh theo đúng kế hoạch và tiến độ thời gian.</w:t>
      </w:r>
    </w:p>
    <w:p>
      <w:r>
        <w:t>- Các cấp, các ngành, địa phương tạo điều kiện cho Đoàn Thanh niên Cộng sản (TNCS) Hồ Chí Minh theo phân cấp thực hiện Chương trình. Đồng thời lồng ghép thực hiện với các đề án, chương trình, kế hoạch khác đang được triển khai trên địa bàn.</w:t>
      </w:r>
    </w:p>
    <w:p>
      <w:r>
        <w:t>II. CHỈ TIÊU THỰC HIỆN</w:t>
      </w:r>
    </w:p>
    <w:p>
      <w:r>
        <w:t>1.  Ít nhất 50% cán bộ Đoàn Thanh niên Cộng sản Hồ Chí Minh chuyên trách các cấp làm công tác hỗ trợ thanh niên khởi nghiệp được bồi dưỡng kiến thức nền tảng về khởi nghiệp, về công tác hỗ trợ thanh niên khởi nghiệp.</w:t>
      </w:r>
    </w:p>
    <w:p>
      <w:r>
        <w:t>2.  Tổ chức 01 hoạt động tuyên truyền, nâng cao nhận thức về khởi nghiệp, chuyển đổi số cho thanh niên.</w:t>
      </w:r>
    </w:p>
    <w:p>
      <w:r>
        <w:t>3.  Hỗ trợ ít nhất 25 thanh niên khởi nghiệp, trong đó có 05 thanh niên khởi nghiệp đổi mới sáng tạo.</w:t>
      </w:r>
    </w:p>
    <w:p>
      <w:r>
        <w:t>4.  Có ít nhất 50 thanh niên được trang bị kiến thức, tập huấn nâng cao năng lực và quản trị doanh nghiệp.</w:t>
      </w:r>
    </w:p>
    <w:p>
      <w:r>
        <w:t>5.  Có ít nhất 10 doanh nghiệp do thanh niên làm chủ được tư vấn, hỗ trợ phát triển.</w:t>
      </w:r>
    </w:p>
    <w:p>
      <w:r>
        <w:t>6.  Hỗ trợ duy trì ít nhất 02 xã triển khai Chương trình mỗi xã một sản phẩm (OCOP) và có sản phẩm của thanh niên đạt chuẩn OCOP.</w:t>
      </w:r>
    </w:p>
    <w:p>
      <w:r>
        <w:t>7.  Tổ chức cuộc thi  “Ý tưởng sáng tạo khởi nghiệp”  cấp tỉnh.</w:t>
      </w:r>
    </w:p>
    <w:p>
      <w:r>
        <w:t>III. NHIỆM VỤ VÀ GIẢI PHÁP</w:t>
      </w:r>
    </w:p>
    <w:p>
      <w:r>
        <w:t>Căn cứ Mục III Kế hoạch số 2557/KH-UBND ngày 21/9/2023 của Ủy ban nhân dân tỉnh Gia Lai về thực hiện Chương trình  “Hỗ trợ thanh niên khởi nghiệp giai đoạn 2023-2030”  trên địa bàn tỉnh Gia Lai, các sở, ban, ngành của tỉnh ban hành Kế hoạch thực hiện Chương trình  “Hỗ trợ thanh niên khởi nghiệp”  năm 2024 với các mục tiêu, chỉ tiêu, các mô hình, chương trình cụ thể, phù hợp với điều kiện phát triển ngành, lĩnh vực và các chỉ tiêu được phân công.</w:t>
      </w:r>
    </w:p>
    <w:p>
      <w:r>
        <w:t>1. Tổ chức tập huấn cho cán bộ Đoàn TNCS Hồ Chí Minh chuyên trách các cấp làm công tác hỗ trợ thanh niên khởi nghiệp, kiến thức nền tảng về khởi nghiệp, về công tác hỗ trợ thanh niên khởi nghiệp</w:t>
      </w:r>
    </w:p>
    <w:p>
      <w:r>
        <w:t>- Đơn vị thực hiện: Sở Khoa học và Công nghệ.</w:t>
      </w:r>
    </w:p>
    <w:p>
      <w:r>
        <w:t>- Đơn vị phối hợp: Sở Kế hoạch và Đầu tư, Đoàn TNCS Hồ Chí Minh tỉnh.</w:t>
      </w:r>
    </w:p>
    <w:p>
      <w:r>
        <w:t>- Thời gian thực hiện: Căn cứ vào chức năng nhiệm vụ của Sở Kế hoạch và Đầu tư, Sở Khoa học và Công nghệ để triển khai thực hiện từ tháng 5 đến tháng 12 năm 2024.</w:t>
      </w:r>
    </w:p>
    <w:p>
      <w:r>
        <w:t>2. Tổ chức hoạt động tuyên truyền, nâng cao nhận thức về khởi nghiệp, chuyển đổi số cho thanh niên.</w:t>
      </w:r>
    </w:p>
    <w:p>
      <w:r>
        <w:t>- Đơn vị thực hiện: Sở Khoa học và Công nghệ</w:t>
      </w:r>
    </w:p>
    <w:p>
      <w:r>
        <w:t>- Đơn vị phối hợp: Sở Kế hoạch và Đầu tư, Sở Thông tin - Truyền thông, Đoàn TNCS Hồ Chí Minh tỉnh.</w:t>
      </w:r>
    </w:p>
    <w:p>
      <w:r>
        <w:t>- Thời gian thực hiện: Căn cứ vào chức năng nhiệm vụ của Sở Khoa học và Công nghệ, Đoàn TNCS Hồ Chí Minh tỉnh để triển khai thực hiện từ tháng 5 đến tháng 12 năm 2024.</w:t>
      </w:r>
    </w:p>
    <w:p>
      <w:r>
        <w:t>3. Hỗ trợ ít nhất 25 thanh niên khởi nghiệp, trong đó có 05 thanh niên khởi nghiệp đổi mới sáng tạo.</w:t>
      </w:r>
    </w:p>
    <w:p>
      <w:r>
        <w:t>- Đơn vị thực hiện: Đoàn TNCS Hồ Chí Minh tỉnh.</w:t>
      </w:r>
    </w:p>
    <w:p>
      <w:r>
        <w:t>- Đơn vị phối hợp: Sở Khoa học và Công nghệ, Trung tâm Ứng dụng tiến bộ khoa học và công nghệ Gia Lai.</w:t>
      </w:r>
    </w:p>
    <w:p>
      <w:r>
        <w:t>- Thời gian thực hiện: Căn cứ vào chức năng nhiệm vụ của Đoàn TNCS Hồ Chí Minh tỉnh để triển khai thực hiện từ tháng 5 đến tháng 12 năm 2024.</w:t>
      </w:r>
    </w:p>
    <w:p>
      <w:r>
        <w:t>4. Hỗ trợ ít nhất 50 thanh niên được trang bị kiến thức, tập huấn nâng cao năng lực và quản trị doanh nghiệp.</w:t>
      </w:r>
    </w:p>
    <w:p>
      <w:r>
        <w:t>- Đơn vị thực hiện: Liên hiệp các Hội khoa học và Kỹ thuật tỉnh.</w:t>
      </w:r>
    </w:p>
    <w:p>
      <w:r>
        <w:t>- Đơn vị phối hợp: Đoàn TNCS Hồ Chí Minh tỉnh.</w:t>
      </w:r>
    </w:p>
    <w:p>
      <w:r>
        <w:t>- Thời gian thực hiện: Căn cứ vào chức năng nhiệm vụ của Liên hiệp các Hội khoa học và Kỹ thuật tỉnh để triển khai thực hiện từ tháng 5 đến tháng 12 năm 2024.</w:t>
      </w:r>
    </w:p>
    <w:p>
      <w:r>
        <w:t>5. Có ít nhất 10 doanh nghiệp do thanh niên làm chủ được tư vấn, hỗ trợ phát triển.</w:t>
      </w:r>
    </w:p>
    <w:p>
      <w:r>
        <w:t>- Đơn vị thực hiện: Sở Kế hoạch và Đầu tư.</w:t>
      </w:r>
    </w:p>
    <w:p>
      <w:r>
        <w:t>- Đơn vị phối hợp: Đoàn TNCS Hồ Chí Minh tỉnh.</w:t>
      </w:r>
    </w:p>
    <w:p>
      <w:r>
        <w:t>- Thời gian thực hiện: Căn cứ vào chức năng nhiệm vụ của Sở Kế hoạch và Đầu tư để triển khai thực hiện từ tháng 5 đến tháng 12 năm 2024.</w:t>
      </w:r>
    </w:p>
    <w:p>
      <w:r>
        <w:t>6. Hỗ trợ duy trì ít nhất 02 xã triển khai Chương trình mỗi xã một sản phẩm (OCOP) và có sản phẩm của thanh niên đạt chuẩn OCOP.</w:t>
      </w:r>
    </w:p>
    <w:p>
      <w:r>
        <w:t>- Đơn vị thực hiện: Sở Nông nghiệp và Phát triển nông thôn.</w:t>
      </w:r>
    </w:p>
    <w:p>
      <w:r>
        <w:t>- Đơn vị phối hợp: Đoàn TNCS Hồ Chí Minh tỉnh, Sở Khoa học và Công nghệ, Sở Công thương.</w:t>
      </w:r>
    </w:p>
    <w:p>
      <w:r>
        <w:t>- Thời gian thực hiện: Căn cứ vào chức năng nhiệm vụ của Sở Nông nghiệp và Phát triển nông thôn để triển khai thực hiện từ tháng 5 đến tháng 12 năm 2024.</w:t>
      </w:r>
    </w:p>
    <w:p>
      <w:r>
        <w:t>7. Tổ chức cuộc thi  “Ý tưởng sáng tạo khởi nghiệp”  cấp tỉnh.</w:t>
      </w:r>
    </w:p>
    <w:p>
      <w:r>
        <w:t>- Đơn vị thực hiện: Đoàn TNCS Hồ Chí Minh tỉnh.</w:t>
      </w:r>
    </w:p>
    <w:p>
      <w:r>
        <w:t>- Đơn vị phối hợp: Sở Khoa học và Công nghệ, Sở Kế hoạch và Đầu tư, Sở Giáo dục và Đào tạo, Liên hiệp các Hội khoa học và Kỹ thuật tỉnh.</w:t>
      </w:r>
    </w:p>
    <w:p>
      <w:r>
        <w:t>- Thời gian thực hiện: Căn cứ vào chức năng nhiệm vụ của Đoàn TNCS Hồ Chí Minh tỉnh để triển khai thực hiện từ tháng 5 đến tháng 12 năm 2024.</w:t>
      </w:r>
    </w:p>
    <w:p>
      <w:r>
        <w:t>IV. KINH PHÍ THỰC HIỆN</w:t>
      </w:r>
    </w:p>
    <w:p>
      <w:r>
        <w:t>Kinh phí thực hiện từ ngân sách nhà nước và các nguồn kinh phí xã hội hóa; kinh phí sự nghiệp khoa học và công nghệ; lồng ghép trong kinh phí thuộc các Chương trình mục tiêu quốc gia, các chương trình, dự án hỗ trợ khởi nghiệp và huy động từ các nguồn kinh phí hợp pháp khác.</w:t>
      </w:r>
    </w:p>
    <w:p>
      <w:r>
        <w:t>V. TỔ CHỨC THỰC HIỆN</w:t>
      </w:r>
    </w:p>
    <w:p>
      <w:r>
        <w:t>1. Đoàn TNCS Hồ Chí Minh tỉnh</w:t>
      </w:r>
    </w:p>
    <w:p>
      <w:r>
        <w:t>- Chủ trì theo dõi, phối hợp các sở, ngành, cơ quan, địa phương thực hiện các mục tiêu, chỉ tiêu, các nhiệm vụ được phân công tại Kế hoạch năm 2024</w:t>
      </w:r>
    </w:p>
    <w:p>
      <w:r>
        <w:t>- Phối hợp với cơ quan liên quan để lựa chọn biện pháp, cách làm phù hợp điều kiện thực tế, bảo đảm thực hiện đạt mục tiêu, chỉ tiêu, các nhiệm vụ đề ra.</w:t>
      </w:r>
    </w:p>
    <w:p>
      <w:r>
        <w:t>- Tổng hợp khó khăn, vướng mắc và đề xuất, kiến nghị của các sở, ban, ngành, Ủy ban nhân dân cấp huyện trong quá trình thực hiện; báo cáo cấp có thẩm quyền xem xét, giải quyết.</w:t>
      </w:r>
    </w:p>
    <w:p>
      <w:r>
        <w:t>- Tổng hợp, báo cáo kết quả hoạt động Chương trình Hỗ trợ thanh niên khởi nghiệp năm 2024 về Ủy ban nhân dân tỉnh trước ngày 05/12/2024.</w:t>
      </w:r>
    </w:p>
    <w:p>
      <w:r>
        <w:t>2. Sở Khoa học và Công nghệ</w:t>
      </w:r>
    </w:p>
    <w:p>
      <w:r>
        <w:t>- Tiếp tục triển khai thực hiện có hiệu quả các nhiệm vụ giao tại Quyết định số 663/QĐ-UBND ngày 05/10/2021 của Uỷ ban nhân dân tỉnh Gia Lai về việc ban hành Kế hoạch triển khai Đề án  “Hỗ trợ hệ sinh thái khởi nghiệp đổi mới sáng tạo quốc gia đến năm 2025”  trên địa bàn tỉnh Gia Lai.</w:t>
      </w:r>
    </w:p>
    <w:p>
      <w:r>
        <w:t>- Phối hợp Đoàn TNCS Hồ Chí Minh tỉnh triển khai các nội dung hướng dẫn, hỗ trợ thanh niên khởi nghiệp, doanh nghiệp khởi nghiệp đổi mới sáng tạo; tổ chức các hoạt động kết nối, phát huy vai trò của các thành phần thuộc hệ sinh thái khởi nghiệp để tạo môi trường thúc đẩy các ý tưởng, dự án khởi nghiệp của thanh niên; kết nối mạng lưới chuyên gia tư vấn hỗ trợ thanh niên khởi nghiệp, lập nghiệp theo các ngành nghề, lĩnh vực; phối hợp giới thiệu, kết nối các dự án khởi nghiệp của thanh niên có tiềm năng tăng trưởng cao với các tổ chức ươm tạo, hỗ trợ khởi nghiệp trên cả nước.</w:t>
      </w:r>
    </w:p>
    <w:p>
      <w:r>
        <w:t>- Xây dựng các tài liệu hướng dẫn triển khai các hoạt động hỗ trợ thanh niên khởi nghiệp đổi mới sáng tạo.</w:t>
      </w:r>
    </w:p>
    <w:p>
      <w:r>
        <w:t>3. Sở Kế hoạch và Đầu tư</w:t>
      </w:r>
    </w:p>
    <w:p>
      <w:r>
        <w:t>- Tổ chức khoá đào tạo Hỗ trợ phát triển nguồn nhân lực cho Doanh nghiệp nhỏ và vừa bao gồm: Khởi sự kinh doanh, quản trị doanh nghiệp cơ bản, quản trị doanh nghiệp chuyên sâu theo Nghị định số 80/2021/NĐ-CP ngày 26/8/2021 của Chính phủ về hướng dẫn thi hành một số điều Luật hỗ trợ Doanh nghiệp nhỏ và vừa; Thông tư số 06/2022/TT-BKHĐT ngày 10/05/2022 của Bộ trưởng Bộ Kế hoạch và Đầu tư về việc hướng dẫn một số điều của Nghị định số 80/2021/NĐ-CP; Kế hoạch số 2196/KH-UBND ngày 31/12/2021 của Ủy ban nhân dân tỉnh Gia Lai về kế hoạch triển khai Nghị định số 80/2021/NĐ-CP ngày 26/8/2021 của Chính phủ.</w:t>
      </w:r>
    </w:p>
    <w:p>
      <w:r>
        <w:t>- Giới thiệu, tư vấn, kết nối cho doanh nghiệp do thanh niên làm chủ có ý tưởng kinh doanh, khởi nghiệp tham quan thực tế các doanh nghiệp điển hình trong từng lĩnh vực, ngành nghề trên địa bàn tỉnh.</w:t>
      </w:r>
    </w:p>
    <w:p>
      <w:r>
        <w:t>- Là đầu mối kết nối giữa Hiệp hội Doanh nghiệp tỉnh, Hội doanh nhân trẻ tỉnh và các doanh nghiệp trên địa bàn tỉnh nhằm tạo điều kiện cho thanh niên đến tham quan, thực tập, thực hành tại doanh nghiệp. Tuyên truyền chương trình hỗ trợ thanh niên khởi nghiệp đến Hiệp hội Doanh nghiệp tỉnh, Hội doanh nhân trẻ tỉnh và các doanh nghiệp trên địa bàn tỉnh.</w:t>
      </w:r>
    </w:p>
    <w:p>
      <w:r>
        <w:t>- Hỗ trợ, hướng dẫn về hồ sơ, thủ tục thành lập doanh nghiệp cho thanh niên khởi nghiệp, chuyển đổi hộ kinh doanh lên doanh nghiệp.</w:t>
      </w:r>
    </w:p>
    <w:p>
      <w:r>
        <w:t>4. Sở Nông nghiệp và Phát triển nông thôn</w:t>
      </w:r>
    </w:p>
    <w:p>
      <w:r>
        <w:t>Hỗ trợ triển khai các hoạt động đào tạo, nâng cao năng lực khởi nghiệp cho thanh niên nông thôn; chuyển giao tiến bộ khoa học kỹ thuật cho đoàn viên, thanh niên nông thôn trong xây dựng các mô hình khởi nghiệp, phát triển kinh tế, tham gia Chương trình mỗi xã một sản phẩm (OCOP) tại địa phương.</w:t>
      </w:r>
    </w:p>
    <w:p>
      <w:r>
        <w:t>5. Sở Giáo dục và Đào tạo</w:t>
      </w:r>
    </w:p>
    <w:p>
      <w:r>
        <w:t>- Tổ chức các hoạt động tuyên truyền, phổ biến cho học sinh các nội dung, hoạt động về đổi mới sáng tạo, khởi nghiệp, khởi sự kinh doanh; tuyên truyền về các cuộc thi ý tưởng sáng tạo khởi nghiệp do Đoàn TNCS Hồ Chí Minh tỉnh tổ chức.</w:t>
      </w:r>
    </w:p>
    <w:p>
      <w:r>
        <w:t>- Đề ra các giải pháp nhằm hỗ trợ hiện thực hóa các ý tưởng, sáng kiến của học sinh.</w:t>
      </w:r>
    </w:p>
    <w:p>
      <w:r>
        <w:t>6. Liên hiệp các Hội Khoa học và Kỹ thuật tỉnh</w:t>
      </w:r>
    </w:p>
    <w:p>
      <w:r>
        <w:t>Hỗ trợ các nội dung về chuyển giao các tiến bộ khoa học và công nghệ vào sản xuất, đời sống và bảo vệ môi trường; tổ chức các hoạt động giáo dục, đào tạo và dạy nghề, nâng cao trình độ chuyên môn, nghiệp vụ; trang bị kiến thức, tập huấn nâng cao năng lực và quản trị doanh nghiệp cho thanh niên.</w:t>
      </w:r>
    </w:p>
    <w:p>
      <w:r>
        <w:t>7. Sở Nội vụ</w:t>
      </w:r>
    </w:p>
    <w:p>
      <w:r>
        <w:t>- Phối hợp với Đoàn TNCS Hồ Chí Minh tỉnh kiểm tra, giám sát, đánh giá, rút kinh nghiệm thực hiện Kế hoạch năm 2024.</w:t>
      </w:r>
    </w:p>
    <w:p>
      <w:r>
        <w:t>- Thực hiện chế độ thông tin, báo cáo kết quả thực hiện các chỉ tiêu, mục tiêu lồng ghép trong các báo cáo quản lý nhà nước về thanh niên theo quy định.</w:t>
      </w:r>
    </w:p>
    <w:p>
      <w:r>
        <w:t>8. Sở Thông tin và Truyền thông</w:t>
      </w:r>
    </w:p>
    <w:p>
      <w:r>
        <w:t>- Phối hợp hỗ trợ các hoạt động nâng cao năng lực công nghệ thông tin; nâng cao nhận thức và năng lực chuyển đổi số cho thanh niên phục vụ quá trình khởi nghiệp.</w:t>
      </w:r>
    </w:p>
    <w:p>
      <w:r>
        <w:t>- Hướng dẫn, định hướng cho các cơ quan thông tấn, báo chí trên địa bàn triển khai công tác thông tin tuyên truyền về hoạt động khởi nghiệp của thanh niên; tăng cường các tin, bài về các gương thanh niên khởi nghiệp tiêu biểu, xuất sắc trên các lĩnh vực.</w:t>
      </w:r>
    </w:p>
    <w:p>
      <w:r>
        <w:t>9. Sở Công Thương</w:t>
      </w:r>
    </w:p>
    <w:p>
      <w:r>
        <w:t>- Phối hợp tổ chức các hoạt động xúc tiến thương mại giới thiệu sản phẩm khởi nghiệp của thanh niên. Tổ chức các chương trình tư vấn, hỗ trợ doanh nghiệp mới thành lập, doanh nghiệp nhỏ và vừa, các hợp tác xã thanh niên áp dụng thương mại điện tử trong tiêu thụ sản phẩm.</w:t>
      </w:r>
    </w:p>
    <w:p>
      <w:r>
        <w:t>- Phát triển các mô hình chợ điện tử, liên kết với các sàn thương mại điện tử lớn để hỗ trợ giới thiệu, tiêu thụ sản phẩm; xây dựng thương hiệu, xây dựng bộ nhận diện sản phẩm cho thanh niên khởi nghiệp.</w:t>
      </w:r>
    </w:p>
    <w:p>
      <w:r>
        <w:t>10. Sở Tài chính</w:t>
      </w:r>
    </w:p>
    <w:p>
      <w:r>
        <w:t>Trên cơ sở dự toán của các cơ quan, đơn vị liên quan xây dựng, Sở Tài chính căn cứ khả năng cân đối ngân sách, kiểm tra, tổng hợp, tham mưu cấp có thẩm quyền xem xét, bố trí kinh phí thực hiện Kế hoạch theo quy định đảm bảo hiệu quả, tiết kiệm.</w:t>
      </w:r>
    </w:p>
    <w:p>
      <w:r>
        <w:t>11. Trường Cao đẳng Gia Lai</w:t>
      </w:r>
    </w:p>
    <w:p>
      <w:r>
        <w:t>- Thường xuyên lồng ghép vào các hoạt động của nhà trường để tuyên truyền, phổ biến cho học sinh, sinh viên các nội dung, hoạt động về đổi mới sáng tạo, khởi nghiệp, khởi sự kinh doanh; tuyên truyền về các cuộc thi ý tưởng sáng tạo khởi nghiệp do Đoàn TNCS Hồ Chí Minh tỉnh tổ chức</w:t>
      </w:r>
    </w:p>
    <w:p>
      <w:r>
        <w:t>- Kết nối với các doanh nghiệp để xác định nhiệm vụ đào tạo cho học sinh, sinh viên nhằm đáp ứng với yêu cầu việc làm hiện nay, cập nhật công nghệ mới, có đầy đủ các kỹ năng; đồng thời, tổ chức gắn kết nghiên cứu khoa học với các dự án khởi nghiệp thanh niên đổi mới sáng tạo.</w:t>
      </w:r>
    </w:p>
    <w:p>
      <w:r>
        <w:t>12. Đài Phát thanh - Truyền hình Gia Lai, Báo Gia Lai</w:t>
      </w:r>
    </w:p>
    <w:p>
      <w:r>
        <w:t>Phối hợp công tác thông tin tuyên truyền về các hoạt động khởi nghiệp của thanh niên trên các phương tiện thông tin, chuyên mục “Thanh niên” trên Đài Phát thanh - Truyền hình tỉnh, chuyên trang “Sống trẻ” trên Báo Gia Lai; giới thiệu các gương thanh niên khởi nghiệp tiêu biểu, các mô hình khởi nghiệp hiệu quả của thanh niên.</w:t>
      </w:r>
    </w:p>
    <w:p>
      <w:r>
        <w:t>13. Hiệp hội doanh nghiệp, Hội nữ doanh nhân, Hội Doanh nhân trẻ tỉnh</w:t>
      </w:r>
    </w:p>
    <w:p>
      <w:r>
        <w:t>- Phối hợp phổ biến, tuyên truyền, vận động các doanh nghiệp trên địa bàn tỉnh về chương trình hỗ trợ thanh niên khởi nghiệp.</w:t>
      </w:r>
    </w:p>
    <w:p>
      <w:r>
        <w:t>- Tạo điều kiện cho thanh niên đến tham quan, thực tập, thực hành tại doanh nghiệp; hỗ trợ giới thiệu, tư vấn, các hình thức khởi nghiệp. Lựa chọn đầu tư các ý tưởng, sáng kiến khởi nghiệp tiềm năng của thanh niên.</w:t>
      </w:r>
    </w:p>
    <w:p>
      <w:r>
        <w:t>14. Ủy ban nhân dân các huyện, thị xã, thành phố</w:t>
      </w:r>
    </w:p>
    <w:p>
      <w:r>
        <w:t>- Phê duyệt và chỉ đạo, hướng dẫn chỉ đạo, hướng dẫn Ủy ban nhân dân cấp xã căn cứ chức năng, nhiệm vụ, kế hoạch cấp tỉnh, cấp huyện ban hành kế hoạch phối hợp, triển khai thực hiện chương trình hỗ trợ thanh niên khởi nghiệp giai đoạn 2023-2030 của địa phương năm 2024.</w:t>
      </w:r>
    </w:p>
    <w:p>
      <w:r>
        <w:t>- Bố trí kinh phí địa phương thực hiện các nhiệm vụ, giải pháp của Chương trình theo khả năng cân đối ngân sách.</w:t>
      </w:r>
    </w:p>
    <w:p>
      <w:r>
        <w:t>Trên đây là Kế hoạch Thực hiện Chương trình “Hỗ trợ thanh niên khởi nghiệp giai đoạn 2023-2030” trên địa bàn tỉnh Gia Lai năm 2024; yêu cầu các sở, ban, ngành, đoàn thể, Ủy ban nhân dân các huyện, thị xã, thành phố triển khai thực hiện đảm bảo mục đích, yêu cầu đề ra; báo cáo kết quả thực hiện về Đoàn TNCS Hồ Chí Minh tỉnh, Sở Nội vụ  trước ngày 30/11/2024  để tổng hợp báo cáo Ủy ban nhân dân tỉnh theo quy định./.</w:t>
      </w:r>
    </w:p>
    <w:p>
      <w:r>
        <w:t>Nơi nhận:</w:t>
      </w:r>
    </w:p>
    <w:p>
      <w:r>
        <w:t>- Văn phòng Chính phủ (báo cáo);</w:t>
      </w:r>
    </w:p>
    <w:p>
      <w:r>
        <w:t>- Bộ Nội vụ (báo cáo);</w:t>
      </w:r>
    </w:p>
    <w:p>
      <w:r>
        <w:t>- Trung ương Đoàn TNCS Hồ Chí Minh (báo cáo);</w:t>
      </w:r>
    </w:p>
    <w:p>
      <w:r>
        <w:t>- Thường trực Tỉnh ủy (báo cáo);</w:t>
      </w:r>
    </w:p>
    <w:p>
      <w:r>
        <w:t>- Thường trực HĐND tỉnh (báo cáo);</w:t>
      </w:r>
    </w:p>
    <w:p>
      <w:r>
        <w:t>- Chủ tịch, các PCT UBND tỉnh;</w:t>
      </w:r>
    </w:p>
    <w:p>
      <w:r>
        <w:t>- Ban Dân vận Tỉnh ủy;</w:t>
      </w:r>
    </w:p>
    <w:p>
      <w:r>
        <w:t>- Ban Tuyên giáo Tỉnh ủy;</w:t>
      </w:r>
    </w:p>
    <w:p>
      <w:r>
        <w:t>- Ban Văn hóa - Xã hội HĐND tỉnh;</w:t>
      </w:r>
    </w:p>
    <w:p>
      <w:r>
        <w:t>- Ủy ban MTTQ Việt Nam tỉnh;</w:t>
      </w:r>
    </w:p>
    <w:p>
      <w:r>
        <w:t>- Các tổ chức đoàn thể, chính trị - xã hội tỉnh;</w:t>
      </w:r>
    </w:p>
    <w:p>
      <w:r>
        <w:t>- Các sở, ban, ngành, đoàn thể của tỉnh;</w:t>
      </w:r>
    </w:p>
    <w:p>
      <w:r>
        <w:t>- Ngân hàng Nhà nước Việt Nam chi nhánh Gia Lai;</w:t>
      </w:r>
    </w:p>
    <w:p>
      <w:r>
        <w:t>- Chi nhánh Ngân hàng Chính sách xã hội tỉnh;</w:t>
      </w:r>
    </w:p>
    <w:p>
      <w:r>
        <w:t>- Đài Phát thanh - Truyền hình Gia Lai, Báo Gia Lai;</w:t>
      </w:r>
    </w:p>
    <w:p>
      <w:r>
        <w:t>- Liên minh hợp tác xã tỉnh;</w:t>
      </w:r>
    </w:p>
    <w:p>
      <w:r>
        <w:t>- Liên hiệp các Hội Khoa học và Kỹ thuật tỉnh;</w:t>
      </w:r>
    </w:p>
    <w:p>
      <w:r>
        <w:t>- Hội Doanh nhân trẻ tỉnh;</w:t>
      </w:r>
    </w:p>
    <w:p>
      <w:r>
        <w:t>- Câu lạc bộ Khởi nghiệp nông nghiệp tỉnh;</w:t>
      </w:r>
    </w:p>
    <w:p>
      <w:r>
        <w:t>- Đoàn TNCS Hồ Chí Minh tỉnh;</w:t>
      </w:r>
    </w:p>
    <w:p>
      <w:r>
        <w:t>- UBND các huyện, thị xã, thành phố;</w:t>
      </w:r>
    </w:p>
    <w:p>
      <w:r>
        <w:t>- Các cơ sở, phân hiệu đại học, trường cao đẳng trên địa bàn tỉnh;</w:t>
      </w:r>
    </w:p>
    <w:p>
      <w:r>
        <w:t>- CVP, các PCVP UBND tỉnh;</w:t>
      </w:r>
    </w:p>
    <w:p>
      <w:r>
        <w:t>- Lưu VT, NC, TTTH,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