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triển khai Kế hoạch 119-KH/TU thực hiện Chỉ thị 14-CT/TW "về tiếp tục tăng cường sự lãnh đạo của Đảng đối với Hội Luật gia Việt Nam trong tình hình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132/KH-UBND</w:t>
      </w:r>
    </w:p>
    <w:p>
      <w:r>
        <w:t>Hà Nội, ngày 26 tháng 4 năm 2023</w:t>
      </w:r>
    </w:p>
    <w:p>
      <w:r>
        <w:t>KẾ HOẠCH</w:t>
      </w:r>
    </w:p>
    <w:p>
      <w:r>
        <w:t>TRIỂN KHAI THỰC HIỆN KẾ HOẠCH SỐ 119-KH/TU NGÀY 02/12/2022 CỦA THÀNH ỦY VỀ TRIỂN KHAI THỰC HIỆN CHỈ THỊ SỐ 14-CT/TW NGÀY 01/7/2022 CỦA BỘ CHÍNH TRỊ  “VỀ TIẾP TỤC TĂNG CƯỜNG SỰ LÃNH ĐẠO CỦA ĐẢNG ĐỐI VỚI HỘI LUẬT GIA VIỆT NAM TRONG TÌNH HÌNH MỚI”</w:t>
      </w:r>
    </w:p>
    <w:p>
      <w:r>
        <w:t>Thực hiện Kế hoạch số 119-KH/TU ngày 02/12/2022 của Thành ủy Hà Nội về triển khai thực hiện Chỉ thị số 4-CT/TU ngày 01/7/2022 của Bộ Chính trị  “về tiếp tục tăng cường sự lãnh đạo của Đảng đối với Hội Luật gia Việt Nam trong tình hình mới” , Ủy ban nhân dân thành phố Hà Nội ban hành Kế hoạch tổ chức thực hiện với các nội dung sau:</w:t>
      </w:r>
    </w:p>
    <w:p>
      <w:r>
        <w:t>I. MỤC ĐÍCH, YÊU CẦU</w:t>
      </w:r>
    </w:p>
    <w:p>
      <w:r>
        <w:t>1. Tổ chức tuyên truyền, phổ biến, quán triệt và triển khai thực hiện Kế hoạch số 119-KH/TU ngày 02/12/2022 của Thành ủy Hà Nội về triển khai thực hiện Chỉ thị số 4-CT/TU ngày 01/7/2022 của Bộ Chính trị  “về tiếp tục tăng cường sự lãnh đạo của Đảng đối với Hội Luật gia Việt Nam trong tình hình mới”  đến các sở, ban, ngành và các cấp chính quyền trong toàn thành phố Hà Nội nhằm phát huy hơn nữa vai trò, trách nhiệm các cấp Hội, hội viên Hội Luật gia trong tình hình mới.</w:t>
      </w:r>
    </w:p>
    <w:p>
      <w:r>
        <w:t>2. Xác định rõ trách nhiệm và phân công nhiệm vụ cụ thể của các sở, ban, ngành của Thành phố, UBND các quận, huyện, thị xã; phát huy vai trò của các cấp Hội Luật gia thành phố Hà Nội trong thực hiện các chức năng, nhiệm vụ Hội và tham gia thực hiện nhiệm vụ chính trị, phát triển kinh tế - xã hội, bảo đảm quốc phòng, an ninh, xây dựng hoàn thiện nhà nước pháp quyền xã hội chủ nghĩa ở Thủ đô.</w:t>
      </w:r>
    </w:p>
    <w:p>
      <w:r>
        <w:t>3. Nâng cao chất lượng, hiệu quả công tác quản lý nhà nước về hoạt động của các cấp Hội Luật gia trên địa bàn Hà Nội, tạo điều kiện thuận lợi cho phát triển tổ chức và triển khai hoạt động Hội.</w:t>
      </w:r>
    </w:p>
    <w:p>
      <w:r>
        <w:t>II. NỘI DUNG</w:t>
      </w:r>
    </w:p>
    <w:p>
      <w:r>
        <w:t>1. Nâng cao nhận thức về vị trí, vai trò, trách nhiệm của Hội Luật gia thành phố</w:t>
      </w:r>
    </w:p>
    <w:p>
      <w:r>
        <w:t>- Tổ chức quán triệt Chỉ thị số 14-CT/TW ngày 01/7/2022 của Bộ Chính trị về tiếp tục tăng cường sự lãnh đạo của Đảng đối với Hội Luật gia Việt Nam trong tình hình mới, Kế hoạch số 119-KH/TU ngày 02/12/2022 của Thành ủy Hà Nội về triển khai thực hiện Chỉ thị số 14-CT/TU ngày 01/7/2022 của Bộ Chính trị và các văn bản có liên quan đến tổ chức, hoạt động của Hội Luật gia.</w:t>
      </w:r>
    </w:p>
    <w:p>
      <w:r>
        <w:t>- Cơ quan chủ trì: Các sở, ban, ngành Thành phố, UBND quận, huyện, thị xã và UBND xã, phường, thị trấn.</w:t>
      </w:r>
    </w:p>
    <w:p>
      <w:r>
        <w:t>- Cơ quan phối hợp: Hội Luật gia thành phố Hà Nội, Hội Luật gia quận, huyện, thị xã; Chi hội Luật gia trực thuộc.</w:t>
      </w:r>
    </w:p>
    <w:p>
      <w:r>
        <w:t>- Thời gian thực hiện: Năm 2023</w:t>
      </w:r>
    </w:p>
    <w:p>
      <w:r>
        <w:t>2. Xây dựng cơ chế khoán kinh phí, cơ chế giao việc, đặt hàng công việc với các cấp Hội Luật gia</w:t>
      </w:r>
    </w:p>
    <w:p>
      <w:r>
        <w:t>a) Xây dựng cơ chế khoán kinh phí đối với các cấp Hội Luật gia thành phố Hà Nội</w:t>
      </w:r>
    </w:p>
    <w:p>
      <w:r>
        <w:t>- Cơ quan chủ trì: Sở Tài chính, Sở Nội vụ, Sở Tư pháp.</w:t>
      </w:r>
    </w:p>
    <w:p>
      <w:r>
        <w:t>- Cơ quan phối hợp: Hội Luật gia thành phố Hà Nội, Hội Luật gia quận, huyện, thị xã.</w:t>
      </w:r>
    </w:p>
    <w:p>
      <w:r>
        <w:t>- Thời gian thực hiện: năm 2023, 2024.</w:t>
      </w:r>
    </w:p>
    <w:p>
      <w:r>
        <w:t>b) Giao việc, đặt hàng đối với các cấp Hội Luật gia Hà Nội trong xây dựng chính sách pháp luật; phổ biến, giáo dục pháp luật cho Nhân dân và các đối tượng đặc thù; tư vấn pháp luật, trợ giúp pháp lý, tư vấn giải quyết khiếu nại, giải quyết tranh chấp pháp lý ngoài cơ chế nhà nước, hòa giải ở cơ sở...</w:t>
      </w:r>
    </w:p>
    <w:p>
      <w:r>
        <w:t>- Cơ quan chủ trì: Hội đồng phối hợp phổ biến giáo dục pháp luật Thành phố, Hội đồng phối hợp phổ biến, giáo dục pháp luật quận, huyện, thị xã và UBND xã, phường, thị trấn.</w:t>
      </w:r>
    </w:p>
    <w:p>
      <w:r>
        <w:t>- Cơ quan phối hợp: Hội Luật gia thành phố, Hội Luật gia quận, huyện, thị xã, Chi hội Luật gia xã, phường, thị trấn.</w:t>
      </w:r>
    </w:p>
    <w:p>
      <w:r>
        <w:t>- Thời gian thực hiện: Hàng năm (bắt đầu từ năm 2024).</w:t>
      </w:r>
    </w:p>
    <w:p>
      <w:r>
        <w:t>3. Xây dựng ban hành quy định về cơ chế, chính sách thu hút các cấp Hội Luật gia Thành phố tham gia hoạt động tư vấn pháp luật, trợ giúp pháp lý; tham gia tư vấn giải quyết một số vụ việc khiếu kiện đông người kéo dài</w:t>
      </w:r>
    </w:p>
    <w:p>
      <w:r>
        <w:t>- Cơ quan chủ trì: Sở Tài chính, Sở Nội vụ, Sở Tư pháp.</w:t>
      </w:r>
    </w:p>
    <w:p>
      <w:r>
        <w:t>- Cơ quan phối hợp: Hội Luật gia thành phố Hà Nội.</w:t>
      </w:r>
    </w:p>
    <w:p>
      <w:r>
        <w:t>III. TỔ CHỨC THỰC HIỆN</w:t>
      </w:r>
    </w:p>
    <w:p>
      <w:r>
        <w:t>1. Các Sở: Tư pháp, Nội vụ, Tài chính, Kế hoạch &amp; Đầu tư và các sở, ban, ngành có liên quan có trách nhiệm thực hiện Kế hoạch theo nội dung và tiến độ đã nêu.</w:t>
      </w:r>
    </w:p>
    <w:p>
      <w:r>
        <w:t>2. Hội Luật gia Thành phố, Hội Luật gia quận, huyện, thị xã và các Chi hội Luật gia trực thuộc chủ động đăng ký với chính quyền địa phương và phối hợp với các đơn vị liên quan thực hiện các nhiệm vụ được giao, được đặt hàng và các nhiệm vụ theo chức năng của Hội.</w:t>
      </w:r>
    </w:p>
    <w:p>
      <w:r>
        <w:t>3. UBND các quận, huyện, thị xã nơi có Hội Luật gia tạo điều kiện thuận lợi cho Hội Luật gia kiện toàn tổ chức, phát triển hội viên, tạo điều kiện về kinh phí để Hội Luật gia thực hiện nhiệm vụ Nhà nước giao, đặt hàng; hỗ trợ Hội Luật gia cơ sở vật chất, nhân lực, trụ sở làm việc, phương tiện hoạt động để các cấp Hội Luật gia thành phố Hà Nội triển khai thực hiện Kế hoạch đúng nội dung và yêu cầu.</w:t>
      </w:r>
    </w:p>
    <w:p>
      <w:r>
        <w:t>Ủy ban nhân dân Thành phố yêu cầu Sở, ban, ngành, UBND các quận, huyện, thị xã và Hội Luật gia Thành phố định kỳ hàng năm (tháng 12) báo cáo kết quả thực hiện Kế hoạch về Sở Tư pháp để tổng hợp báo cáo UBND Thành phố, Thành ủy và Hội Luật gia Việt Nam./.</w:t>
      </w:r>
    </w:p>
    <w:p>
      <w:r>
        <w:t>Nơi nhận:</w:t>
      </w:r>
    </w:p>
    <w:p>
      <w:r>
        <w:t>- Thường trực Thành ủy;</w:t>
      </w:r>
    </w:p>
    <w:p>
      <w:r>
        <w:t>- Chủ tịch UBND Thành phố;</w:t>
      </w:r>
    </w:p>
    <w:p>
      <w:r>
        <w:t>- PCT TT UBND TP Lê Hồng Sơn;</w:t>
      </w:r>
    </w:p>
    <w:p>
      <w:r>
        <w:t>- Hội Luật gia Việt nam; Hội Luật gia TP HN;</w:t>
      </w:r>
    </w:p>
    <w:p>
      <w:r>
        <w:t>- Các Sở, ban, ngành Thành phố;</w:t>
      </w:r>
    </w:p>
    <w:p>
      <w:r>
        <w:t>- UBND các quận, huyện, Thị xã;</w:t>
      </w:r>
    </w:p>
    <w:p>
      <w:r>
        <w:t>- VP UBND TP: CVP, PCVP C.N.Trang, các phòng: NC, TH;</w:t>
      </w:r>
    </w:p>
    <w:p>
      <w:r>
        <w:t>- Lưu: VT. NC  (Đ).</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