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131/KH-UBND phát triển du lịch tỉnh Đồng Nai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131/KH-UBND</w:t>
      </w:r>
    </w:p>
    <w:p>
      <w:r>
        <w:t>Đồng Nai, ngày 09 tháng 4 năm 2024</w:t>
      </w:r>
    </w:p>
    <w:p>
      <w:r>
        <w:t>KẾ HOẠCH</w:t>
      </w:r>
    </w:p>
    <w:p>
      <w:r>
        <w:t>PHÁT TRIỂN DU LỊCH ĐỒNG NAI NĂM 2024</w:t>
      </w:r>
    </w:p>
    <w:p>
      <w:r>
        <w:t>Căn cứ Chỉ thị số 08/CT-TTg ngày 23/02/2024 của Thủ tướng Chính phủ về phát triển nhanh, toàn diện và bền vững trong thời gian tới;</w:t>
      </w:r>
    </w:p>
    <w:p>
      <w:r>
        <w:t>Thực hiện Nghị quyết số 04-NQ/TU ngày 30/12/2021 của Ban chấp hành Đảng bộ tỉnh về phát triển du lịch thành ngành kinh tế quan trọng;</w:t>
      </w:r>
    </w:p>
    <w:p>
      <w:r>
        <w:t>Căn cứ Nghị quyết số 82/NQ-CP ngày 18/5/2023 của Chính phủ và Quyết định số 1726/QĐ-BVHTTDL ngày 04/7/2023 của Bộ Văn hóa, Thể thao và Du lịch về ban hành Kế hoạch hành động thực hiện Nghị quyết số 82/NQ-CP về nhiệm vụ, giải pháp chủ yếu, đẩy nhanh phục hồi, tăng tốc phát triển du lịch hiệu quả, bền vững và các kế hoạch thực hiện của UBND tỉnh về phát triển du lịch trên địa bàn tỉnh Đồng Nai. Chủ tịch Ủy ban nhân dân tỉnh ban hành Kế hoạch phát triển du lịch năm 2024 với nội dung như sau:</w:t>
      </w:r>
    </w:p>
    <w:p>
      <w:r>
        <w:t>I. MỤC ĐÍCH, YÊU CẦU</w:t>
      </w:r>
    </w:p>
    <w:p>
      <w:r>
        <w:t>1. Mục đích</w:t>
      </w:r>
    </w:p>
    <w:p>
      <w:r>
        <w:t>a) Cụ thể hóa Kế hoạch số 89/KH-UBND ngày 20/4/2022 của UBND tỉnh về thực hiện Nghị quyết số 04-NQ/TU ngày 30/12/2021 của Ban chấp hành Đảng bộ tỉnh về phát triển du lịch thành ngành kinh tế quan trọng; Kế hoạch số 172/KH-UBND ngày 12/7/2023 của UBND tỉnh về phát triển du lịch nông thôn trong xây dựng nông thôn mới giai đoạn 2023 - 2025 và “Kế hoạch số 252/KH-UBND ngày 26/10/2023 của UBND tỉnh về thực hiện Nghị quyết số 82/NQ-CP ngày 18/5/2023 của Chính phủ và Quyết định số 1726/QĐ-BVHTTDL ngày 04/7/2023 của Bộ Văn hóa, Thể thao và Du lịch về ban hành Kế hoạch hành động thực hiện Nghị quyết số 82/NQ-CP về nhiệm vụ, giải pháp chủ yếu, đẩy nhanh phục hồi, tăng tốc phát triển du lịch hiệu quả, bền vững trên địa bàn tỉnh Đồng Nai”.</w:t>
      </w:r>
    </w:p>
    <w:p>
      <w:r>
        <w:t>b) Xác định các nhiệm vụ trọng tâm, giải pháp cụ thể, thiết thực nhằm phát triển du lịch tỉnh trong năm 2024 và những năm tiếp theo.</w:t>
      </w:r>
    </w:p>
    <w:p>
      <w:r>
        <w:t>c) Tăng cường sự phối hợp giữa các cấp, các ngành, các cơ quan, đơn vị, doanh nghiệp vì mục tiêu du lịch Đồng Nai trở thành ngành kinh tế quan trọng của tỉnh.</w:t>
      </w:r>
    </w:p>
    <w:p>
      <w:r>
        <w:t>d) Chủ đề phát triển du lịch Đồng Nai năm 2024  “Du lịch Đồng Nai cất cánh cùng Hàng không”.</w:t>
      </w:r>
    </w:p>
    <w:p>
      <w:r>
        <w:t>2. Yêu cầu</w:t>
      </w:r>
    </w:p>
    <w:p>
      <w:r>
        <w:t>a) Các sở, ngành và UBND các huyện, thành phố Long Khánh và thành phố Biên Hòa chủ động triển khai và phối hợp thực hiện các nhiệm vụ được giao. Đảm bảo các nhiệm vụ mang tính khả thi, phù hợp điều kiện, đặc điểm và tình hình phát triển du lịch của tỉnh.</w:t>
      </w:r>
    </w:p>
    <w:p>
      <w:r>
        <w:t>b) Đầy mạnh xã hội hóa, huy động các nguồn lực để đầu tư phát triển du lịch hướng đến bền vững. Tạo điều kiện thuận lợi để triển khai các dự án đầu tư phát triển du lịch sinh thái, nghỉ dưỡng, giải trí trong tỉnh; chú trọng các dự án du lịch sinh thái, rừng, hồ, sông, nông nghiệp, cộng đồng.</w:t>
      </w:r>
    </w:p>
    <w:p>
      <w:r>
        <w:t>II. MỤC TIÊU:</w:t>
      </w:r>
    </w:p>
    <w:p>
      <w:r>
        <w:t>1. Phấn đấu đón được 3.400.000 lượt khách, tăng 23,4 % so với năm 2023, trong đó:</w:t>
      </w:r>
    </w:p>
    <w:p>
      <w:r>
        <w:t>a) Khách nội địa: 3.290.000 lượt.</w:t>
      </w:r>
    </w:p>
    <w:p>
      <w:r>
        <w:t>b) Khách quốc tế: 110.000 lượt.</w:t>
      </w:r>
    </w:p>
    <w:p>
      <w:r>
        <w:t>2. Doanh thu dịch vụ du lịch đạt 2400 tỷ đồng, tăng 41% so với năm 2023 (chiếm 0,65 % GRDP của tỉnh).</w:t>
      </w:r>
    </w:p>
    <w:p>
      <w:r>
        <w:t>3. Thời gian lưu trú trung bình của khách đạt 1,52 ngày.</w:t>
      </w:r>
    </w:p>
    <w:p>
      <w:r>
        <w:t>4. Chi tiêu bình quân lượt khách đạt 700.000 đồng/người.</w:t>
      </w:r>
    </w:p>
    <w:p>
      <w:r>
        <w:t>5. Phấn đấu hoàn thành thủ tục đầu tư để làm cơ sở triển khai giai đoạn 01 đối với dự án khu phức hợp du lịch sinh thái, nghỉ dưỡng tại khu vực núi Chứa Chan và hồ Núi Le, dự án thác Thác Mai - Bàu nước sôi.</w:t>
      </w:r>
    </w:p>
    <w:p>
      <w:r>
        <w:t>III. NHIỆM VỤ TRỌNG TÂM</w:t>
      </w:r>
    </w:p>
    <w:p>
      <w:r>
        <w:t>1. Tuyên truyền nâng cao nhận thức của xã hội về phát triển du lịch</w:t>
      </w:r>
    </w:p>
    <w:p>
      <w:r>
        <w:t>Tiếp tục tuyên truyền Nghị quyết số 04-NQ/TU ngày 30/12/2021 của Ban Chấp hành Đảng bộ tỉnh về phát triển du lịch thành ngành kinh tế quan trọng, các quan điểm chỉ đạo mới của Đảng và Nhà nước về phát triển du lịch đến các cán bộ, công chức, viên chức và các đơn vị hoạt động du lịch nhận thức đầy đủ về vị trí, vai trò của du lịch trong sự nghiệp phát triển kinh tế - xã hội của tỉnh và tổ chức các hoạt động tuyên truyền nâng cao nhận thức và hành động của các cơ sở kinh doanh dịch vụ du lịch, xây dựng văn hóa ứng xử, thái độ văn minh, lịch sự, thân thiện, hiếu khách trong việc đón tiếp và phục vụ khách du lịch thông qua nhiều hình thức như: Báo, đài, hội nghị, hội thảo, trang thông tin điện tử, tập huấn...</w:t>
      </w:r>
    </w:p>
    <w:p>
      <w:r>
        <w:t>2. Huy động các nguồn lực đầu tư phát triển hạ tầng du lịch và cơ sở vật chất kỹ thuật du lịch</w:t>
      </w:r>
    </w:p>
    <w:p>
      <w:r>
        <w:t>a) Mời gọi các thành phần kinh tế tham gia đầu tư phát triển du lịch theo quy hoạch được phê duyệt, đặc biệt ưu tiên thu hút các nhà đầu tư có năng lực, uy tín để huy động vốn ngoài nhà nước đầu tư các dự án lớn, xây dựng các khu du lịch, khách sạn, nhà hàng, trung tâm thương mại cao cấp, các công trình văn hóa, thể thao gắn với du lịch tại các địa bàn trọng điểm</w:t>
      </w:r>
    </w:p>
    <w:p>
      <w:r>
        <w:t>b) Tập trung rà soát các dự án trọng điểm như: Dự án du lịch tại Thác Mai - Bàu nước sôi (Định Quán); khu phức hợp du lịch sinh thái, nghỉ dưỡng tại khu vực núi Chứa Chan và hồ Núi Le, huyện Xuân Lộc và tuyến du lịch đường sông, Công viên thể thao hàng không Đồng Nai để có giải pháp xử lý các vướng mắc, có giải pháp đẩy nhanh tiến độ đầu tư, sớm hoàn thành và đi vào khai thác nhằm nâng cao cơ sở vật chất kỹ thuật du lịch và sức cạnh tranh cao về du lịch để tạo thương hiệu và đột phá cho du lịch Đồng Nai.</w:t>
      </w:r>
    </w:p>
    <w:p>
      <w:r>
        <w:t>3. Về phát triển sản phẩm du lịch</w:t>
      </w:r>
    </w:p>
    <w:p>
      <w:r>
        <w:t>a) Trên cơ sở đảm bảo đúng theo quy định, khuyến khích và tạo điều kiện cho các khu, điểm du lịch hiện hữu đầu tư (khu du lịch Sơn Tiên, Bò Cạp vàng, Suối Mơ...), cải tạo nâng cao chất lượng sản phẩm dịch vụ du lịch để đáp ứng nhu cầu, thị hiếu của khách du lịch. Tập trung phát triển 03 nhóm sản phẩm du lịch chính gồm du lịch sinh thái - nghỉ dưỡng; du lịch văn hóa - tâm linh; du lịch nông nghiệp, nông thôn và các sản phẩm phụ trợ để tạo sản phẩm đa dạng và tăng cường thu hút khách du lịch.</w:t>
      </w:r>
    </w:p>
    <w:p>
      <w:r>
        <w:t>b) Khuyến khích và tạo điều kiện cho các đơn vị tổ chức các giải thi đấu với quy mô lớn tạo các sản phẩm, dịch vụ như: Dù lượn, các môn thể thao phối hợp, Việt dã tại Khu Bảo tồn Thiên nhiên - Văn hóa Đồng Nai, Ban quản lý rừng phòng hộ Tân Phú, núi Chứa Chan...</w:t>
      </w:r>
    </w:p>
    <w:p>
      <w:r>
        <w:t>c) Triển khai Đề án du lịch sinh thái, nghỉ dưỡng, giải trí của Khu Bảo tồn Thiên nhiên - Văn hóa Đồng Nai và Đề án du lịch sinh thái, nghỉ dưỡng, giải trí của Ban Quản lý rừng phòng hộ Tân Phú giai đoạn 2021 -2030.</w:t>
      </w:r>
    </w:p>
    <w:p>
      <w:r>
        <w:t>d) Xây dựng mô hình du lịch  “Làng Văn hóa - Du lịch Tân Triều” . Các huyện, thành phố nghiên cứu xây dựng các sản phẩm đặc trưng dựa trên lợi thế, tiềm năng của mỗi địa phương.</w:t>
      </w:r>
    </w:p>
    <w:p>
      <w:r>
        <w:t>e) Tăng cường khai thác sản phẩm du lịch về nguồn, góp phần giữ gìn, khai thác có hiệu quả hơn các giá trị của di tích gắn với công tác giáo dục truyền thống, khơi dậy tình yêu quê hương, đất nước cho người dân và du khách.</w:t>
      </w:r>
    </w:p>
    <w:p>
      <w:r>
        <w:t>4. Đổi mới và nâng cao hiệu quả quảng bá về Đồng Nai</w:t>
      </w:r>
    </w:p>
    <w:p>
      <w:r>
        <w:t>a) Triển khai chương trình kích cầu du lịch với thông điệp “Điểm đến an toàn - Trải nghiệm trọn vẹn”; tập trung truyền thông các sản phẩm du lịch chủ đạo dựa trên tiềm năng, thế mạnh của tỉnh về sinh thái, nông nghiệp - nông thôn và văn hóa, tâm linh.</w:t>
      </w:r>
    </w:p>
    <w:p>
      <w:r>
        <w:t>b) Phối hợp Tổng Công ty Hàng không Việt Nam, Tổng Công ty Đường sắt Việt Nam, các cơ quan truyền thông trong và ngoài tỉnh (Đài Phát thanh và Truyền hình Đồng Nai, Báo Đồng Nai, Kênh Du lịch và Cuộc sống - Đài Truyền hình cáp TPHCM...) tổ chức các hoạt động truyền thông, quảng bá du lịch về Đông Nai có trọng tâm, trọng điểm (chú trọng phát triển thị trường khách Đông Nam Bộ và các tỉnh Tây Nam Bộ). Thường xuyên rà soát và cập nhật các thông tin mới vào các ấn phẩm du lịch bằng các ngôn ngữ (Việt, Anh, Hoa, Nhật, Hàn) để kịp thời cung cấp đến các doanh nghiệp, du khách trong và ngoài nước.</w:t>
      </w:r>
    </w:p>
    <w:p>
      <w:r>
        <w:t>c) Đăng cai tổ chức các sự kiện văn hóa, thể thao và du lịch có tính quy mô lớn, hội tụ và lan tỏa cấp khu vực và quốc gia như: Tuần lễ văn hóa, du lịch, ẩm thực Đồng Nai, Roadshow quảng bá điểm đến du lịch Đồng Nai tại Hà Nội, các giải thể thao, các sự kiện văn hóa, ...; tham gia có hiệu quả các Hội chợ triển lãm về du lịch như: Hội chợ triển lãm quốc tế về du lịch Hà Nội, thành phố Hồ Chí Minh, Ngày hội du lịch thành phố Hồ Chí Minh... để tuyên truyền, giới thiệu hình ảnh đẹp, đặc sắc của đất nước và con người Đồng Nai đến với đông đảo du khách.</w:t>
      </w:r>
    </w:p>
    <w:p>
      <w:r>
        <w:t>d) Định hướng, tổ chức cho các doanh nghiệp du lịch, các cơ quan truyền thông trong và ngoài tỉnh khảo sát các điểm đến du lịch của tỉnh: khuyến khích các doanh nghiệp du lịch xây dựng các gói kích cầu ưu đãi, cam kết chất lượng và giá trị sản phẩm; Hỗ trợ các doanh nghiệp kết nối thị trường, xúc tiến bán sản phẩm du lịch.</w:t>
      </w:r>
    </w:p>
    <w:p>
      <w:r>
        <w:t>5. Bồi dưỡng phát triển nguồn nhân lực</w:t>
      </w:r>
    </w:p>
    <w:p>
      <w:r>
        <w:t>Phối hợp với các Trường đào tạo về du lịch trong nước và quốc tế có uy tín tổ chức các lớp bồi dưỡng nghề, kiến thức về du lịch, kỹ năng hoạt động du lịch cộng đồng cho người lao động tại các đơn vị, doanh nghiệp và cộng đồng dân cư, trong đó ưu tiên các địa phương có tiềm năng phát triển du lịch nhằm trang bị về nghiệp vụ, kỹ năng cho tổ chức, cá nhân tham gia hoạt động du lịch.</w:t>
      </w:r>
    </w:p>
    <w:p>
      <w:r>
        <w:t>6. Công tác quản lý nhà nước về du lịch</w:t>
      </w:r>
    </w:p>
    <w:p>
      <w:r>
        <w:t>a) Chú trọng xây dựng môi trường du lịch đảm bảo an ninh, an toàn về an ninh trật tự, văn minh, thân thiện, mến khách, ngăn chặn hiện tượng chèo kéo khách, nâng giá dịch vụ, kiểm soát vệ sinh an toàn thực phẩm, cảnh báo nguy hiểm, cứu nạn, cứu hộ tại các khu, điểm du lịch và các cơ sở kinh doanh du lịch.</w:t>
      </w:r>
    </w:p>
    <w:p>
      <w:r>
        <w:t>b) Tiếp tục triển khai các chương trình hợp tác phát triển du lịch với các tỉnh, thành trong vùng Đông Nam bộ, 3 tỉnh Tây Nguyên (Lâm Đồng, Đắk Lắk, Đắk Nông) và tỉnh Quảng Ninh...để chia sẻ kinh nghiệm quản lý, hỗ trợ quảng bá, xúc tiến du lịch và kết nối tuyến du lịch giữa các địa phương. Tiếp tục mở rộng liên kết, hợp tác với vùng Tây Nam Bộ và các địa phương trong cả nước để phát huy tiềm năng, thế mạnh và khai thác các cơ hội, nguồn lực để phát triển, gắn phát triển du lịch Đồng Nai với du lịch của các tỉnh, thành.</w:t>
      </w:r>
    </w:p>
    <w:p>
      <w:r>
        <w:t>c) Tổ chức các hoạt động thanh tra, kiểm tra để hướng dẫn, nhắc nhở các doanh nghiệp nghiêm túc thực hiện tốt chính sách, pháp luật của Nhà nước về kinh doanh dịch vụ du lịch, đồng thời xử lý nghiêm các doanh nghiệp cố tình vi phạm và có hành vi cạnh tranh thiếu lành mạnh.</w:t>
      </w:r>
    </w:p>
    <w:p>
      <w:r>
        <w:t>d) Tổ chức Hội nghị sơ kết triển khai thực hiện liên kết phát triển du lịch vùng Đông Nam bộ năm 2024, Hội nghị xúc tiến Du lịch.</w:t>
      </w:r>
    </w:p>
    <w:p>
      <w:r>
        <w:t>7. Ứng dụng khoa học và công nghệ</w:t>
      </w:r>
    </w:p>
    <w:p>
      <w:r>
        <w:t>a) Ứng dụng công nghệ, chuyển đổi số để quảng bá hình ảnh, văn hóa, con người Đồng Nai, thương hiệu và xúc tiến du lịch, ứng dụng công nghệ số nhằm hỗ trợ và tăng trải nghiệm cho khách du lịch, phát triển theo hướng du lịch thông minh.</w:t>
      </w:r>
    </w:p>
    <w:p>
      <w:r>
        <w:t>b) Khuyến khích các doanh nghiệp sử dụng công nghệ xanh, sạch, năng lượng tái tạo trong hoạt động kinh doanh du lịch.</w:t>
      </w:r>
    </w:p>
    <w:p>
      <w:r>
        <w:t>IV. NỘI DUNG CÁC CÔNG VIỆC CỤ THỂ   (Phục lục kèm theo)</w:t>
      </w:r>
    </w:p>
    <w:p>
      <w:r>
        <w:t>V. KINH PHÍ THỰC HIỆN:    Từ nguồn kinh phí được cấp năm 2024 của mỗi đơn vị và các nguồn vận động xã hội hóa theo quy định của pháp luật.</w:t>
      </w:r>
    </w:p>
    <w:p>
      <w:r>
        <w:t>VI. TỔ CHỨC THỰC HIỆN</w:t>
      </w:r>
    </w:p>
    <w:p>
      <w:r>
        <w:t>1. Sở Văn hóa, Thể thao và Du lịch - Cơ quan thường trực Ban Chỉ đạo Phát triển Du lịch tham mưu Ban Chỉ đạo chỉ đạo, kiểm tra, đôn đốc các sở, ngành và địa phương trong việc tổ chức thực hiện kế hoạch.</w:t>
      </w:r>
    </w:p>
    <w:p>
      <w:r>
        <w:t>2. Giám đốc các Sở, Thủ trưởng các ban, ngành, Chủ tịch UBND các huyện, thành phố trên địa bàn tỉnh căn cứ chức năng, nhiệm vụ và nhiệm vụ được giao tại Phụ lục có giải pháp triển khai thực hiện, đồng thời tích cực hỗ trợ hoặc tham mưu Chủ tịch UBND tỉnh tháo gỡ các khó khăn, vướng mắc, đẩy nhanh tiến độ triển khai thực hiện đối với các dự án, đặc biệt là các dự án trọng điểm về du lịch: Khu phức hợp sinh thái, nghỉ dưỡng khu vực núi Chứa Chan và hồ Núi Le, Thác Mai - Bàu nước sôi, tuyến du lịch đường sông, khu nuôi động vật bán hoang dã, Công viên thể thao hàng không Đồng Nai,...để sớm có sản phẩm du lịch phục vụ du khách.</w:t>
      </w:r>
    </w:p>
    <w:p>
      <w:r>
        <w:t>3. Đài Phát thanh và Truyền hình Đồng Nai, Báo Đồng Nai phối hợp với Sở Văn hóa, Thể thao và Du lịch trong công tác tuyên truyền, quảng bá phát triển du lịch.</w:t>
      </w:r>
    </w:p>
    <w:p>
      <w:r>
        <w:t>Trên đây là Kế hoạch phát triển du lịch năm 2024 trên địa bàn tỉnh; yêu cầu các sở, ngành, UBND các huyện, thành phố, các đơn vị liên quan chủ động phối hợp triển khai thực hiện. Các khó khăn, vướng mắc trong quá trình thực hiện Kế hoạch gửi về Sở Văn hóa, Thể thao và Du lịch để tổng hợp báo cáo Chủ tịch Ủy ban nhân dân tỉnh chỉ đạo giải quyết kịp thời./.</w:t>
      </w:r>
    </w:p>
    <w:p>
      <w:r>
        <w:t>Nơi nhận:</w:t>
      </w:r>
    </w:p>
    <w:p>
      <w:r>
        <w:t>- Thường trực Tỉnh ủy;</w:t>
      </w:r>
    </w:p>
    <w:p>
      <w:r>
        <w:t>- Q. Chủ tịch, các PCT UBND tỉnh;</w:t>
      </w:r>
    </w:p>
    <w:p>
      <w:r>
        <w:t>- Các Sở, ngành thuộc tỉnh;</w:t>
      </w:r>
    </w:p>
    <w:p>
      <w:r>
        <w:t>- UBND các huyện, thành phố;</w:t>
      </w:r>
    </w:p>
    <w:p>
      <w:r>
        <w:t>- Hiệp hội Du lịch tỉnh;</w:t>
      </w:r>
    </w:p>
    <w:p>
      <w:r>
        <w:t>- Khu Bảo tồn Thiên nhiên - Văn hóa Đồng Nai;</w:t>
      </w:r>
    </w:p>
    <w:p>
      <w:r>
        <w:t>- Vườn Quốc gia Cát Tiên;</w:t>
      </w:r>
    </w:p>
    <w:p>
      <w:r>
        <w:t>- Đài PTTH Đồng Nai, Báo Đồng Nai;</w:t>
      </w:r>
    </w:p>
    <w:p>
      <w:r>
        <w:t>- Chánh, các Phó CVP UBND tỉnh;</w:t>
      </w:r>
    </w:p>
    <w:p>
      <w:r>
        <w:t>- Lưu: VT, KGVX (MP).</w:t>
      </w:r>
    </w:p>
    <w:p>
      <w:r>
        <w:t>KT. CHỦ TỊCH</w:t>
      </w:r>
    </w:p>
    <w:p>
      <w:r>
        <w:t>PHÓ CHỦ TỊCH</w:t>
      </w:r>
    </w:p>
    <w:p>
      <w:r>
        <w:t>Nguyễn Sơn Hùng</w:t>
      </w:r>
    </w:p>
    <w:p>
      <w:r>
        <w:t>PHỤ LỤC</w:t>
      </w:r>
    </w:p>
    <w:p>
      <w:r>
        <w:t>MỘT SỐ NHIỆM VỤ TRỌNG TÂM NĂM 2024</w:t>
      </w:r>
    </w:p>
    <w:p>
      <w:r>
        <w:t>(Kèm theo Kế hoạch số 131/KH-UBND ngày 09 tháng 4 năm 2024 của Chủ tịch Ủy ban nhân dân tỉnh)</w:t>
      </w:r>
    </w:p>
    <w:p>
      <w:r>
        <w:t>STT</w:t>
      </w:r>
    </w:p>
    <w:p>
      <w:r>
        <w:t>NỘI DUNG</w:t>
      </w:r>
    </w:p>
    <w:p>
      <w:r>
        <w:t>ĐƠN VỊ CHỦ TRÌ</w:t>
      </w:r>
    </w:p>
    <w:p>
      <w:r>
        <w:t>ĐƠN VỊ PHỐI HỢP</w:t>
      </w:r>
    </w:p>
    <w:p>
      <w:r>
        <w:t>Thời gian dự kiến hoàn thành</w:t>
      </w:r>
    </w:p>
    <w:p>
      <w:r>
        <w:t>1</w:t>
      </w:r>
    </w:p>
    <w:p>
      <w:r>
        <w:t>Tổng hợp các khó khăn, vướng mắc đối với các dự án du lịch, báo cáo UBND tỉnh, Chủ tịch UBND tỉnh để xem xét, giải quyết</w:t>
      </w:r>
    </w:p>
    <w:p>
      <w:r>
        <w:t>Sở Văn hóa, Thể thao và Du lịch</w:t>
      </w:r>
    </w:p>
    <w:p>
      <w:r>
        <w:t>Các Sở: Kế hoạch và Đầu tư, Xây dựng, Tài nguyên và Môi trường, Sở Nông nghiệp và Phát triển nông thôn.</w:t>
      </w:r>
    </w:p>
    <w:p>
      <w:r>
        <w:t>Thường xuyên</w:t>
      </w:r>
    </w:p>
    <w:p>
      <w:r>
        <w:t>2</w:t>
      </w:r>
    </w:p>
    <w:p>
      <w:r>
        <w:t>Hoàn thành Phương án Quản lý rừng bền vững núi Chứa Chan, giai đoạn 2021 - 2030</w:t>
      </w:r>
    </w:p>
    <w:p>
      <w:r>
        <w:t>Trung tâm Văn hóa, Thông tin và Bảo tồn Thiên nhiên huyện Xuân Lộc</w:t>
      </w:r>
    </w:p>
    <w:p>
      <w:r>
        <w:t>Sở Nông nghiệp và Phát triển nông thôn, các sở, ngành liên quan</w:t>
      </w:r>
    </w:p>
    <w:p>
      <w:r>
        <w:t>Quý II</w:t>
      </w:r>
    </w:p>
    <w:p>
      <w:r>
        <w:t>3</w:t>
      </w:r>
    </w:p>
    <w:p>
      <w:r>
        <w:t>Hoàn thành Đề án du lịch sinh thái, nghỉ dưỡng, giải trí rừng phòng hộ núi Chứa Chan, giai đoạn 2021 - 2030</w:t>
      </w:r>
    </w:p>
    <w:p>
      <w:r>
        <w:t>Trung tâm Văn hóa, Thông tin và Bảo tồn Thiên nhiên huyện Xuân Lộc</w:t>
      </w:r>
    </w:p>
    <w:p>
      <w:r>
        <w:t>Sở Nông nghiệp và Phát triển nông thôn, các sở, ngành liên quan</w:t>
      </w:r>
    </w:p>
    <w:p>
      <w:r>
        <w:t>Quý II</w:t>
      </w:r>
    </w:p>
    <w:p>
      <w:r>
        <w:t>4</w:t>
      </w:r>
    </w:p>
    <w:p>
      <w:r>
        <w:t>Hoàn thành Đề án du lịch sinh thái, nghỉ dưỡng, giải trí rừng phòng hộ Long Thành giai đoạn 2021 -2030</w:t>
      </w:r>
    </w:p>
    <w:p>
      <w:r>
        <w:t>Ban Quản lý rừng phòng hộ Long Thành</w:t>
      </w:r>
    </w:p>
    <w:p>
      <w:r>
        <w:t>Sở Nông nghiệp và Phát triển nông thôn, các sở, ngành liên quan</w:t>
      </w:r>
    </w:p>
    <w:p>
      <w:r>
        <w:t>Quý III</w:t>
      </w:r>
    </w:p>
    <w:p>
      <w:r>
        <w:t>5</w:t>
      </w:r>
    </w:p>
    <w:p>
      <w:r>
        <w:t>Định kỳ mỗi quý tham mưu tổ chức Hội nghị giao ban về phát triển du lịch</w:t>
      </w:r>
    </w:p>
    <w:p>
      <w:r>
        <w:t>Sở Văn hóa, Thể thao và Du lịch</w:t>
      </w:r>
    </w:p>
    <w:p>
      <w:r>
        <w:t>Văn phòng UBND tỉnh</w:t>
      </w:r>
    </w:p>
    <w:p>
      <w:r>
        <w:t>Mỗi quý</w:t>
      </w:r>
    </w:p>
    <w:p>
      <w:r>
        <w:t>6</w:t>
      </w:r>
    </w:p>
    <w:p>
      <w:r>
        <w:t>Tổ chức lớp tập huấn về nâng cao nhận thức về phát triển du lịch tại 03 địa phương: Tân Phú, Long Thành và Nhơn Trạch</w:t>
      </w:r>
    </w:p>
    <w:p>
      <w:r>
        <w:t>Sở Văn hóa, Thể thao và Du lịch</w:t>
      </w:r>
    </w:p>
    <w:p>
      <w:r>
        <w:t>UBND các huyện: Tân Phú, Long Thành và Nhơn Trạch</w:t>
      </w:r>
    </w:p>
    <w:p>
      <w:r>
        <w:t>Quý II và III</w:t>
      </w:r>
    </w:p>
    <w:p>
      <w:r>
        <w:t>7</w:t>
      </w:r>
    </w:p>
    <w:p>
      <w:r>
        <w:t>Tổ chức các hoạt động tuyên truyền, nâng cao nhận thức của cán bộ, đảng viên, doanh nghiệp và nhân dân về vị trí vai trò của du lịch đối với phát triển kinh tế - xã hội</w:t>
      </w:r>
    </w:p>
    <w:p>
      <w:r>
        <w:t>Sở Văn hóa, Thể thao và Du lịch</w:t>
      </w:r>
    </w:p>
    <w:p>
      <w:r>
        <w:t>Sở Thông tin và Truyền thông và các địa phương</w:t>
      </w:r>
    </w:p>
    <w:p>
      <w:r>
        <w:t>Cả năm</w:t>
      </w:r>
    </w:p>
    <w:p>
      <w:r>
        <w:t>8</w:t>
      </w:r>
    </w:p>
    <w:p>
      <w:r>
        <w:t>Xây dựng mô hình du lịch   “Làng Văn hóa - Du lịch Tân Triều”</w:t>
      </w:r>
    </w:p>
    <w:p>
      <w:r>
        <w:t>Sở Văn hóa, Thể thao và Du lịch</w:t>
      </w:r>
    </w:p>
    <w:p>
      <w:r>
        <w:t>UBND huyện Vĩnh Cửu và các sở, ngành liên quan</w:t>
      </w:r>
    </w:p>
    <w:p>
      <w:r>
        <w:t>Cả năm</w:t>
      </w:r>
    </w:p>
    <w:p>
      <w:r>
        <w:t>9</w:t>
      </w:r>
    </w:p>
    <w:p>
      <w:r>
        <w:t>Giải quyết theo thẩm quyền hoặc tham mưu, đề xuất giải quyết kịp thời các khó khăn, vướng mắc về đất đai đối với các dự án phát triển du lịch, nhất là dự án trọng điểm về du lịch.</w:t>
      </w:r>
    </w:p>
    <w:p>
      <w:r>
        <w:t>Sở Tài nguyên và Môi trường</w:t>
      </w:r>
    </w:p>
    <w:p>
      <w:r>
        <w:t>Các sở, ngành và địa phương liên quan</w:t>
      </w:r>
    </w:p>
    <w:p>
      <w:r>
        <w:t>Cả năm</w:t>
      </w:r>
    </w:p>
    <w:p>
      <w:r>
        <w:t>10</w:t>
      </w:r>
    </w:p>
    <w:p>
      <w:r>
        <w:t>Hướng dẫn hoặc tham mưu giải quyết kịp thời các dự án du lịch liên quan đến đất rừng, thuê môi trường rừng và các dự án phát triển du lịch liên quan đến các lĩnh vực quản lý nhà nước của ngành</w:t>
      </w:r>
    </w:p>
    <w:p>
      <w:r>
        <w:t>Sở Nông nghiệp và Phát triển nông thôn</w:t>
      </w:r>
    </w:p>
    <w:p>
      <w:r>
        <w:t>Các sở, ngành và địa phương liên quan</w:t>
      </w:r>
    </w:p>
    <w:p>
      <w:r>
        <w:t>Cả năm</w:t>
      </w:r>
    </w:p>
    <w:p>
      <w:r>
        <w:t>11</w:t>
      </w:r>
    </w:p>
    <w:p>
      <w:r>
        <w:t>Kiểm tra tiến độ thực hiện dự án Điểm nghỉ dưỡng giải trí Phú Cường (huyện Định Quán); dự án Heaven Green (Vĩnh Cửu)</w:t>
      </w:r>
    </w:p>
    <w:p>
      <w:r>
        <w:t>Sở Kế hoạch và Đầu tư</w:t>
      </w:r>
    </w:p>
    <w:p>
      <w:r>
        <w:t>Các sở, ngành và địa phương liên quan</w:t>
      </w:r>
    </w:p>
    <w:p>
      <w:r>
        <w:t>Quý III</w:t>
      </w:r>
    </w:p>
    <w:p>
      <w:r>
        <w:t>12</w:t>
      </w:r>
    </w:p>
    <w:p>
      <w:r>
        <w:t>Hướng dẫn, hỗ trợ các đơn vị, doanh nghiệp trong công tác lập, thẩm định, phê duyệt quy hoạch xây dựng dự án đầu tư phát triển du lịch</w:t>
      </w:r>
    </w:p>
    <w:p>
      <w:r>
        <w:t>Sở Xây dựng</w:t>
      </w:r>
    </w:p>
    <w:p>
      <w:r>
        <w:t>UBND các huyện, thành phố</w:t>
      </w:r>
    </w:p>
    <w:p>
      <w:r>
        <w:t>Cả năm</w:t>
      </w:r>
    </w:p>
    <w:p>
      <w:r>
        <w:t>13</w:t>
      </w:r>
    </w:p>
    <w:p>
      <w:r>
        <w:t>Tổ chức phát động Phong trào “Toàn dân bảo vệ an ninh tổ quốc” trong lĩnh vực du lịch</w:t>
      </w:r>
    </w:p>
    <w:p>
      <w:r>
        <w:t>Công an tỉnh</w:t>
      </w:r>
    </w:p>
    <w:p>
      <w:r>
        <w:t>Sở Văn hóa, Thể thao và Du lịch, Hiệp hội Du lịch tỉnh</w:t>
      </w:r>
    </w:p>
    <w:p>
      <w:r>
        <w:t>Quý III</w:t>
      </w:r>
    </w:p>
    <w:p>
      <w:r>
        <w:t>14</w:t>
      </w:r>
    </w:p>
    <w:p>
      <w:r>
        <w:t>Tổ chức Chương trình Đổi mới sáng tạo trong lĩnh vực du lịch</w:t>
      </w:r>
    </w:p>
    <w:p>
      <w:r>
        <w:t>Sở Văn hóa, Thể thao và Du lịch</w:t>
      </w:r>
    </w:p>
    <w:p>
      <w:r>
        <w:t>Sở Khoa học và Công nghệ, Hiệp hội Du lịch</w:t>
      </w:r>
    </w:p>
    <w:p>
      <w:r>
        <w:t>Quý III</w:t>
      </w:r>
    </w:p>
    <w:p>
      <w:r>
        <w:t>15</w:t>
      </w:r>
    </w:p>
    <w:p>
      <w:r>
        <w:t>Hội nghị sơ kết liên kết, hợp tác phát triển du lịch vùng Đông Nam Bộ</w:t>
      </w:r>
    </w:p>
    <w:p>
      <w:r>
        <w:t>Sở Văn hóa, Thể thao và Du lịch</w:t>
      </w:r>
    </w:p>
    <w:p>
      <w:r>
        <w:t>Hiệp hội Du lịch và các sở, ngành liên quan.</w:t>
      </w:r>
    </w:p>
    <w:p>
      <w:r>
        <w:t>Quý IV</w:t>
      </w:r>
    </w:p>
    <w:p>
      <w:r>
        <w:t>16</w:t>
      </w:r>
    </w:p>
    <w:p>
      <w:r>
        <w:t>Tổ chức Tuần lễ Văn hóa, Du lịch và Ẩm thực Đồng Nai</w:t>
      </w:r>
    </w:p>
    <w:p>
      <w:r>
        <w:t>Sở Văn hóa, Thể thao và Du lịch</w:t>
      </w:r>
    </w:p>
    <w:p>
      <w:r>
        <w:t>UBND TP. Biên Hòa, Hiệp hội Du lịch tỉnh và các đơn vị liên quan</w:t>
      </w:r>
    </w:p>
    <w:p>
      <w:r>
        <w:t>Quý IV</w:t>
      </w:r>
    </w:p>
    <w:p>
      <w:r>
        <w:t>17</w:t>
      </w:r>
    </w:p>
    <w:p>
      <w:r>
        <w:t>Tuyên truyền, vận động các trạm dừng chân (trạm xăng dầu) thực hiện các biện pháp đảm bảo nhà vệ sinh sạch sẽ</w:t>
      </w:r>
    </w:p>
    <w:p>
      <w:r>
        <w:t>Sở Công Thương</w:t>
      </w:r>
    </w:p>
    <w:p>
      <w:r>
        <w:t>UBND các huyện, thành phố</w:t>
      </w:r>
    </w:p>
    <w:p>
      <w:r>
        <w:t>Thường xuyên</w:t>
      </w:r>
    </w:p>
    <w:p>
      <w:r>
        <w:t>18</w:t>
      </w:r>
    </w:p>
    <w:p>
      <w:r>
        <w:t>Kết nối các sản phẩm OCOP vào các trạm dừng chân, trung tâm thương mại để phục vụ nhu cầu mua sắm của người dân và du khách</w:t>
      </w:r>
    </w:p>
    <w:p>
      <w:r>
        <w:t>Sở Công Thương</w:t>
      </w:r>
    </w:p>
    <w:p>
      <w:r>
        <w:t>Sở Nông nghiệp và Phát triển nông thôn, UBND các huyện, thành phố</w:t>
      </w:r>
    </w:p>
    <w:p>
      <w:r>
        <w:t>Thường xuyên</w:t>
      </w:r>
    </w:p>
    <w:p>
      <w:r>
        <w:t>19</w:t>
      </w:r>
    </w:p>
    <w:p>
      <w:r>
        <w:t>Tuyên truyền vận động các doanh nghiệp phát triển và cạnh canh lành mạnh. Tổng hợp ý kiến và đề xuất cơ quan có thẩm quyền giải quyết khó khăn, vướng mắc của doanh nghiệp</w:t>
      </w:r>
    </w:p>
    <w:p>
      <w:r>
        <w:t>Hiệp hội Du lịch tỉnh</w:t>
      </w:r>
    </w:p>
    <w:p>
      <w:r>
        <w:t>Các sở, ngành, địa phương liên quan</w:t>
      </w:r>
    </w:p>
    <w:p>
      <w:r>
        <w:t>Thường xuyên</w:t>
      </w:r>
    </w:p>
    <w:p>
      <w:r>
        <w:t>20</w:t>
      </w:r>
    </w:p>
    <w:p>
      <w:r>
        <w:t>Triển khai các hoạt động liên kết, hợp tác với các tỉnh Lâm Đồng, Đắk Lắk và Đắk Nông</w:t>
      </w:r>
    </w:p>
    <w:p>
      <w:r>
        <w:t>Sở Văn hóa, Thể thao và Du lịch</w:t>
      </w:r>
    </w:p>
    <w:p>
      <w:r>
        <w:t>Hiệp hội Du lịch tỉnh</w:t>
      </w:r>
    </w:p>
    <w:p>
      <w:r>
        <w:t>Quý II-IV</w:t>
      </w:r>
    </w:p>
    <w:p>
      <w:r>
        <w:t>21</w:t>
      </w:r>
    </w:p>
    <w:p>
      <w:r>
        <w:t>Mời gọi các nhà đầu tư theo Đề án du lịch sinh thái, nghỉ dưỡng, giải trí Khu Bảo tồn Thiên nhiên - Văn hóa Đồng Nai giai đoạn 2021-2030</w:t>
      </w:r>
    </w:p>
    <w:p>
      <w:r>
        <w:t>Khu Bảo tồn Thiên nhiên - Văn hóa Đồng Nai</w:t>
      </w:r>
    </w:p>
    <w:p>
      <w:r>
        <w:t>Sở Nông nghiệp và Phát triển nông thôn, các sở, ngành liên quan và UBND huyện Vĩnh Cửu</w:t>
      </w:r>
    </w:p>
    <w:p>
      <w:r>
        <w:t>Thường xuyên</w:t>
      </w:r>
    </w:p>
    <w:p>
      <w:r>
        <w:t>29</w:t>
      </w:r>
    </w:p>
    <w:p>
      <w:r>
        <w:t>Nghiên cứu xây dựng các mô hình hình du lịch phù hợp với điều kiện, lợi thế của mỗi địa phương</w:t>
      </w:r>
    </w:p>
    <w:p>
      <w:r>
        <w:t>UBND các huyện, thành phố</w:t>
      </w:r>
    </w:p>
    <w:p>
      <w:r>
        <w:t>Sở Văn hóa, Thể thao và Du lịch, Hiệp hội du lịch tỉnh và các đơn vị liên quan</w:t>
      </w:r>
    </w:p>
    <w:p>
      <w:r>
        <w:t>Cả năm</w:t>
      </w:r>
    </w:p>
    <w:p>
      <w:r>
        <w:t>23</w:t>
      </w:r>
    </w:p>
    <w:p>
      <w:r>
        <w:t>Giáo dục truyền thống cho học sinh, sinh viên thông qua các di tích lịch sử, cách mạng</w:t>
      </w:r>
    </w:p>
    <w:p>
      <w:r>
        <w:t>Sở Giáo dục và Đào tạo</w:t>
      </w:r>
    </w:p>
    <w:p>
      <w:r>
        <w:t>Tỉnh đoàn, Sở Văn hóa, Thể thao và Du lịch, Hiệp hội Du lịch tỉnh</w:t>
      </w:r>
    </w:p>
    <w:p>
      <w:r>
        <w:t>Thường xuyên</w:t>
      </w:r>
    </w:p>
    <w:p>
      <w:r>
        <w:t>24</w:t>
      </w:r>
    </w:p>
    <w:p>
      <w:r>
        <w:t>Hoàn thành hồ sơ dự án phục hồi, tôn tạo di tích lịch sử quốc gia căn cứ Sở Chỉ huy Đặc khu Quân sự Rừng Sác và Đoàn 10 đặc công Rừng Sác</w:t>
      </w:r>
    </w:p>
    <w:p>
      <w:r>
        <w:t>Sở Văn hóa, Thể thao và Du lịch</w:t>
      </w:r>
    </w:p>
    <w:p>
      <w:r>
        <w:t>Các Sở, ngành liên quan và UBND huyện Nhơn Trạch</w:t>
      </w:r>
    </w:p>
    <w:p>
      <w:r>
        <w:t>Cả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