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về điều tra chi phí sản xuất và tính giá thành thóc vụ Hè Thu năm 2023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130/KH-UBND</w:t>
      </w:r>
    </w:p>
    <w:p>
      <w:r>
        <w:t>Đồng Nai, ngày 24 tháng 05 năm 2023</w:t>
      </w:r>
    </w:p>
    <w:p>
      <w:r>
        <w:t>KẾ HOẠCH</w:t>
      </w:r>
    </w:p>
    <w:p>
      <w:r>
        <w:t>ĐIỀU TRA CHI PHÍ SẢN XUẤT VÀ TÍNH GIÁ THÀNH THÓC VỤ HÈ THU NĂM 2023 TRÊN ĐỊA BÀN TỈNH ĐỒNG NAI</w:t>
      </w:r>
    </w:p>
    <w:p>
      <w:r>
        <w:t>Căn cứ Nghị định số 107/2018/NĐ-CP ngày 15/8/2018 của Chính phủ về kinh doanh xuất khẩu gạo và Thông tư số 77/2018/TT-BTC ngày 17/8/2018 của Bộ Tài chính quy định về phương pháp điều tra, xác định chi phí sản xuất, tính giá thành sản xuất thóc hàng hóa các vụ sản xuất trong năm.</w:t>
      </w:r>
    </w:p>
    <w:p>
      <w:r>
        <w:t>Căn cứ Công văn số 4899/BTC-QLG ngày 15/5/2023 của Bộ Tài chính về việc điều tra chi phí sản xuất và giá thành thóc vụ Hè Thu năm 2023; Chủ tịch UBND tỉnh ban hành kế hoạch điều tra chi phí sản xuất và tính giá thành thóc như sau:</w:t>
      </w:r>
    </w:p>
    <w:p>
      <w:r>
        <w:t>I. Mụ đích, yêu cầu</w:t>
      </w:r>
    </w:p>
    <w:p>
      <w:r>
        <w:t>1. Mục đích: Nắm được chi phí sản xuất và giá thành thóc thực tế trong vụ Hè Thu năm 2023 của các huyện, thành phố trên địa bàn tỉnh Đồng Nai.</w:t>
      </w:r>
    </w:p>
    <w:p>
      <w:r>
        <w:t>2. Yêu cầu việc điều tra, khảo sát phải đánh giá được chính xác chi phí sản xuất và giá thành thóc vụ Hè Thu năm 2023: Chỉ tiêu điều tra và mẫu phiếu điều tra, khảo sát, xác định chi phí và tính giá thành sản xuất thóc theo Phụ lục I ban hành kèm theo Thông tư số 77/2018/TT-BTC ngày 17/8/2018 của Bộ Tài chính; Biểu mẫu báo cáo theo Phụ lục II ban hành kèm theo Thông tư số 77/2018/TT-BTC ngày 17/8/2018 của Bộ Tài chính. Kết quả điều tra, khảo sát phải thể hiện đầy đủ, chính xác trong bảng số.</w:t>
      </w:r>
    </w:p>
    <w:p>
      <w:r>
        <w:t>II. Phạm vi, đối tượng, nguyên tắc, nội dung điều tra khảo sát</w:t>
      </w:r>
    </w:p>
    <w:p>
      <w:r>
        <w:t>1. Phạm vi điều tra, khảo sát: Điều tra chi phí sản xuất và xác định giá thành thóc thực tế vụ Hè Thu năm 2023 tại các địa bàn sau:</w:t>
      </w:r>
    </w:p>
    <w:p>
      <w:r>
        <w:t>- Huyện Xuân Lộc gồm: xã Xuân Tâm, Xuân Thọ và Xuân Hiệp.</w:t>
      </w:r>
    </w:p>
    <w:p>
      <w:r>
        <w:t>- Huyện Tân Phú gồm: xã Phú Thanh, Phú Bình và Thanh Sơn.</w:t>
      </w:r>
    </w:p>
    <w:p>
      <w:r>
        <w:t>- Huyện Vĩnh Cửu gồm: xã Tân Bình, Tân An và Thiện Tân.</w:t>
      </w:r>
    </w:p>
    <w:p>
      <w:r>
        <w:t>- Huyện Nhơn Trạch gồm: xã Vĩnh Thanh, Phước Thiền và Long Tân.</w:t>
      </w:r>
    </w:p>
    <w:p>
      <w:r>
        <w:t>- Huyện Cẩm Mỹ gồm: xã Sông Ray, Sông Nhạn và Thừa Đức.</w:t>
      </w:r>
    </w:p>
    <w:p>
      <w:r>
        <w:t>2. Đối tượng điều tra, khảo sát: Đối tượng khảo sát là hộ thực tế có sản xuất thóc thuộc vùng khảo sát thuộc các địa bàn trên.</w:t>
      </w:r>
    </w:p>
    <w:p>
      <w:r>
        <w:t>3. Nguyên tắc:</w:t>
      </w:r>
    </w:p>
    <w:p>
      <w:r>
        <w:t>- Chi phí sản xuất bao gồm những chi phí thực tế mà hộ sản xuất đã chỉ ra trong một vụ sản xuất thóc. Trường hợp nếu có chi phí phát sinh (chi phí cho sản xuất thóc và chi phí sản xuất cây trồng khác) thì phải phân bổ hợp lý cho những loại cây trồng.</w:t>
      </w:r>
    </w:p>
    <w:p>
      <w:r>
        <w:t>- Chi phí sản xuất hợp lý là những chi phí thực tế mà thực tế hộ sản xuất thóc đã chỉ ra trong quá trình sản xuất thóc.</w:t>
      </w:r>
    </w:p>
    <w:p>
      <w:r>
        <w:t>4. Nội dung: Thực hiện điều tra, khảo sát chi phí sản xuất thóc bao gồm:</w:t>
      </w:r>
    </w:p>
    <w:p>
      <w:r>
        <w:t>- Thu thập các hồ sơ, tài liệu, phỏng vấn hồi tưởng của hộ sản xuất kết hợp với xác minh thực tế điều kiện sản xuất kinh doanh, tình hình thị trường và đối chiếu với các định mức kinh tế - kỹ thuật do tỉnh ban hành.</w:t>
      </w:r>
    </w:p>
    <w:p>
      <w:r>
        <w:t>- Điều tra, khảo sát và ghi chép đầy đủ các chỉ tiêu trong biểu mẫu.</w:t>
      </w:r>
    </w:p>
    <w:p>
      <w:r>
        <w:t>- Xử lý, tổng hợp số liệu và lập biểu mẫu báo cáo theo quy định cho từng đơn vị hành chính cấp xã, huyện.</w:t>
      </w:r>
    </w:p>
    <w:p>
      <w:r>
        <w:t>- Xây dựng báo cáo.</w:t>
      </w:r>
    </w:p>
    <w:p>
      <w:r>
        <w:t>III. Thời điểm điều tra, khảo sát và thời hạn hoàn thành</w:t>
      </w:r>
    </w:p>
    <w:p>
      <w:r>
        <w:t>- Cấp xã hoàn thành báo cáo UBND huyện trước ngày 30/8/2023.</w:t>
      </w:r>
    </w:p>
    <w:p>
      <w:r>
        <w:t>- Cấp huyện hoàn thành, báo cáo Sở Tài chính trước ngày 30/9/2023.</w:t>
      </w:r>
    </w:p>
    <w:p>
      <w:r>
        <w:t>- Sở Tài chính dự thảo văn bản của UBND tỉnh để báo cáo Bộ Tài chính trước ngày 30/10/2023.</w:t>
      </w:r>
    </w:p>
    <w:p>
      <w:r>
        <w:t>- UBND tỉnh báo cáo Bộ Tài chính trước ngày 15/11/2023.</w:t>
      </w:r>
    </w:p>
    <w:p>
      <w:r>
        <w:t>IV. Kinh phí thực hiện:</w:t>
      </w:r>
    </w:p>
    <w:p>
      <w:r>
        <w:t>Giao Sở Tài chính lập dự toán trình UBND tỉnh phê duyệt theo quy định.</w:t>
      </w:r>
    </w:p>
    <w:p>
      <w:r>
        <w:t>V. Tổ chức thực hiện</w:t>
      </w:r>
    </w:p>
    <w:p>
      <w:r>
        <w:t>1. Sở Tài chính:</w:t>
      </w:r>
    </w:p>
    <w:p>
      <w:r>
        <w:t>- Chủ trì, phối hợp với Sở Nông nghiệp và Phát triển nông thôn, UBND các huyện, thành phố trên địa bàn tỉnh Đồng Nai chỉ đạo, hướng dẫn về chuyên môn với Phòng Nông nghiệp và Phát triển Nông thôn, Phòng Kinh tế các huyện, công chức cấp xã thực hiện điều tra, khảo sát; xử lý những khó khăn, vướng mắc trong quá trình thực hiện.</w:t>
      </w:r>
    </w:p>
    <w:p>
      <w:r>
        <w:t>- Xây dựng dự toán kinh phí trình UBND tỉnh phê duyệt.</w:t>
      </w:r>
    </w:p>
    <w:p>
      <w:r>
        <w:t>2. Sở Nông nghiệp và Phát triển nông thôn: Phối hợp với Sở Tài chính, UBND các huyện và Phòng Nông nghiệp và Phát triển nông thôn, Phòng Kinh tế các huyện, thành phố để hướng dẫn thực hiện, hoàn chỉnh báo cáo trình UBND tỉnh.</w:t>
      </w:r>
    </w:p>
    <w:p>
      <w:r>
        <w:t>3. UBND các huyện, thành phố trên địa bàn tỉnh Đồng Nai: Giao Phòng Nông nghiệp và Phát triển nông thôn hoặc Phòng Kinh tế chủ trì, phối hợp với UBND các xã thuộc đối tượng điều tra khảo sát tổ chức thực hiện trên địa bàn huyện, thành phố.</w:t>
      </w:r>
    </w:p>
    <w:p>
      <w:r>
        <w:t>4. Phòng Nông nghiệp và Phát triển nông thôn, Phòng Kinh tế các huyện:</w:t>
      </w:r>
    </w:p>
    <w:p>
      <w:r>
        <w:t>- Chủ trì, phối hợp với UBND các xã thuộc đối tượng điều tra khảo sát tổ chức thực hiện, báo cáo về Sở Tài chính.</w:t>
      </w:r>
    </w:p>
    <w:p>
      <w:r>
        <w:t>- Lập dự toán kinh phí gửi về Sở Tài chính tổng hợp trình UBND tỉnh phê duyệt.</w:t>
      </w:r>
    </w:p>
    <w:p>
      <w:r>
        <w:t>5. UBND các xã: Cử cán bộ thực hiện điều tra, khảo sát chi phí sản xuất thóc vụ Hè Thu năm 2023 trên địa bàn xã.</w:t>
      </w:r>
    </w:p>
    <w:p>
      <w:r>
        <w:t>VI. Kế hoạch tiến hành</w:t>
      </w:r>
    </w:p>
    <w:p>
      <w:r>
        <w:t>1. Cấp tỉnh:</w:t>
      </w:r>
    </w:p>
    <w:p>
      <w:r>
        <w:t>- Sở Tài chính tổ chức triển khai thực hiện trong tháng 6/2023.</w:t>
      </w:r>
    </w:p>
    <w:p>
      <w:r>
        <w:t>- Sở Nông nghiệp và Phát triển nông thôn chuẩn bị các tài liệu hướng dẫn chuyên môn, nghiệp vụ, chuẩn bị biểu mẫu kiểm kê, báo cáo và tổng hợp trình UBND tỉnh để báo cáo Bộ Tài chính theo quy định.</w:t>
      </w:r>
    </w:p>
    <w:p>
      <w:r>
        <w:t>2. Cấp huyện, xã:</w:t>
      </w:r>
    </w:p>
    <w:p>
      <w:r>
        <w:t>- Phòng Nông nghiệp và Phát triển nông thôn, Phòng Kinh tế các huyện lập kế hoạch, tổ chức, chỉ đạo thực hiện điều tra trên địa bàn trong tháng 7/2023.</w:t>
      </w:r>
    </w:p>
    <w:p>
      <w:r>
        <w:t>- UBND cấp huyện chỉ đạo UBND cấp xã cử cán bộ phối hợp thực hiện để đảm bảo công tác hoàn thành có chất lượng và đúng thời gian quy định.</w:t>
      </w:r>
    </w:p>
    <w:p>
      <w:r>
        <w:t>Trên đây là kế hoạch điều tra chi phí, tính giá thành sản xuất thóc vụ Hè Thu năm 2023 trên địa bàn tỉnh Đồng Nai. Đề nghị các đơn vị triển khai thực hiện./.</w:t>
      </w:r>
    </w:p>
    <w:p>
      <w:r>
        <w:t>Nơi nhận:</w:t>
      </w:r>
    </w:p>
    <w:p>
      <w:r>
        <w:t>- Như trên;</w:t>
      </w:r>
    </w:p>
    <w:p>
      <w:r>
        <w:t>- Chủ tịch và các Phó Chủ tịch;</w:t>
      </w:r>
    </w:p>
    <w:p>
      <w:r>
        <w:t>- Các Sở: Tài chính; NN&amp;PTNT;</w:t>
      </w:r>
    </w:p>
    <w:p>
      <w:r>
        <w:t>- UBND các huyện, thành phố thuộc tỉnh;</w:t>
      </w:r>
    </w:p>
    <w:p>
      <w:r>
        <w:t>- Chánh, Phó Văn phòng KTNS;</w:t>
      </w:r>
    </w:p>
    <w:p>
      <w:r>
        <w:t>- Lưu: VT, KTNS.</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