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quản lý công tác thi hành pháp luật về xử lý vi phạm hành chính và theo dõi tình hình thi hành pháp luật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13/KH-UBND</w:t>
      </w:r>
    </w:p>
    <w:p>
      <w:r>
        <w:t>Ninh Bình, ngày 23 tháng 01 năm 2024</w:t>
      </w:r>
    </w:p>
    <w:p>
      <w:r>
        <w:t>KẾ HOẠCH</w:t>
      </w:r>
    </w:p>
    <w:p>
      <w:r>
        <w:t>QUẢN LÝ CÔNG TÁC THI HÀNH PHÁP LUẬT VỀ XỬ LÝ VI PHẠM HÀNH CHÍNH VÀ THEO DÕI TÌNH HÌNH THI HÀNH PHÁP LUẬT NĂM 2024</w:t>
      </w:r>
    </w:p>
    <w:p>
      <w:r>
        <w:t>Thực hiện Luật Xử lý vi phạm hành chính năm 2012; Luật sửa đổi, bổ sung một số điều của Luật Xử lý vi phạm hành chính năm 2020;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 Ủy ban nhân dân tỉnh ban hành Kế hoạch quản lý công tác thi hành pháp luật về xử lý vi phạm hành chính và theo dõi tình hình thi hành pháp luật trên địa bàn tỉnh Ninh Bình năm 2024 như sau:</w:t>
      </w:r>
    </w:p>
    <w:p>
      <w:r>
        <w:t>I. MỤC ĐÍCH, YÊU CẦU</w:t>
      </w:r>
    </w:p>
    <w:p>
      <w:r>
        <w:t>1. Mục đích</w:t>
      </w:r>
    </w:p>
    <w:p>
      <w:r>
        <w:t>- Tiếp tục tổ chức triển khai có hiệu quả các quy định của pháp luật, các văn bản hướng dẫn thi hành của Bộ Tư pháp về công tác xử lý vi phạm hành chính và theo dõi tình hình thi hành pháp luật.</w:t>
      </w:r>
    </w:p>
    <w:p>
      <w:r>
        <w:t>- Xem xét, đánh giá thực trạng tình hình thi hành pháp luật, kịp thời kiến nghị các giải pháp nâng cao hiệu quả thi hành pháp luật trên địa bàn tỉnh.</w:t>
      </w:r>
    </w:p>
    <w:p>
      <w:r>
        <w:t>- Nâng cao vai trò, trách nhiệm của các cơ quan, đơn vị, địa phương trong công tác thi hành pháp luật về xử lý vi phạm hành chính và theo dõi tình hình thi hành pháp luật trên các lĩnh vực.</w:t>
      </w:r>
    </w:p>
    <w:p>
      <w:r>
        <w:t>2. Yêu cầu</w:t>
      </w:r>
    </w:p>
    <w:p>
      <w:r>
        <w:t>- Bảo đảm thực hiện đồng bộ, thống nhất, có trọng tâm, trọng điểm, đúng quy định pháp luật và gắn với việc thực hiện chức năng, nhiệm vụ của các cơ quan, đơn vị, địa phương.</w:t>
      </w:r>
    </w:p>
    <w:p>
      <w:r>
        <w:t>- Xác định cụ thể nội dung hoạt động, thời gian, trách nhiệm, sự phối hợp giữa các cơ quan, đơn vị, địa phương trong việc tổ chức triển khai thực hiện.</w:t>
      </w:r>
    </w:p>
    <w:p>
      <w:r>
        <w:t>II. NỘI DUNG THỰC HIỆN</w:t>
      </w:r>
    </w:p>
    <w:p>
      <w:r>
        <w:t>1. Công tác quản lý thi hành pháp luật về xử lý vi phạm hành chính</w:t>
      </w:r>
    </w:p>
    <w:p>
      <w:r>
        <w:t>1.1. Kiến nghị hoàn thiện hệ thống pháp luật về xử lý vi phạm hành chính</w:t>
      </w:r>
    </w:p>
    <w:p>
      <w:r>
        <w:t>Kiến nghị cơ quan, người có thẩm quyền xử lý theo quy định khi phát hiện những quy định về xử lý vi phạm hành chính không khả thi, không phù hợp với thực tiễn hoặc chồng chéo, mâu thuẫn trong quá trình thi hành pháp luật về xử lý vi phạm hành chính.</w:t>
      </w:r>
    </w:p>
    <w:p>
      <w:r>
        <w:t>- Cơ quan thực hiện: Các sở, ngành, địa phương.</w:t>
      </w:r>
    </w:p>
    <w:p>
      <w:r>
        <w:t>- Thời gian thực hiện: Thường xuyên trong năm 2024.</w:t>
      </w:r>
    </w:p>
    <w:p>
      <w:r>
        <w:t>1.2. Phổ biến pháp luật, hướng dẫn, tập huấn, bồi dưỡng nghiệp vụ về pháp luật xử lý vi phạm hành chính</w:t>
      </w:r>
    </w:p>
    <w:p>
      <w:r>
        <w:t>a) Tuyên truyền, phổ biến các quy định pháp luật về xử lý vi phạm hành chính, trọng tâm là Luật Xử lý vi phạm hành chính năm 2012, Luật sửa đổi, bổ sung một số điều của Luật Xử lý vi phạm hành chính năm 2020 và các văn bản hướng dẫn thi hành, đặc biệt là văn bản pháp luật mới được ban hành và có hiệu lực trong năm 2023, năm 2024 bằng những hình thức phù hợp.</w:t>
      </w:r>
    </w:p>
    <w:p>
      <w:r>
        <w:t>- Cơ quan chủ trì: Sở Tư pháp, các sở, ngành, địa phương.</w:t>
      </w:r>
    </w:p>
    <w:p>
      <w:r>
        <w:t>- Thời gian thực hiện: Thường xuyên trong năm 2024.</w:t>
      </w:r>
    </w:p>
    <w:p>
      <w:r>
        <w:t>b) Biên soạn, cấp phát tờ gấp pháp luật về xử lý vi phạm hành chính</w:t>
      </w:r>
    </w:p>
    <w:p>
      <w:r>
        <w:t>- Cơ quan chủ trì: Sở Tư pháp.</w:t>
      </w:r>
    </w:p>
    <w:p>
      <w:r>
        <w:t>- Cơ quan phối hợp: Các sở, ngành, địa phương.</w:t>
      </w:r>
    </w:p>
    <w:p>
      <w:r>
        <w:t>- Thời gian thực hiện: Quý III năm 2024.</w:t>
      </w:r>
    </w:p>
    <w:p>
      <w:r>
        <w:t>c) Tập huấn, bồi dưỡng, hướng dẫn nghiệp vụ về pháp luật xử lý vi phạm hành chính</w:t>
      </w:r>
    </w:p>
    <w:p>
      <w:r>
        <w:t>- Tổ chức hội nghị tập huấn, bồi dưỡng nghiệp vụ cho đội ngũ pháp chế ngành, người có thẩm quyền xử phạt và đội ngũ làm công tác tham mưu về xử lý vi phạm hành chính trên địa bàn tỉnh.</w:t>
      </w:r>
    </w:p>
    <w:p>
      <w:r>
        <w:t>+ Cơ quan chủ trì: Sở Tư pháp.</w:t>
      </w:r>
    </w:p>
    <w:p>
      <w:r>
        <w:t>+ Cơ quan phối hợp: Các sở, ngành, địa phương.</w:t>
      </w:r>
    </w:p>
    <w:p>
      <w:r>
        <w:t>+ Thời gian thực hiện: Quý II năm 2024.</w:t>
      </w:r>
    </w:p>
    <w:p>
      <w:r>
        <w:t>- Tham dự các hội nghị, lớp tập huấn nghiệp vụ về pháp luật xử lý vi phạm hành chính do bộ, ngành trung ương tổ chức: Thành phần và thời gian thực hiện theo triệu tập của bộ, ngành trung ương.</w:t>
      </w:r>
    </w:p>
    <w:p>
      <w:r>
        <w:t>- Hướng dẫn nghiệp vụ áp dụng pháp luật về xử lý vi phạm hành chính bằng những hình thức phù hợp.</w:t>
      </w:r>
    </w:p>
    <w:p>
      <w:r>
        <w:t>+ Cơ quan thực hiện: Các sở, ngành, địa phương.</w:t>
      </w:r>
    </w:p>
    <w:p>
      <w:r>
        <w:t>+ Thời gian thực hiện: Thường xuyên trong năm 2024.</w:t>
      </w:r>
    </w:p>
    <w:p>
      <w:r>
        <w:t>1.3. Kiểm tra việc thi hành pháp luật về xử lý vi phạm hành chính</w:t>
      </w:r>
    </w:p>
    <w:p>
      <w:r>
        <w:t>a) Thành lập Đoàn kiểm tra liên ngành của tỉnh kiểm tra việc thi hành pháp luật về xử lý vi phạm hành chính theo quy định tại Nghị định số 19/2020/NĐ-CP ngày 12/02/2020 của Chính phủ kiểm tra, xử lý kỷ luật trong thi hành pháp luật về xử lý vi phạm hành chính.</w:t>
      </w:r>
    </w:p>
    <w:p>
      <w:r>
        <w:t>- Cơ quan chủ trì: Sở Tư pháp tham mưu Ủy ban nhân dân tỉnh chỉ đạo triển khai thực hiện.</w:t>
      </w:r>
    </w:p>
    <w:p>
      <w:r>
        <w:t>- Cơ quan phối hợp: Các cơ quan, đơn vị có liên quan.</w:t>
      </w:r>
    </w:p>
    <w:p>
      <w:r>
        <w:t>- Thời gian thực hiện: Quý III năm 2024.</w:t>
      </w:r>
    </w:p>
    <w:p>
      <w:r>
        <w:t>b) Thực hiện kiểm tra việc thi hành pháp luật về xử lý vi phạm hành chính thuộc thẩm quyền quản lý theo quy định, báo cáo Ủy ban nhân dân tỉnh  (qua Sở Tư pháp) .</w:t>
      </w:r>
    </w:p>
    <w:p>
      <w:r>
        <w:t>- Cơ quan thực hiện: Các sở, ngành, địa phương  (bao gồm cả sở, ngành, địa phương thuộc đối tượng kiểm tra và không thuộc đối tượng kiểm tra liên ngành) .</w:t>
      </w:r>
    </w:p>
    <w:p>
      <w:r>
        <w:t>- Thời gian thực hiện: Quý III năm 2024.</w:t>
      </w:r>
    </w:p>
    <w:p>
      <w:r>
        <w:t>1.4. Phối hợp thanh tra việc thi hành pháp luật về xử lý vi phạm hành chính</w:t>
      </w:r>
    </w:p>
    <w:p>
      <w:r>
        <w:t>- Cơ quan thực hiện: Các sở, ngành, địa phương; cơ quan trung ương đóng trên địa bàn tỉnh.</w:t>
      </w:r>
    </w:p>
    <w:p>
      <w:r>
        <w:t>- Thời gian thực hiện: Khi có kiến nghị, phản ánh của cá nhân, tổ chức, báo chí về việc áp dụng quy định pháp luật về xử lý vi phạm hành chính gây ảnh hưởng nghiêm trọng đến quyền, lợi ích hợp pháp của cá nhân, tổ chức.</w:t>
      </w:r>
    </w:p>
    <w:p>
      <w:r>
        <w:t>1.5. Tiếp tục xây dựng Cơ sở dữ liệu về xử phạt vi phạm hành chính</w:t>
      </w:r>
    </w:p>
    <w:p>
      <w:r>
        <w:t>Tiếp tục triển khai việc xây dựng Cơ sở dữ liệu về xử phạt vi phạm hành chính trên địa bàn tỉnh bảo đảm đúng mục đích, yêu cầu.</w:t>
      </w:r>
    </w:p>
    <w:p>
      <w:r>
        <w:t>- Cơ quan chủ trì: Sở Tư pháp</w:t>
      </w:r>
    </w:p>
    <w:p>
      <w:r>
        <w:t>- Cơ quan phối hợp: Các sở, ngành, địa phương và các đơn vị có liên quan.</w:t>
      </w:r>
    </w:p>
    <w:p>
      <w:r>
        <w:t>- Thời gian thực hiện: Hoàn thành trong năm 2024.</w:t>
      </w:r>
    </w:p>
    <w:p>
      <w:r>
        <w:t>1.6. Thống kê về xử lý vi phạm hành chính</w:t>
      </w:r>
    </w:p>
    <w:p>
      <w:r>
        <w:t>Tổ chức triển khai nhiệm vụ thống kê về xử lý vi phạm hành chính trong phạm vi quản lý của địa phương để đánh giá tình hình, dự báo xu hướng vi phạm pháp luật, đề xuất giải pháp khắc phục, hoàn thiện chính sách, pháp luật phục vụ quản lý nhà nước trong công tác thi hành pháp luật về xử lý vi phạm hành chính.</w:t>
      </w:r>
    </w:p>
    <w:p>
      <w:r>
        <w:t>- Cơ quan thực hiện: Các sở, ngành, địa phương.</w:t>
      </w:r>
    </w:p>
    <w:p>
      <w:r>
        <w:t>- Thời gian thực hiện: Theo yêu cầu của cơ quan, người có thẩm quyền.</w:t>
      </w:r>
    </w:p>
    <w:p>
      <w:r>
        <w:t>1.7. Báo cáo công tác thi hành pháp luật về xử lý vi phạm hành chính định kỳ, đột xuất theo quy định</w:t>
      </w:r>
    </w:p>
    <w:p>
      <w:r>
        <w:t>- Cơ quan chủ trì: Sở Tư pháp.</w:t>
      </w:r>
    </w:p>
    <w:p>
      <w:r>
        <w:t>- Cơ quan phối hợp: Các sở, ngành, địa phương.</w:t>
      </w:r>
    </w:p>
    <w:p>
      <w:r>
        <w:t>- Thời gian thực hiện: Tháng 12 năm 2024  (báo cáo đột xuất, chuyên đề theo yêu cầu của cơ quan, người có thẩm quyền) .</w:t>
      </w:r>
    </w:p>
    <w:p>
      <w:r>
        <w:t>1.8. Thực hiện các nhiệm vụ khác theo sự chỉ đạo, giao nhiệm vụ của Bộ Tư pháp, Ủy ban nhân dân tỉnh</w:t>
      </w:r>
    </w:p>
    <w:p>
      <w:r>
        <w:t>- Cơ quan chủ trì: Sở Tư pháp.</w:t>
      </w:r>
    </w:p>
    <w:p>
      <w:r>
        <w:t>- Cơ quan phối hợp: Các sở, ngành, địa phương.</w:t>
      </w:r>
    </w:p>
    <w:p>
      <w:r>
        <w:t>- Thời gian thực hiện: Theo sự phân công, giao nhiệm vụ của Bộ Tư pháp, Ủy ban nhân dân tỉnh.</w:t>
      </w:r>
    </w:p>
    <w:p>
      <w:r>
        <w:t>2. Công tác theo dõi tình hình thi hành pháp luật</w:t>
      </w:r>
    </w:p>
    <w:p>
      <w:r>
        <w:t>2.1. Lĩnh vực theo dõi tình hình thi hành pháp luật</w:t>
      </w:r>
    </w:p>
    <w:p>
      <w:r>
        <w:t>a) Lĩnh vực theo dõi trọng tâm, liên ngành năm 2024</w:t>
      </w:r>
    </w:p>
    <w:p>
      <w:r>
        <w:t>- Phạm vi theo dõi: Theo dõi tình hình thi hành pháp luật về an toàn thực phẩm; quản lý thuế; xuất bản, in và phát hành xuất bản phẩm.</w:t>
      </w:r>
    </w:p>
    <w:p>
      <w:r>
        <w:t>- Cơ quan thực hiện: Các sở, ngành, địa phương có liên quan.</w:t>
      </w:r>
    </w:p>
    <w:p>
      <w:r>
        <w:t>- Thời gian thực hiện: Thường xuyên trong năm 2024.</w:t>
      </w:r>
    </w:p>
    <w:p>
      <w:r>
        <w:t>b) Các cơ quan, đơn vị không thực hiện nhiệm vụ theo dõi tình hình thi hành pháp luật trong lĩnh vực trọng tâm liên ngành năm 2024, tiến hành tổ chức theo dõi tình hình thi hành pháp luật đối với lĩnh vực thuộc phạm vi quản lý theo quy định</w:t>
      </w:r>
    </w:p>
    <w:p>
      <w:r>
        <w:t>- Cơ quan thực hiện: Các sở, ngành, địa phương.</w:t>
      </w:r>
    </w:p>
    <w:p>
      <w:r>
        <w:t>- Thời gian thực hiện: Thường xuyên trong năm 2024.</w:t>
      </w:r>
    </w:p>
    <w:p>
      <w:r>
        <w:t>2.2. Các hoạt động theo dõi tình hình thi hành pháp luật</w:t>
      </w:r>
    </w:p>
    <w:p>
      <w:r>
        <w:t>a) Tuyên truyền, tập huấn, hướng dẫn nghiệp vụ thực hiện công tác theo dõi tình hình thi hành pháp luật cho đội ngũ công chức chuyên môn tham mưu về công tác theo dõi tình hình thi hành pháp luật trên địa bàn tỉnh; nghiên cứu, rà soát, tổng hợp xây dựng hệ thống văn bản quy phạm pháp luật của địa phương về lĩnh vực trọng tâm, liên ngành năm 2024</w:t>
      </w:r>
    </w:p>
    <w:p>
      <w:r>
        <w:t>- Cơ quan chủ trì: Sở Tư pháp.</w:t>
      </w:r>
    </w:p>
    <w:p>
      <w:r>
        <w:t>- Cơ quan phối hợp: Các sở, ngành, địa phương.</w:t>
      </w:r>
    </w:p>
    <w:p>
      <w:r>
        <w:t>- Thời gian thực hiện: Quý II năm 2024.</w:t>
      </w:r>
    </w:p>
    <w:p>
      <w:r>
        <w:t>b) Điều tra, khảo sát tình hình thi hành pháp luật</w:t>
      </w:r>
    </w:p>
    <w:p>
      <w:r>
        <w:t>- Cơ quan thực hiện: Sở Tư pháp thực hiện điều tra, khảo sát đối với các lĩnh vực theo dõi trọng tâm liên ngành năm 2024; các sở, ban, ngành, địa phương tiến hành điều tra, khảo sát tình hình thi hành pháp luật theo ngành, lĩnh vực quản lý thông qua phiếu khảo sát, toạ đàm, hội thảo, phỏng vấn trực tiếp và các hình thức phù hợp khác.</w:t>
      </w:r>
    </w:p>
    <w:p>
      <w:r>
        <w:t>- Thời gian thực hiện: Quý II năm 2024.</w:t>
      </w:r>
    </w:p>
    <w:p>
      <w:r>
        <w:t>c) Kiểm tra tình hình thi hành pháp luật</w:t>
      </w:r>
    </w:p>
    <w:p>
      <w:r>
        <w:t>- Kiểm tra tình hình thi hành pháp luật trong lĩnh vực trọng tâm, liên ngành</w:t>
      </w:r>
    </w:p>
    <w:p>
      <w:r>
        <w:t>+ Cơ quan thực hiện: Sở Tư pháp, Phòng Tư pháp tham mưu Ủy ban nhân dân cùng cấp chỉ đạo, triển khai.</w:t>
      </w:r>
    </w:p>
    <w:p>
      <w:r>
        <w:t>+ Thời gian thực hiện: Quý III năm 2024.</w:t>
      </w:r>
    </w:p>
    <w:p>
      <w:r>
        <w:t>- Kiểm tra việc thực hiện công tác theo dõi thi hành pháp luật thuộc lĩnh vực quản lý ở địa phương</w:t>
      </w:r>
    </w:p>
    <w:p>
      <w:r>
        <w:t>+ Cơ quan thực hiện: Các cơ quan, đơn vị chuyên môn tham mưu Ủy ban nhân dân cùng cấp chỉ đạo, triển khai.</w:t>
      </w:r>
    </w:p>
    <w:p>
      <w:r>
        <w:t>+ Thời gian thực hiện: Quý III, quý IV năm 2024.</w:t>
      </w:r>
    </w:p>
    <w:p>
      <w:r>
        <w:t>d) Thu thập, tiếp nhận, xử lý thông tin về tình hình thi hành pháp luật</w:t>
      </w:r>
    </w:p>
    <w:p>
      <w:r>
        <w:t>Việc thu thập, tiếp nhận thông tin về tình hình thi hành pháp luật được thực hiện thông qua báo cáo hành chính của cơ quan nhà nước; kết quả hoạt động kiểm tra, điều tra, khảo sát tình hình thi hành pháp luật; thông tin trên các phương tiện thông tin đại chúng; phản ánh, kiến nghị của tổ chức, cá nhân và qua các nguồn thông tin phù hợp khác theo quy định của pháp luật. Trên cơ sở thông tin được thu thập, tiếp nhận, thực hiện việc xem xét, đánh giá và xử lý theo thẩm quyền hoặc kiến nghị cấp có thẩm quyền xử lý theo quy định.</w:t>
      </w:r>
    </w:p>
    <w:p>
      <w:r>
        <w:t>- Cơ quan thực hiện: Các sở, ngành, địa phương.</w:t>
      </w:r>
    </w:p>
    <w:p>
      <w:r>
        <w:t>- Thời gian thực hiện: Thường xuyên trong năm 2024.</w:t>
      </w:r>
    </w:p>
    <w:p>
      <w:r>
        <w:t>đ) Tăng cường quan hệ phối hợp trong công tác theo dõi tình hình thi hành pháp luật</w:t>
      </w:r>
    </w:p>
    <w:p>
      <w:r>
        <w:t>- Tổ chức triển khai thực hiện nghiêm túc, hiệu quả Quy chế phối hợp trong công tác theo dõi tình hình thi hành pháp luật trên địa bàn tỉnh Ninh Bình.</w:t>
      </w:r>
    </w:p>
    <w:p>
      <w:r>
        <w:t>+ Cơ quan thực hiện: Sở Tư pháp và các sở, ngành, địa phương</w:t>
      </w:r>
    </w:p>
    <w:p>
      <w:r>
        <w:t>+ Thời gian thực hiện: Thường xuyên trong năm 2024.</w:t>
      </w:r>
    </w:p>
    <w:p>
      <w:r>
        <w:t>- Nghiên cứu xây dựng, ban hành mới hoặc sửa đổi, bổ sung quy chế phối hợp trong công tác theo dõi tình hình thi hành pháp luật phù hợp với tình hình thực tế tại địa phương.</w:t>
      </w:r>
    </w:p>
    <w:p>
      <w:r>
        <w:t>+ Cơ quan thực hiện: Ủy ban nhân dân các huyện, thành phố</w:t>
      </w:r>
    </w:p>
    <w:p>
      <w:r>
        <w:t>+ Thời gian thực hiện: Trong năm 2024.</w:t>
      </w:r>
    </w:p>
    <w:p>
      <w:r>
        <w:t>e) Báo cáo công tác theo dõi tình hình thi hành pháp luật</w:t>
      </w:r>
    </w:p>
    <w:p>
      <w:r>
        <w:t>Thực hiện báo cáo công tác theo dõi tình hình thi hành pháp luật theo định kỳ hàng năm, báo cáo tình hình xử lý kiến nghị sửa đổi, bổ sung, ban hành mới văn bản quy phạm pháp luật, báo cáo đột xuất, báo cáo chuyên đề về tình hình thi hành pháp luật theo quy định tại Nghị định số 59/2012/NĐ-CP, Nghị định số 32/2020/NĐ-CP và Thông tư số 14/2014/TT-BTP, Thông tư số 04/2021/TT-BTP của Bộ Tư pháp.</w:t>
      </w:r>
    </w:p>
    <w:p>
      <w:r>
        <w:t>- Cơ quan chủ trì: Sở Tư pháp.</w:t>
      </w:r>
    </w:p>
    <w:p>
      <w:r>
        <w:t>- Cơ quan phối hợp: Các sở, ngành, địa phương.</w:t>
      </w:r>
    </w:p>
    <w:p>
      <w:r>
        <w:t>- Thời gian thực hiện: Tháng 12 năm 2024  (báo cáo chuyên đề, đột xuất được thực hiện theo yêu cầu của cơ quan nhà nước, người có thẩm quyền) .</w:t>
      </w:r>
    </w:p>
    <w:p>
      <w:r>
        <w:t>2.3. Thực hiện các nhiệm vụ khác theo sự chỉ đạo, giao nhiệm vụ của Bộ Tư pháp, Ủy ban nhân dân tỉnh</w:t>
      </w:r>
    </w:p>
    <w:p>
      <w:r>
        <w:t>- Cơ quan chủ trì: Sở Tư pháp.</w:t>
      </w:r>
    </w:p>
    <w:p>
      <w:r>
        <w:t>- Cơ quan phối hợp: Các sở, ngành, địa phương.</w:t>
      </w:r>
    </w:p>
    <w:p>
      <w:r>
        <w:t>- Thời gian thực hiện: Theo sự phân công, giao nhiệm vụ của Bộ Tư pháp, Ủy ban nhân dân tỉnh.</w:t>
      </w:r>
    </w:p>
    <w:p>
      <w:r>
        <w:t>III. KINH PHÍ THỰC HIỆN</w:t>
      </w:r>
    </w:p>
    <w:p>
      <w:r>
        <w:t>Kinh phí thực hiện Kế hoạch được bố trí từ nguồn kinh phí chi thường xuyên của các cơ quan, đơn vị, địa phương do ngân sách nhà nước cấp theo phân cấp ngân sách và các nguồn kinh phí hợp pháp khác  (nếu có) .</w:t>
      </w:r>
    </w:p>
    <w:p>
      <w:r>
        <w:t>IV. TỔ CHỨC THỰC HIỆN</w:t>
      </w:r>
    </w:p>
    <w:p>
      <w:r>
        <w:t>1. Các sở, ngành, Ủy ban nhân dân các huyện, thành phố căn cứ chức năng, nhiệm vụ của cơ quan, đơn vị, địa phương mình xây dựng kế hoạch để triển khai thực hiện trước ngày 15/02/2024 và gửi về Sở Tư pháp để theo dõi, tổng hợp, báo cáo Ủy ban nhân dân tỉnh; định kỳ  (6 tháng, năm)  và đột xuất, chuyên đề theo yêu cầu của cơ quan, người có thẩm quyền báo cáo kết quả thực hiện về Ủy ban nhân dân tỉnh  (qua Sở Tư pháp) .</w:t>
      </w:r>
    </w:p>
    <w:p>
      <w:r>
        <w:t>2. Sở Tư pháp đôn đốc, hướng dẫn, kiểm tra việc thực hiện Kế hoạch; tổng hợp tình hình, kết quả thực hiện trên địa bàn tỉnh, báo cáo Bộ Tư pháp, Ủy ban nhân dân tỉnh theo quy định.</w:t>
      </w:r>
    </w:p>
    <w:p>
      <w:r>
        <w:t>Trong quá trình triển khai thực hiện Kế hoạch, nếu có phát sinh khó khăn, vướng mắc, các cơ quan, đơn vị, địa phương báo cáo kịp thời bằng văn bản về</w:t>
      </w:r>
    </w:p>
    <w:p>
      <w:r>
        <w:t>Ủy ban nhân dân tỉnh  (qua Sở Tư pháp)  để xem xét, quyết định./.</w:t>
      </w:r>
    </w:p>
    <w:p>
      <w:r>
        <w:t>Nơi nhận:</w:t>
      </w:r>
    </w:p>
    <w:p>
      <w:r>
        <w:t>- Bộ Tư pháp;</w:t>
      </w:r>
    </w:p>
    <w:p>
      <w:r>
        <w:t>- Các sở, ban, ngành;</w:t>
      </w:r>
    </w:p>
    <w:p>
      <w:r>
        <w:t>- UBND các huyện, thành phố;</w:t>
      </w:r>
    </w:p>
    <w:p>
      <w:r>
        <w:t>- Lưu: VT,VP7.</w:t>
      </w:r>
    </w:p>
    <w:p>
      <w:r>
        <w:t>TC_VP7_TP_14</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