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13/KH-UBND hỗ trợ pháp lý cho doanh nghiệp nhỏ và vừa năm 2024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13/KH-UBND</w:t>
      </w:r>
    </w:p>
    <w:p>
      <w:r>
        <w:t>Cà Mau, ngày 19 tháng 01 năm 2024</w:t>
      </w:r>
    </w:p>
    <w:p>
      <w:r>
        <w:t>KẾ HOẠCH</w:t>
      </w:r>
    </w:p>
    <w:p>
      <w:r>
        <w:t>HỖ TRỢ PHÁP LÝ CHO DOANH NGHIỆP NGHIỆP NHỎ VÀ VỪA NĂM 2024 TRÊN ĐỊA BÀN TỈNH CÀ MAU</w:t>
      </w:r>
    </w:p>
    <w:p>
      <w:r>
        <w:t>Căn cứ Nghị định số 55/2019/NĐ-CP ngày 24/6/2019 của Chính phủ về hỗ trợ pháp lý cho doanh nghiệp nhỏ và vừa (Nghị định số 55/2019/NĐ-CP); Quyết định số 81/QĐ-TTg ngày 19/01/2021 của Thủ tướng Chính phủ phê duyệt Chương trình hỗ trợ pháp lý liên ngành cho doanh nghiệp nhỏ và vừa giai đoạn 2021 - 2025; Quyết định số 345/QĐ-TTg ngày 05/4/2023 của Thủ tướng Chính phủ phê duyệt Đề án “Nâng cao chất lượng, hiệu quả công tác hỗ trợ pháp lý cho doanh nghiệp giai đoạn 2021 - 2030”, Ủy ban nhân dân tỉnh ban hành Kế hoạch hỗ trợ pháp lý cho doanh nghiệp nhỏ và vừa năm 2024 trên địa bàn tỉnh Cà Mau, như sau:</w:t>
      </w:r>
    </w:p>
    <w:p>
      <w:r>
        <w:t>I. MỤC ĐÍCH, YÊU CẦU</w:t>
      </w:r>
    </w:p>
    <w:p>
      <w:r>
        <w:t>1. Mục đích</w:t>
      </w:r>
    </w:p>
    <w:p>
      <w:r>
        <w:t>- Triển khai thực hiện nghiêm túc, đồng bộ, thiết thực, hiệu quả Luật Hỗ trợ doanh nghiệp nhỏ và vừa; Nghị định số 80/2021/NĐ-CP ngày 26/8/2021 của Chính phủ quy định chi tiết và hướng dẫn thi hành một số điều của Luật Hỗ trợ doanh nghiệp nhỏ và vừa; Nghị định số 55/2019/NĐ-CP và các văn bản có liên quan. Kịp thời tháo gỡ những khó khăn, vướng mắc về pháp lý, góp phần hạn chế rủi ro, nhằm đảm bảo cho doanh nghiệp nhỏ và vừa hoạt động sản xuất kinh doanh hiệu quả, tuân thủ theo quy định.</w:t>
      </w:r>
    </w:p>
    <w:p>
      <w:r>
        <w:t>- Xác định rõ trách nhiệm và nâng cao năng lực của các sở, ban, ngành đoàn thể cấp tỉnh, Ủy ban nhân dân các huyện, thành phố Cà Mau trong việc tham gia tổ chức thực hiện công tác hỗ trợ pháp lý cho doanh nghiệp nhỏ và vừa trên địa bàn tỉnh, góp phần nâng cao hiệu quả công tác quản lý nhà nước và nâng cao Chỉ số năng lực cạnh tranh cấp tỉnh (PCI) năm 2024.</w:t>
      </w:r>
    </w:p>
    <w:p>
      <w:r>
        <w:t>- Tạo điều kiện thuận lợi cho doanh nghiệp tiếp cận đầy đủ hệ thống văn bản pháp luật; đóng góp ý kiến, tham gia xây dựng pháp luật; giúp doanh nghiệp hoạt động có hiệu quả, tăng cường năng lực cạnh tranh lành mạnh theo quy định.</w:t>
      </w:r>
    </w:p>
    <w:p>
      <w:r>
        <w:t>- Triển khai thực hiện nhân rộng các mô hình hỗ trợ pháp lý cho doanh nghiệp đảm bảo kịp thời, hiệu quả, thiết thực.</w:t>
      </w:r>
    </w:p>
    <w:p>
      <w:r>
        <w:t>2. Yêu cầu</w:t>
      </w:r>
    </w:p>
    <w:p>
      <w:r>
        <w:t>- Triển khai thực hiện có hiệu quả Chương trình hỗ trợ pháp lý liên ngành cho doanh nghiệp nhỏ và vừa giai đoạn 2021 - 2025 và Đề án “Nâng cao chất lượng, hiệu quả công tác hỗ trợ pháp lý cho doanh nghiệp giai đoạn 2021 - 2030” năm 2024 trên địa bàn tỉnh Cà Mau theo Quyết định số 1469/QĐ-UBND ngày 03/8/2021 và Kế hoạch số 172/KH-UBND ngày 21/7/2023 của Ủy ban nhân dân tỉnh. Việc hỗ trợ pháp lý cho doanh nghiệp phải có trọng tâm, trọng điểm, phù hợp với mục tiêu hỗ trợ pháp lý cho doanh nghiệp và khả năng cân đối nguồn lực; bảo đảm công khai, minh bạch, chất lượng, hiệu quả, không chồng chéo, tuân thủ các nguyên tắc, nội dung hỗ trợ pháp lý cho doanh nghiệp nhỏ và vừa theo quy định.</w:t>
      </w:r>
    </w:p>
    <w:p>
      <w:r>
        <w:t>- 100% phản ánh, kiến nghị và hồ sơ yêu cầu tư vấn của doanh nghiệp nhỏ và vừa phải được tiếp nhận, giải quyết theo thẩm quyền và quy định; kịp thời cung cấp thông tin pháp lý cho doanh nghiệp nhỏ và vừa; khắc phục cơ bản tình trạng doanh nghiệp gặp khó khăn trong việc tiếp cận, tìm hiểu thông tin pháp luật.</w:t>
      </w:r>
    </w:p>
    <w:p>
      <w:r>
        <w:t>- Tăng cường công tác phối hợp giữa các cơ quan quản lý nhà nước với tổ chức đại diện của doanh nghiệp, tổ chức, cá nhân có liên quan trong việc cung cấp dịch vụ và tổ chức các hoạt động hỗ trợ pháp lý cho doanh nghiệp nhỏ và vừa.</w:t>
      </w:r>
    </w:p>
    <w:p>
      <w:r>
        <w:t>- Đa dạng hình thức tuyên truyền, phổ biến pháp luật cho doanh nghiệp nhỏ và vừa; huy động, khuyến khích mọi nguồn lực trong việc tổ chức các hoạt động tư vấn pháp luật cho doanh nghiệp.</w:t>
      </w:r>
    </w:p>
    <w:p>
      <w:r>
        <w:t>- Bồi dưỡng kiến thức pháp luật cho cán bộ, công chức, người làm công tác hỗ trợ pháp lý cho doanh nghiệp, người quản lý doanh nghiệp nhằm nâng cao năng lực hỗ trợ pháp lý cho doanh nghiệp và nâng cao hiểu biết pháp luật, ý thức tuân thủ pháp luật để phòng ngừa, giảm thiểu rủi ro pháp lý trong hoạt động kinh doanh của doanh nghiệp.</w:t>
      </w:r>
    </w:p>
    <w:p>
      <w:r>
        <w:t>II. NỘI DUNG TRỌNG TÂM</w:t>
      </w:r>
    </w:p>
    <w:p>
      <w:r>
        <w:t>1. Nhiệm vụ chung</w:t>
      </w:r>
    </w:p>
    <w:p>
      <w:r>
        <w:t>a) Tổ chức triển khai thực hiện đồng bộ, hiệu quả, thiết thực Chương trình hỗ trợ pháp lý liên ngành cho doanh nghiệp nhỏ và vừa giai đoạn 2021 - 2025 và Đề án “Nâng cao chất lượng, hiệu quả công tác hỗ trợ pháp lý cho doanh nghiệp giai đoạn 2021 - 2030” năm 2024 trên địa bàn tỉnh Cà Mau.</w:t>
      </w:r>
    </w:p>
    <w:p>
      <w:r>
        <w:t>b) Phối hợp hỗ trợ pháp lý cho doanh nghiệp nhỏ và vừa thông qua các hoạt động tuyên truyền, phổ biến, giáo dục pháp luật, cung cấp thông tin pháp lý phù hợp với yêu cầu của doanh nghiệp, đảm bảo tính chính xác, kịp thời; đồng thời, tạo điều kiện thuận lợi để đại diện của doanh nghiệp tổ chức các hoạt động tuyên truyền, hỗ trợ pháp lý cho doanh nghiệp nhỏ và vừa đảm bảo thiết thực, hiệu quả.</w:t>
      </w:r>
    </w:p>
    <w:p>
      <w:r>
        <w:t>c) Xây dựng mô hình hỗ trợ pháp lý cho doanh nghiệp và kịp thời phát hiện để triển khai nhân rộng các mô hình hỗ trợ pháp lý cho doanh nghiệp hiệu quả, thiết thực.</w:t>
      </w:r>
    </w:p>
    <w:p>
      <w:r>
        <w:t>d) Tăng cường công tác truyền thông trong hoạt động hỗ trợ pháp lý cho doanh nghiệp.</w:t>
      </w:r>
    </w:p>
    <w:p>
      <w:r>
        <w:t>2. Nhiệm vụ cụ thể</w:t>
      </w:r>
    </w:p>
    <w:p>
      <w:r>
        <w:t>2.1. Chương trình hỗ trợ pháp lý liên ngành cho doanh nghiệp nhỏ và vừa</w:t>
      </w:r>
    </w:p>
    <w:p>
      <w:r>
        <w:t>a) Rà soát, cập nhật văn bản quy phạm pháp luật của Trung ương, của Hội đồng nhân dân và Ủy ban nhân dân tỉnh ban hành liên quan đến hoạt động của doanh nghiệp (trừ các văn bản thuộc Danh mục bí mật Nhà nước theo quy định), đăng tải trên Cổng Thông tin điện tử tỉnh, Trang thông tin phổ biến, giáo dục pháp luật tỉnh và Trang thông tin điện tử các các sở, ban, ngành, đoàn thể cấp tỉnh; Ủy ban nhân dân các huyện, thành phố Cà Mau. Giới thiệu, phổ biến các văn bản pháp luật có nội dung liên quan đến các lĩnh vực đầu tư, thương mại, đất đai, hoạt động sản xuất, kinh doanh của doanh nghiệp, ....</w:t>
      </w:r>
    </w:p>
    <w:p>
      <w:r>
        <w:t>b) Cập nhật thông tin, dữ liệu các bản án, quyết định của tòa án; phán quyết của trọng tài thương mại; quyết định xử lý vụ việc cạnh tranh; quyết định xử lý vi phạm hành chính liên quan đến doanh nghiệp hoặc kết nối trên Trang thông tin phổ biến, giáo dục pháp luật tỉnh các bản án, quyết định của tòa án; phán quyết của trọng tài thương mại; quyết định xử lý vụ việc cạnh tranh; quyết định xử lý vi phạm hành chính liên quan đến doanh nghiệp có hiệu lực thi hành và được phép công khai.</w:t>
      </w:r>
    </w:p>
    <w:p>
      <w:r>
        <w:t>c) Tổ chức tập huấn, giới thiệu pháp luật về hỗ trợ pháp lý cho doanh nghiệp nhỏ và vừa, hợp tác xã, tổ hợp tác, hộ kinh doanh</w:t>
      </w:r>
    </w:p>
    <w:p>
      <w:r>
        <w:t>- Tổ chức bồi dưỡng kiến thức pháp luật, thực hiện hỗ trợ pháp lý cho doanh nghiệp được chuyển đổi từ hộ kinh doanh, hợp tác xã, tổ hợp tác, ...</w:t>
      </w:r>
    </w:p>
    <w:p>
      <w:r>
        <w:t>- Tổ chức Hội nghị trao đổi về những khó khăn, vướng mắc và đưa ra giải pháp hỗ trợ cho doanh nghiệp nhỏ và vừa trong quá trình sản xuất, kinh doanh.</w:t>
      </w:r>
    </w:p>
    <w:p>
      <w:r>
        <w:t>- Giới thiệu cho doanh nghiệp nhỏ và vừa, hợp tác xã, tổ hợp tác nội dung các văn bản quy phạm pháp luật mới, các chuyên đề pháp luật liên quan trực tiếp đến hoạt động sản xuất, kinh doanh.</w:t>
      </w:r>
    </w:p>
    <w:p>
      <w:r>
        <w:t>- Mở các lớp bồi dưỡng, đào tạo nâng cao năng lực cho đội ngũ tư vấn viên pháp luật, người làm công tác hỗ trợ pháp lý cho doanh nghiệp.</w:t>
      </w:r>
    </w:p>
    <w:p>
      <w:r>
        <w:t>d) Hoạt động tư vấn pháp luật, giải quyết các vướng mắc pháp lý cho doanh nghiệp nhỏ và vừa</w:t>
      </w:r>
    </w:p>
    <w:p>
      <w:r>
        <w:t>- Tổ chức Hội nghị đối thoại về các chuyên đề pháp lý chuyên sâu giữa cơ quan nhà nước có thẩm quyền với Hiệp hội doanh nghiệp, chuyên gia, người quản lý, điều hành, người phụ trách công tác pháp chế của doanh nghiệp nhỏ và vừa.</w:t>
      </w:r>
    </w:p>
    <w:p>
      <w:r>
        <w:t>- Xây dựng Chuyên mục Hỏi - Đáp pháp luật về đầu tư, kinh doanh trên Trang thông tin điện tử hỗ trợ pháp lý cho doanh nghiệp nhỏ và vừa của cơ quan, đơn vị, địa phương.</w:t>
      </w:r>
    </w:p>
    <w:p>
      <w:r>
        <w:t>- Trên cơ sở đề nghị của doanh nghiệp nhỏ và vừa, xem xét, tổ chức các hoạt động tư vấn qua hệ thống thư điện tử, mạng xã hội; đẩy mạnh ứng dụng công nghệ thông tin trong quá trình thực hiện.</w:t>
      </w:r>
    </w:p>
    <w:p>
      <w:r>
        <w:t>- Tăng cường thông tin, tuyên truyền công tác hỗ trợ pháp lý và các hoạt động của doanh nghiệp nhỏ và vừa trên Báo, Đài Phát thanh - Truyền hình, Trang thông tin phổ biến, giáo dục pháp luật tỉnh và Trang thông tin điện tử của cơ quan, đơn vị, địa phương.</w:t>
      </w:r>
    </w:p>
    <w:p>
      <w:r>
        <w:t>- Tư vấn thông qua mạng lưới tư vấn viên pháp luật</w:t>
      </w:r>
    </w:p>
    <w:p>
      <w:r>
        <w:t>+ Trình Bộ Tư pháp phê duyệt danh sách cá nhân, tổ chức tham gia mạng lưới tư vấn viên pháp luật; cung cấp danh sách cán bộ làm đầu mối hỗ trợ pháp lý cho doanh nghiệp trên địa bàn tỉnh và cập nhật, công khai theo quy định.</w:t>
      </w:r>
    </w:p>
    <w:p>
      <w:r>
        <w:t>+ Tiếp nhận, trả lời, giải đáp pháp luật cho doanh nghiệp nhỏ và vừa thông qua các hình thức như bằng văn bản, thư điện tử, các bản tin thuộc các lĩnh vực chuyên ngành, giải đáp trực tiếp hoặc thông qua điện thoại và các hình thức phù hợp khác.</w:t>
      </w:r>
    </w:p>
    <w:p>
      <w:r>
        <w:t>+ Rà soát, hệ thống hóa, cập nhật văn bản trả lời của cơ quan nhà nước đối với những vướng mắc pháp lý của doanh nghiệp nhỏ và vừa trên Trang thông tin phổ biến, giáo dục pháp luật tỉnh.</w:t>
      </w:r>
    </w:p>
    <w:p>
      <w:r>
        <w:t>2.2. Thực hiện Đề án “Nâng cao chất lượng, hiệu quả công tác hỗ trợ pháp lý cho doanh nghiệp giai đoạn 2021 - 2030”</w:t>
      </w:r>
    </w:p>
    <w:p>
      <w:r>
        <w:t>a) Hoàn thiện chính sách, pháp luật về hỗ trợ pháp lý cho doanh nghiệp</w:t>
      </w:r>
    </w:p>
    <w:p>
      <w:r>
        <w:t>- Nghiên cứu, đóng góp ý kiến dự thảo Nghị định sửa đổi, bổ sung hoặc thay thế Nghị định số 55/2011/NĐ-CP ngày 04/7/2011 của Chính phủ quy định chức năng nhiệm vụ, quyền hạn và tổ chức bộ máy của tổ chức pháp chế và Nghị định số 55/2019/NĐ-CP.</w:t>
      </w:r>
    </w:p>
    <w:p>
      <w:r>
        <w:t>- Tổ chức học tập, trao đổi kinh nghiệm ngoài tỉnh về xây dựng mô hình hiệu quả hỗ trợ pháp lý cho doanh nghiệp để nâng cao chất lượng, hiệu quả công tác hỗ trợ pháp lý cho doanh nghiệp trên địa bàn tỉnh.</w:t>
      </w:r>
    </w:p>
    <w:p>
      <w:r>
        <w:t>b) Nâng cao nhận thức, năng lực và trách nhiệm của các cơ quan, tổ chức, người làm công tác pháp chế, người làm công tác hỗ trợ pháp lý cho doanh nghiệp và đội ngũ tư vấn viên, tuyên truyền viên pháp luật</w:t>
      </w:r>
    </w:p>
    <w:p>
      <w:r>
        <w:t>- Tăng cường tuyên truyền, bồi dưỡng kiến thức pháp luật, kỹ năng nghiệp vụ để nâng cao năng lực, nhận thức và trách nhiệm trong triển khai công tác hỗ trợ pháp lý cho doanh nghiệp.</w:t>
      </w:r>
    </w:p>
    <w:p>
      <w:r>
        <w:t>- Trao đổi thông tin, xây dựng cơ chế phối hợp trong triển khai thực hiện các hoạt động hỗ trợ pháp lý cho doanh nghiệp giữa cơ quan nhà nước, tổ chức đại diện cho doanh nghiệp, tổ chức hành nghề luật sư và doanh nghiệp.</w:t>
      </w:r>
    </w:p>
    <w:p>
      <w:r>
        <w:t>- Tổ chức các lớp bồi dưỡng, tập huấn người làm công tác hỗ trợ pháp lý về đổi mới cách thức tiếp cận doanh nghiệp, đổi mới cách thức hỗ trợ pháp lý cho doanh nghiệp.</w:t>
      </w:r>
    </w:p>
    <w:p>
      <w:r>
        <w:t>- Thường xuyên cập nhật, đăng tải thông tin, quy định về hỗ trợ pháp lý cho doanh nghiệp trên Trang thông tin điện tử của các sở, ngành, đơn vị, địa phương.</w:t>
      </w:r>
    </w:p>
    <w:p>
      <w:r>
        <w:t>- Triển khai các hoạt động truyền thông phục vụ công tác hỗ trợ pháp lý cho doanh nghiệp với nhiều hình thức phù hợp (mở Chuyên mục trên Báo Cà Mau, Đài Phát thanh - Truyền hình, Trang thông tin phổ biến, giáo dục pháp luật tỉnh, Trang thông tin điện tử của cơ quan, đơn vị, ...).</w:t>
      </w:r>
    </w:p>
    <w:p>
      <w:r>
        <w:t>- Lồng ghép hoạt động hỗ trợ pháp lý cho doanh nghiệp, thúc đẩy doanh nghiệp thực hành kinh doanh có trách nhiệm và tăng cường năng lực tiếp cận pháp luật của người dân.</w:t>
      </w:r>
    </w:p>
    <w:p>
      <w:r>
        <w:t>c) Triển khai hiệu quả công tác hỗ trợ pháp lý cho doanh nghiệp</w:t>
      </w:r>
    </w:p>
    <w:p>
      <w:r>
        <w:t>- Đẩy mạnh tư vấn pháp lý cho doanh nghiệp thông qua các tổ chức đại diện cho doanh nghiệp.</w:t>
      </w:r>
    </w:p>
    <w:p>
      <w:r>
        <w:t>- Tổ chức đối thoại giữa cơ quan nhà nước có thẩm quyền với doanh nghiệp để kịp thời tháo gỡ những khó khăn, vướng mắc trong quá trình áp dụng pháp luật liên quan đến doanh nghiệp.</w:t>
      </w:r>
    </w:p>
    <w:p>
      <w:r>
        <w:t>- Triển khai, nhân rộng các mô hình hỗ trợ pháp lý cho doanh nghiệp hiệu quả, thiết thực.</w:t>
      </w:r>
    </w:p>
    <w:p>
      <w:r>
        <w:t>- Tăng cường xã hội hóa hoạt động hỗ trợ pháp lý cho doanh nghiệp; khuyến khích các tổ chức đại diện cho doanh nghiệp, cá nhân tham gia hỗ trợ pháp lý cho doanh nghiệp.</w:t>
      </w:r>
    </w:p>
    <w:p>
      <w:r>
        <w:t>- Đánh giá, kiểm tra, khen thưởng đối với cơ quan, tổ chức, cá nhân có nhiều đóng góp, lập thành tích xuất sắc, tích cực tham gia thực hiện có hiệu quả công tác hỗ trợ pháp lý cho doanh nghiệp.</w:t>
      </w:r>
    </w:p>
    <w:p>
      <w:r>
        <w:t>(Kèm theo Danh mục các nhiệm vụ, giải pháp tổ chức thực hiện).</w:t>
      </w:r>
    </w:p>
    <w:p>
      <w:r>
        <w:t>III. TỔ CHỨC THỰC HIỆN</w:t>
      </w:r>
    </w:p>
    <w:p>
      <w:r>
        <w:t>1. Các sở, ban, ngành tỉnh và Ủy ban nhân dân các huyện, thành phố Cà Mau</w:t>
      </w:r>
    </w:p>
    <w:p>
      <w:r>
        <w:t>Căn cứ Kế hoạch này, Thủ trưởng các sở, ban, ngành, đoàn thể cấp tỉnh và Chủ tịch Ủy ban nhân dân các huyện, thành phố Cà Mau xây dựng kế hoạch hỗ trợ pháp lý cho doanh nghiệp nhỏ và vừa năm 2024 của cơ quan, đơn vị, địa phương; hoàn thành trong tháng 01 năm 2024. Trong đó, cần phân công rõ trách nhiệm của từng tổ chức, cá nhân; tiến độ thực hiện gắn với chức năng, nhiệm vụ được giao và có giải pháp bảo đảm nguồn nhân lực, kinh phí thực hiện.</w:t>
      </w:r>
    </w:p>
    <w:p>
      <w:r>
        <w:t>Tổ chức triển khai thực hiện Kế hoạch và các hoạt động hỗ trợ pháp lý cho doanh nghiệp nhỏ và vừa đảm bảo kịp thời, có hiệu quả; chú trọng các hoạt động truyền thông phục vụ công tác hỗ trợ pháp lý cho doanh nghiệp bằng nhiều hình thức phù hợp; phối hợp chặt chẽ với Sở Tư pháp trong quá trình thực hiện các nhiệm vụ đề ra tại Kế hoạch này.</w:t>
      </w:r>
    </w:p>
    <w:p>
      <w:r>
        <w:t>Báo cáo kết quả hoạt động hỗ trợ pháp lý cho doanh nghiệp nhỏ và vừa liên quan đến ngành, lĩnh vực, địa phương quản lý gửi về Ủy ban nhân dân tỉnh (qua Sở Tư pháp),   trước ngày 15/6/2024   (đối với báo cáo 6 tháng) và   trước ngày 15/12/2024   (đối với báo cáo năm), để tổng hợp, báo cáo Bộ Tư pháp theo quy định.</w:t>
      </w:r>
    </w:p>
    <w:p>
      <w:r>
        <w:t>2. Giao Sở Tư pháp là cơ quan đầu mối giúp Ủy ban nhân dân tỉnh thực hiện theo dõi, hướng dẫn, đôn đốc, kiểm tra thực hiện Kế hoạch này; chủ trì, phối hợp với các cơ quan, đơn vị liên quan triển khai thực hiện các hoạt động hỗ trợ pháp lý liên ngành cho doanh nghiệp nhỏ và vừa đảm bảo nội dung, tiến độ của Kế hoạch này; đánh giá, tổng hợp và báo cáo kết quả thực hiện theo quy định.</w:t>
      </w:r>
    </w:p>
    <w:p>
      <w:r>
        <w:t>3. Sở Tài chính căn cứ vào khả năng cân đối của ngân sách địa phương, tham mưu cấp có thẩm quyền bố trí kinh phí thực hiện Kế hoạch này theo phân cấp ngân sách và các nguồn kinh phí hợp pháp khác (nếu có). Đồng thời, hướng dẫn các đơn vị sử dụng ngân sách và thanh, quyết toán kinh phí đúng theo quy định.</w:t>
      </w:r>
    </w:p>
    <w:p>
      <w:r>
        <w:t>4. Đề nghị Hiệp hội doanh nghiệp tỉnh chủ động phối hợp với các cơ quan, đơn vị liên quan thực hiện các hoạt động hỗ trợ pháp lý cho doanh nghiệp nhỏ và vừa theo Kế hoạch này; thực hiện tốt vai trò đại diện và bảo vệ quyền, lợi ích hợp pháp của doanh nghiệp nhỏ và vừa; huy động các nguồn lực để hỗ trợ cho các doanh nghiệp trên địa bàn tỉnh hoạt động hiệu lực, hiệu quả.</w:t>
      </w:r>
    </w:p>
    <w:p>
      <w:r>
        <w:t>5. Báo Cà Mau, Đài Phát thanh - Truyền hình đẩy mạnh tuyên truyền các chính sách, pháp luật về hỗ trợ pháp lý cho doanh nghiệp nhỏ và vừa; mở chuyên trang, chuyên mục, tăng thời lượng tin, bài, phóng sự, hình ảnh tuyên truyền, thông tin về các quy định pháp luật có liên quan; kịp thời ghi nhận phản ánh, những khó khăn, vướng mắc về pháp lý của doanh nghiệp trên địa bàn tỉnh để thông tin, chuyển đến cơ quan có thẩm quyền xem xét, xử lý theo quy định.</w:t>
      </w:r>
    </w:p>
    <w:p>
      <w:r>
        <w:t>Trong quá trình tổ chức triển khai thực hiện, nếu có khó khăn, vướng mắc, đề nghị các cơ quan, đơn vị và địa phương phản ánh, kiến nghị bằng văn bản gửi Ủy ban nhân dân tỉnh (qua Sở Tư pháp) để xem xét, cho ý kiến./.</w:t>
      </w:r>
    </w:p>
    <w:p>
      <w:r>
        <w:t>Nơi nhận:</w:t>
      </w:r>
    </w:p>
    <w:p>
      <w:r>
        <w:t>- Bộ Tư pháp;</w:t>
      </w:r>
    </w:p>
    <w:p>
      <w:r>
        <w:t>- Cục Công tác phía Nam - Bộ Tư pháp;</w:t>
      </w:r>
    </w:p>
    <w:p>
      <w:r>
        <w:t>- Thường trực Tỉnh ủy;</w:t>
      </w:r>
    </w:p>
    <w:p>
      <w:r>
        <w:t>- Thường trực HĐND tỉnh;</w:t>
      </w:r>
    </w:p>
    <w:p>
      <w:r>
        <w:t>- CT, các PCT UBND tỉnh;</w:t>
      </w:r>
    </w:p>
    <w:p>
      <w:r>
        <w:t>- Các sở, ban, ngành, đoàn thể cấp tỉnh;</w:t>
      </w:r>
    </w:p>
    <w:p>
      <w:r>
        <w:t>- Hiệp hội Doanh nghiệp tỉnh; iPEC;</w:t>
      </w:r>
    </w:p>
    <w:p>
      <w:r>
        <w:t>- UBND các huyện, thành phố Cà Mau;</w:t>
      </w:r>
    </w:p>
    <w:p>
      <w:r>
        <w:t>- Các TVVPL (do Sở Tư pháp gửi);</w:t>
      </w:r>
    </w:p>
    <w:p>
      <w:r>
        <w:t>- Cổng Thông tin điện tử tỉnh;</w:t>
      </w:r>
    </w:p>
    <w:p>
      <w:r>
        <w:t>- NC (MĐ04);</w:t>
      </w:r>
    </w:p>
    <w:p>
      <w:r>
        <w:t>- Lưu: VT, Ktr11/01.</w:t>
      </w:r>
    </w:p>
    <w:p>
      <w:r>
        <w:t>KT. CHỦ TỊCH</w:t>
      </w:r>
    </w:p>
    <w:p>
      <w:r>
        <w:t>PHÓ CHỦ TỊCH</w:t>
      </w:r>
    </w:p>
    <w:p>
      <w:r>
        <w:t>Nguyễn Minh Luân</w:t>
      </w:r>
    </w:p>
    <w:p>
      <w:r>
        <w:t>DANH MỤC</w:t>
      </w:r>
    </w:p>
    <w:p>
      <w:r>
        <w:t>CÁC NHIỆM VỤ, GIẢI PHÁP THỰC HIỆN HỖ TRỢ PHÁP LÝ CHO DOANH NGHIỆP NGHIỆP NHỎ VÀ VỪA</w:t>
      </w:r>
    </w:p>
    <w:p>
      <w:r>
        <w:t>(Kèm theo Kế hoạch số 13/KH-UBND ngày 19 tháng 01 năm 2024 của Ủy ban nhân dân tỉnh Cà Mau)</w:t>
      </w:r>
    </w:p>
    <w:p>
      <w:r>
        <w:t>Số TT</w:t>
      </w:r>
    </w:p>
    <w:p>
      <w:r>
        <w:t>Nhiệm vụ, giải pháp</w:t>
      </w:r>
    </w:p>
    <w:p>
      <w:r>
        <w:t>Cơ quan chủ trì</w:t>
      </w:r>
    </w:p>
    <w:p>
      <w:r>
        <w:t>Cơ quan phối hợp</w:t>
      </w:r>
    </w:p>
    <w:p>
      <w:r>
        <w:t>Kết quả thực hiện</w:t>
      </w:r>
    </w:p>
    <w:p>
      <w:r>
        <w:t>Thời gian thực hiện</w:t>
      </w:r>
    </w:p>
    <w:p>
      <w:r>
        <w:t>I. Chương trình hỗ trợ pháp lý liên ngành cho doanh nghiệp nhỏ và vừa giai đoạn 2021 - 2025 năm 2024</w:t>
      </w:r>
    </w:p>
    <w:p>
      <w:r>
        <w:t>1</w:t>
      </w:r>
    </w:p>
    <w:p>
      <w:r>
        <w:t>Rà soát, cập nhật văn bản quy phạm pháp luật của Trung ương, của Hội đồng nhân dân và UBND tỉnh ban hành liên quan đến hoạt động của doanh nghiệp (trừ các văn bản thuộc Danh mục bí mật Nhà nước theo quy định), đăng tải trên Cổng Thông tin điện tử tỉnh, Trang thông tin phổ biến, giáo dục pháp luật tỉnh và Trang thông tin điện tử các sở, ban, ngành tinh; UBND các huyện, thành phố Cà Mau.</w:t>
      </w:r>
    </w:p>
    <w:p>
      <w:r>
        <w:t>Sở Tư pháp</w:t>
      </w:r>
    </w:p>
    <w:p>
      <w:r>
        <w:t>Các sở, ban, ngành tỉnh có liên quan và UBND các huyện, thành phố Cà Mau</w:t>
      </w:r>
    </w:p>
    <w:p>
      <w:r>
        <w:t>Văn bản quy phạm pháp luật liên quan đến hoạt động của doanh nghiệp được đăng tải trên cổng và các trang thông tin điện tử.</w:t>
      </w:r>
    </w:p>
    <w:p>
      <w:r>
        <w:t>Thường xuyên</w:t>
      </w:r>
    </w:p>
    <w:p>
      <w:r>
        <w:t>2</w:t>
      </w:r>
    </w:p>
    <w:p>
      <w:r>
        <w:t>Cập nhật dữ liệu về các bản án, quyết định của tòa án; phán quyết của trọng tài thương mại; quyết định xử lý vụ việc cạnh tranh; quyết định xử lý vi phạm hành chính liên quan đến doanh nghiệp; hoặc kết nối trên Trang thông tin phổ biến, giáo dục pháp luật tỉnh các bản án, quyết định của tòa án; phán quyết của trọng tài thương mại; quyết định xử lý vụ việc cạnh tranh; quyết định xử lý vi phạm hành chính liên quan đến doanh nghiệp có hiệu lực thi hành và được phép công khai.</w:t>
      </w:r>
    </w:p>
    <w:p>
      <w:r>
        <w:t>Sở Tư pháp</w:t>
      </w:r>
    </w:p>
    <w:p>
      <w:r>
        <w:t>Các sở, ban, ngành tỉnh có liên quan và UBND các huyện, thành phố Cà Mau</w:t>
      </w:r>
    </w:p>
    <w:p>
      <w:r>
        <w:t>Dữ liệu được cập nhật hoặc kết nối trên Trang thông tin phổ biến, giáo dục pháp luật tỉnh.</w:t>
      </w:r>
    </w:p>
    <w:p>
      <w:r>
        <w:t>Thường xuyên</w:t>
      </w:r>
    </w:p>
    <w:p>
      <w:r>
        <w:t>3</w:t>
      </w:r>
    </w:p>
    <w:p>
      <w:r>
        <w:t>Trao đổi, giải đáp về những khó khăn, vướng mắc và đưa ra giải pháp cho doanh nghiệp nhỏ và vừa trong quá trình sản xuất, kinh doanh, chấp hành pháp luật của doanh nghiệp nhỏ và vừa.</w:t>
      </w:r>
    </w:p>
    <w:p>
      <w:r>
        <w:t>Các sở, ban, ngành tỉnh có liên quan và UBND các huyện, thành phố Cà Mau</w:t>
      </w:r>
    </w:p>
    <w:p>
      <w:r>
        <w:t>Hiệp hội doanh nghiệp, chuyên gia, người quản lý, điều hành, người phụ trách công tác pháp chế của doanh nghiệp nhỏ và vừa</w:t>
      </w:r>
    </w:p>
    <w:p>
      <w:r>
        <w:t>Những khó khăn, vướng mắc được giải đáp và đưa ra giải pháp cho doanh nghiệp nhỏ và vừa.</w:t>
      </w:r>
    </w:p>
    <w:p>
      <w:r>
        <w:t>Thường xuyên</w:t>
      </w:r>
    </w:p>
    <w:p>
      <w:r>
        <w:t>4</w:t>
      </w:r>
    </w:p>
    <w:p>
      <w:r>
        <w:t>Giới thiệu cho doanh nghiệp nhỏ và vừa nội dung các văn bản quy phạm pháp luật mới, các chuyên đề pháp luật thuộc phạm vi ngành, lĩnh vực quản lý có liên quan trực tiếp đến hoạt động sản xuất, kinh doanh cho đối tượng là các doanh nghiệp nhỏ và vừa, hợp tác xã, tổ hợp tác.</w:t>
      </w:r>
    </w:p>
    <w:p>
      <w:r>
        <w:t>Sở Tư pháp</w:t>
      </w:r>
    </w:p>
    <w:p>
      <w:r>
        <w:t>Các sở, ban, ngành tỉnh có liên quan và UBND các huyện, thành phố Cà Mau</w:t>
      </w:r>
    </w:p>
    <w:p>
      <w:r>
        <w:t>Giới thiệu các văn bản quy phạm pháp luật mới có liên quan trực tiếp đến hoạt động sản xuất, kinh doanh.</w:t>
      </w:r>
    </w:p>
    <w:p>
      <w:r>
        <w:t>Thường xuyên</w:t>
      </w:r>
    </w:p>
    <w:p>
      <w:r>
        <w:t>5</w:t>
      </w:r>
    </w:p>
    <w:p>
      <w:r>
        <w:t>Bồi dưỡng nâng cao năng lực cho đội ngũ tư vấn viên pháp luật, người làm công tác hỗ trợ pháp lý cho doanh nghiệp.</w:t>
      </w:r>
    </w:p>
    <w:p>
      <w:r>
        <w:t>Sở Tư pháp</w:t>
      </w:r>
    </w:p>
    <w:p>
      <w:r>
        <w:t>Các sở, ban, ngành tỉnh có liên quan và UBND các huyện, thành phố Cà Mau</w:t>
      </w:r>
    </w:p>
    <w:p>
      <w:r>
        <w:t>Tổ chức các lớp bồi dưỡng kiến thức pháp luật cho người làm công tác hỗ trợ pháp lý cho doanh nghiệp nhỏ và vừa.</w:t>
      </w:r>
    </w:p>
    <w:p>
      <w:r>
        <w:t>Trong quý II, III năm 2024</w:t>
      </w:r>
    </w:p>
    <w:p>
      <w:r>
        <w:t>6</w:t>
      </w:r>
    </w:p>
    <w:p>
      <w:r>
        <w:t>Tổ chức hội nghị đối thoại về các chuyên đề pháp lý chuyên sâu giữa cơ quan nhà nước có thẩm quyền với Hiệp hội doanh nghiệp, chuyên gia, người quản lý, điều hành, người phụ trách công tác pháp chế của doanh nghiệp nhỏ và vừa.</w:t>
      </w:r>
    </w:p>
    <w:p>
      <w:r>
        <w:t>Các sở, ban, ngành tỉnh có liên quan và UBND các huyện, thành phố Cà Mau</w:t>
      </w:r>
    </w:p>
    <w:p>
      <w:r>
        <w:t>Hiệp hội doanh nghiệp, chuyên gia, người quản lý, điều hành, người phụ trách công tác pháp chế của doanh nghiệp nhỏ và vừa</w:t>
      </w:r>
    </w:p>
    <w:p>
      <w:r>
        <w:t>Các Hội nghị đối thoại được tổ chức.</w:t>
      </w:r>
    </w:p>
    <w:p>
      <w:r>
        <w:t>Thường xuyên hoặc khi có yêu cầu</w:t>
      </w:r>
    </w:p>
    <w:p>
      <w:r>
        <w:t>7</w:t>
      </w:r>
    </w:p>
    <w:p>
      <w:r>
        <w:t>Tổ chức hoạt động tư vấn qua hệ thống thư điện tử, mạng xã hội trên cơ sở đề nghị của doanh nghiệp nhỏ và vừa.</w:t>
      </w:r>
    </w:p>
    <w:p>
      <w:r>
        <w:t>Các sở, ban, ngành tỉnh, UBND các huyện, thành phố Cà Mau</w:t>
      </w:r>
    </w:p>
    <w:p>
      <w:r>
        <w:t>Hiệp hội doanh nghiệp tỉnh và các cơ quan, tổ chức có liên quan</w:t>
      </w:r>
    </w:p>
    <w:p>
      <w:r>
        <w:t>Các yêu cầu của doanh nghiệp được tư vấn, giải đáp.</w:t>
      </w:r>
    </w:p>
    <w:p>
      <w:r>
        <w:t>Thường xuyên</w:t>
      </w:r>
    </w:p>
    <w:p>
      <w:r>
        <w:t>8</w:t>
      </w:r>
    </w:p>
    <w:p>
      <w:r>
        <w:t>Đăng tải thông tin, bài viết liên quan đến các hoạt động của doanh nghiệp nhỏ và vừa trên Trang thông tin phổ biến, giáo dục pháp luật tỉnh và Trang thông tin điện tử của cơ quan, đơn vị.</w:t>
      </w:r>
    </w:p>
    <w:p>
      <w:r>
        <w:t>Các sở, ban, ngành tỉnh, UBND các huyện, thành phố Cà Mau</w:t>
      </w:r>
    </w:p>
    <w:p>
      <w:r>
        <w:t>Hiệp hội doanh nghiệp tỉnh và các cơ quan, tổ chức có liên quan</w:t>
      </w:r>
    </w:p>
    <w:p>
      <w:r>
        <w:t>Các thông tin, bài viết liên quan đến các hoạt động của doanh nghiệp nhỏ và vừa.</w:t>
      </w:r>
    </w:p>
    <w:p>
      <w:r>
        <w:t>Thường xuyên</w:t>
      </w:r>
    </w:p>
    <w:p>
      <w:r>
        <w:t>9</w:t>
      </w:r>
    </w:p>
    <w:p>
      <w:r>
        <w:t>Cập nhật, công khai danh sách cá nhân, tổ chức tham gia mạng lưới tư vấn viên pháp luật và cung cấp danh sách cán bộ làm đầu mối hỗ trợ pháp lý cho doanh nghiệp trên địa bàn tỉnh.</w:t>
      </w:r>
    </w:p>
    <w:p>
      <w:r>
        <w:t>Sở Tư pháp</w:t>
      </w:r>
    </w:p>
    <w:p>
      <w:r>
        <w:t>Các sở, ban, ngành tỉnh có liên quan và UBND các huyện, thành phố Cà Mau</w:t>
      </w:r>
    </w:p>
    <w:p>
      <w:r>
        <w:t>Cập nhật, công khai danh sách cá nhân, tổ chức hỗ trợ pháp lý cho doanh nghiệp trên địa bàn tỉnh.</w:t>
      </w:r>
    </w:p>
    <w:p>
      <w:r>
        <w:t>Thường xuyên</w:t>
      </w:r>
    </w:p>
    <w:p>
      <w:r>
        <w:t>10</w:t>
      </w:r>
    </w:p>
    <w:p>
      <w:r>
        <w:t>Tiếp nhận yêu cầu về giải đáp pháp luật của các doanh nghiệp nhỏ và vừa được gửi đến thuộc phạm vi ngành, lĩnh vực quản lý và trả lời yêu cầu, giải đáp pháp luật cho doanh nghiệp nhỏ và vừa.</w:t>
      </w:r>
    </w:p>
    <w:p>
      <w:r>
        <w:t>Các sở, ban, ngành tỉnh, UBND các huyện, thành phố Cà Mau</w:t>
      </w:r>
    </w:p>
    <w:p>
      <w:r>
        <w:t>Hiệp hội doanh nghiệp tỉnh và các cơ quan, tổ chức có liên quan</w:t>
      </w:r>
    </w:p>
    <w:p>
      <w:r>
        <w:t>Các văn bản giải đáp hoặc giải đáp trực tiếp.</w:t>
      </w:r>
    </w:p>
    <w:p>
      <w:r>
        <w:t>Thường xuyên</w:t>
      </w:r>
    </w:p>
    <w:p>
      <w:r>
        <w:t>11</w:t>
      </w:r>
    </w:p>
    <w:p>
      <w:r>
        <w:t>Rà soát, hệ thống hóa, cập nhật dữ liệu, văn bản trả lời của cơ quan nhà nước đối với những vướng mắc pháp lý của doanh nghiệp nhỏ và vừa trên Trang thông tin phổ biến, giáo dục pháp luật tỉnh.</w:t>
      </w:r>
    </w:p>
    <w:p>
      <w:r>
        <w:t>Sở Tư pháp</w:t>
      </w:r>
    </w:p>
    <w:p>
      <w:r>
        <w:t>Các sở, ban, ngành tỉnh có liên quan, Hiệp hội doanh nghiệp tỉnh và UBND các huyện, thành phố Cà Mau</w:t>
      </w:r>
    </w:p>
    <w:p>
      <w:r>
        <w:t>Đăng tải các văn bản trả lời đối với những vướng mắc pháp lý trên Trang thông tin phổ biến, giáo dục pháp luật tỉnh.</w:t>
      </w:r>
    </w:p>
    <w:p>
      <w:r>
        <w:t>Thường xuyên</w:t>
      </w:r>
    </w:p>
    <w:p>
      <w:r>
        <w:t>II. Đề án “Nâng cao chất lượng, hiệu quả công tác hỗ trợ pháp lý cho doanh nghiệp giai đoạn 2021 - 2030” năm 2024</w:t>
      </w:r>
    </w:p>
    <w:p>
      <w:r>
        <w:t>1</w:t>
      </w:r>
    </w:p>
    <w:p>
      <w:r>
        <w:t>Nghiên cứu, đóng góp ý kiến dự thảo Nghị định sửa đổi, bổ sung hoặc thay thế Nghị định số 55/2011/NĐ-CP ngày 04/7/2011 của Chính phủ quy định chức năng nhiệm vụ, quyền hạn và tổ chức bộ máy của tổ chức pháp chế và Nghị định số 55/2019/NĐ-CP ngày 24/6/2019 của Chính phủ về hỗ trợ pháp lý cho doanh nghiệp nhỏ và vừa.</w:t>
      </w:r>
    </w:p>
    <w:p>
      <w:r>
        <w:t>Sở Tư pháp</w:t>
      </w:r>
    </w:p>
    <w:p>
      <w:r>
        <w:t>Các sở, ban, ngành tỉnh có liên quan và UBND các huyện, thành phố Cà Mau</w:t>
      </w:r>
    </w:p>
    <w:p>
      <w:r>
        <w:t>Văn bản đóng góp ý kiến đối với dự thảo Nghị định sửa đổi, bổ sung hoặc thay thế Nghị định số 55/2011/NĐ-CP và Nghị định số 55/2019/NĐ-CP</w:t>
      </w:r>
    </w:p>
    <w:p>
      <w:r>
        <w:t>Sau khi có văn bản đề nghị của Bộ Tư pháp</w:t>
      </w:r>
    </w:p>
    <w:p>
      <w:r>
        <w:t>2</w:t>
      </w:r>
    </w:p>
    <w:p>
      <w:r>
        <w:t>Tổ chức học tập, trao đổi kinh nghiệm ngoài tỉnh về hỗ trợ pháp lý cho doanh nghiệp để nâng cao chất lượng, hiệu quả công tác hỗ trợ pháp lý cho doanh nghiệp trên địa bàn tỉnh.</w:t>
      </w:r>
    </w:p>
    <w:p>
      <w:r>
        <w:t>Sở Tư pháp</w:t>
      </w:r>
    </w:p>
    <w:p>
      <w:r>
        <w:t>Sở Kế hoạch và Đầu tư và các cơ quan, đơn vị, địa phương có liên quan</w:t>
      </w:r>
    </w:p>
    <w:p>
      <w:r>
        <w:t>Báo cáo kết quả học tập kinh nghiệm.</w:t>
      </w:r>
    </w:p>
    <w:p>
      <w:r>
        <w:t>Trong quý II năm 2024</w:t>
      </w:r>
    </w:p>
    <w:p>
      <w:r>
        <w:t>3</w:t>
      </w:r>
    </w:p>
    <w:p>
      <w:r>
        <w:t>Tăng cường tuyên truyền, bồi dưỡng kiến thức pháp luật, kỹ năng nghiệp vụ để nâng cao năng lực, nhận thức và trách nhiệm trong triển khai công tác hỗ trợ pháp lý cho doanh nghiệp.</w:t>
      </w:r>
    </w:p>
    <w:p>
      <w:r>
        <w:t>Sở Tư pháp</w:t>
      </w:r>
    </w:p>
    <w:p>
      <w:r>
        <w:t>Các sở, ban, ngành tỉnh có liên quan và UBND các huyện, thành phố Cà Mau</w:t>
      </w:r>
    </w:p>
    <w:p>
      <w:r>
        <w:t>Các tài liệu tuyên truyền; mở các lớp bồi dưỡng kiến thức pháp luật, tập huấn kỹ năng nghiệp vụ hỗ trợ pháp lý cho doanh nghiệp, người làm công tác hỗ trợ pháp lý cho doanh nghiệp, đội ngũ tư vấn viên, tuyên truyền viên pháp luật và người làm công tác pháp chế tại doanh nghiệp.</w:t>
      </w:r>
    </w:p>
    <w:p>
      <w:r>
        <w:t>Thường xuyên</w:t>
      </w:r>
    </w:p>
    <w:p>
      <w:r>
        <w:t>4</w:t>
      </w:r>
    </w:p>
    <w:p>
      <w:r>
        <w:t>Tăng cường trao đổi thông tin, xây dựng cơ chế phối hợp trong triển khai thực hiện các hoạt động hỗ trợ pháp lý cho doanh nghiệp giữa cơ quan nhà nước, tổ chức đại diện cho doanh nghiệp, tổ chức hành nghề luật sư và doanh nghiệp.</w:t>
      </w:r>
    </w:p>
    <w:p>
      <w:r>
        <w:t>Sở Tư pháp</w:t>
      </w:r>
    </w:p>
    <w:p>
      <w:r>
        <w:t>Các sở, ban, ngành tỉnh có liên quan và UBND các huyện, thành phố Cà Mau</w:t>
      </w:r>
    </w:p>
    <w:p>
      <w:r>
        <w:t>Quy chế phối hợp và các hoạt động phối hợp được triển khai đồng bộ, hiệu quả.</w:t>
      </w:r>
    </w:p>
    <w:p>
      <w:r>
        <w:t>Trong quý I năm 2024</w:t>
      </w:r>
    </w:p>
    <w:p>
      <w:r>
        <w:t>5</w:t>
      </w:r>
    </w:p>
    <w:p>
      <w:r>
        <w:t>Tổ chức các lớp bồi dưỡng, tập huấn người làm công tác hỗ trợ pháp lý về đổi mới cách thức tiếp cận doanh nghiệp, đổi mới cách thức hỗ trợ pháp lý cho doanh nghiệp.</w:t>
      </w:r>
    </w:p>
    <w:p>
      <w:r>
        <w:t>Sở Tư pháp</w:t>
      </w:r>
    </w:p>
    <w:p>
      <w:r>
        <w:t>Các sở, ban, ngành tỉnh có liên quan, Hội Luật gia tỉnh, các tổ chức đại diện cho doanh nghiệp và UBND các huyện, thành phố Cà Mau</w:t>
      </w:r>
    </w:p>
    <w:p>
      <w:r>
        <w:t>Các lớp bồi dưỡng, tập huấn cho người làm công tác hỗ trợ pháp lý về đổi mới cách thức tiếp cận doanh nghiệp, đổi mới cách thức hỗ trợ pháp lý cho doanh nghiệp.</w:t>
      </w:r>
    </w:p>
    <w:p>
      <w:r>
        <w:t>Trong quý II năm 2024</w:t>
      </w:r>
    </w:p>
    <w:p>
      <w:r>
        <w:t>6</w:t>
      </w:r>
    </w:p>
    <w:p>
      <w:r>
        <w:t>Cập nhật, đăng tải thông tin trên trang thông tin điện tử quy định về hỗ trợ pháp lý cho doanh nghiệp.</w:t>
      </w:r>
    </w:p>
    <w:p>
      <w:r>
        <w:t>Sở Tư pháp</w:t>
      </w:r>
    </w:p>
    <w:p>
      <w:r>
        <w:t>Các sở, ban, ngành tỉnh có liên quan và UBND các huyện, thành phố Cà Mau</w:t>
      </w:r>
    </w:p>
    <w:p>
      <w:r>
        <w:t>Các tin, bài trên trang thông tin điện tử.</w:t>
      </w:r>
    </w:p>
    <w:p>
      <w:r>
        <w:t>Thường xuyên</w:t>
      </w:r>
    </w:p>
    <w:p>
      <w:r>
        <w:t>7</w:t>
      </w:r>
    </w:p>
    <w:p>
      <w:r>
        <w:t>Triển khai các hoạt động truyền thông phục vụ công tác hỗ trợ pháp lý cho doanh nghiệp.</w:t>
      </w:r>
    </w:p>
    <w:p>
      <w:r>
        <w:t>Sở Tư pháp, các sở, ban, ngành tỉnh và UBND các huyện, thành phố Cà Mau</w:t>
      </w:r>
    </w:p>
    <w:p>
      <w:r>
        <w:t>Tổ chức đại diện cho doanh nghiệp và các tổ chức, cá nhân có liên quan</w:t>
      </w:r>
    </w:p>
    <w:p>
      <w:r>
        <w:t>Doanh nghiệp sử dụng kết quả của các chương trình, sản phẩm, hoạt động hỗ trợ pháp lý cho doanh nghiệp nhiều hơn, thực chất hơn (qua kết quả khảo sát).</w:t>
      </w:r>
    </w:p>
    <w:p>
      <w:r>
        <w:t>Thường xuyên</w:t>
      </w:r>
    </w:p>
    <w:p>
      <w:r>
        <w:t>8</w:t>
      </w:r>
    </w:p>
    <w:p>
      <w:r>
        <w:t>Lồng ghép hoạt động hỗ trợ pháp lý cho doanh nghiệp với thúc đẩy doanh nghiệp thực hành kinh doanh có trách nhiệm và tăng cường năng lực tiếp cận pháp luật của người dân.</w:t>
      </w:r>
    </w:p>
    <w:p>
      <w:r>
        <w:t>Sở Tư pháp</w:t>
      </w:r>
    </w:p>
    <w:p>
      <w:r>
        <w:t>Sở Kế hoạch và Đầu tư, các sở, ban, ngành tỉnh có liên quan, Hội Luật gia tỉnh, tổ chức đại diện cho doanh nghiệp và UBND các huyện, thành phố Cà Mau</w:t>
      </w:r>
    </w:p>
    <w:p>
      <w:r>
        <w:t>Triển khai thực hiện hiệu quả Đề án 345, Chương trình hành động quốc gia hoàn thiện chính sách và pháp luật nhằm thúc đẩy thực hành kinh doanh có trách nhiệm tại Việt Nam và Đề án tăng cường năng lực tiếp cận pháp luật của người dân.</w:t>
      </w:r>
    </w:p>
    <w:p>
      <w:r>
        <w:t>Thường xuyên</w:t>
      </w:r>
    </w:p>
    <w:p>
      <w:r>
        <w:t>9</w:t>
      </w:r>
    </w:p>
    <w:p>
      <w:r>
        <w:t>Đẩy mạnh tư vấn pháp lý cho doanh nghiệp thông qua các tổ chức đại diện cho doanh nghiệp.</w:t>
      </w:r>
    </w:p>
    <w:p>
      <w:r>
        <w:t>Sở Tư pháp</w:t>
      </w:r>
    </w:p>
    <w:p>
      <w:r>
        <w:t>Các sở, ban, ngành tỉnh có liên quan, Hội Luật gia tỉnh, Hiệp hội doanh nghiệp tỉnh, các tổ chức đại diện cho doanh nghiệp và UBND các huyện, thành phố Cà Mau</w:t>
      </w:r>
    </w:p>
    <w:p>
      <w:r>
        <w:t>Nâng cao vai trò của các tổ chức đại diện cho doanh nghiệp trong tư vấn pháp lý cho doanh nghiệp.</w:t>
      </w:r>
    </w:p>
    <w:p>
      <w:r>
        <w:t>Thường xuyên</w:t>
      </w:r>
    </w:p>
    <w:p>
      <w:r>
        <w:t>10</w:t>
      </w:r>
    </w:p>
    <w:p>
      <w:r>
        <w:t>Tổ chức đối thoại giữa cơ quan nhà nước có thẩm quyền với doanh nghiệp để kịp thời tháo gỡ những khó khăn, vướng mắc trong quá trình áp dụng pháp luật liên quan đến doanh nghiệp.</w:t>
      </w:r>
    </w:p>
    <w:p>
      <w:r>
        <w:t>Các sở, ban, ngành tỉnh và UBND các huyện, thành phố Cà Mau</w:t>
      </w:r>
    </w:p>
    <w:p>
      <w:r>
        <w:t>Hội Luật gia tỉnh và các tổ chức đại diện cho doanh nghiệp</w:t>
      </w:r>
    </w:p>
    <w:p>
      <w:r>
        <w:t>Hội nghị đối thoại giữa cơ quan nhà nước có thẩm quyền với doanh nghiệp và các đề xuất, kiến nghị đối với cơ quan có thẩm quyền về hoàn thiện pháp luật và nâng cao chất lượng hiệu quả tổ chức thi hành pháp luật liên quan đến doanh nghiệp.</w:t>
      </w:r>
    </w:p>
    <w:p>
      <w:r>
        <w:t>Thường xuyên</w:t>
      </w:r>
    </w:p>
    <w:p>
      <w:r>
        <w:t>11</w:t>
      </w:r>
    </w:p>
    <w:p>
      <w:r>
        <w:t>Triển khai, nhân rộng các mô hình hỗ trợ pháp lý cho doanh nghiệp hiệu quả, thiết thực.</w:t>
      </w:r>
    </w:p>
    <w:p>
      <w:r>
        <w:t>Sở Tư pháp</w:t>
      </w:r>
    </w:p>
    <w:p>
      <w:r>
        <w:t>Sở Kế hoạch và Đầu tư, Sở Tài chính, các sở, ban, ngành tỉnh có liên quan, Hiệp hội Doanh nghiệp tỉnh, Hội Luật gia tỉnh, các tổ chức đại diện cho doanh nghiệp và UBND các huyện, thành phố Cà Mau</w:t>
      </w:r>
    </w:p>
    <w:p>
      <w:r>
        <w:t>Báo cáo về hiệu quả triển khai các mô hình hỗ trợ pháp lý cho doanh nghiệp và các kiến nghị, đề xuất.</w:t>
      </w:r>
    </w:p>
    <w:p>
      <w:r>
        <w:t>Trong quý III năm 2024</w:t>
      </w:r>
    </w:p>
    <w:p>
      <w:r>
        <w:t>12</w:t>
      </w:r>
    </w:p>
    <w:p>
      <w:r>
        <w:t>Tăng cường xã hội hóa hỗ trợ kinh phí, phương tiện, vật chất phục vụ hoạt động hỗ trợ pháp lý cho doanh nghiệp trên địa bàn.</w:t>
      </w:r>
    </w:p>
    <w:p>
      <w:r>
        <w:t>Sở Tư pháp</w:t>
      </w:r>
    </w:p>
    <w:p>
      <w:r>
        <w:t>Sở Kế hoạch và Đầu tư, Sở Tài chính, các sở, ban, ngành tỉnh có liên quan, Hội Luật gia tỉnh, các tổ chức đại diện cho doanh nghiệp và UBND các huyện, thành phố Cà Mau</w:t>
      </w:r>
    </w:p>
    <w:p>
      <w:r>
        <w:t>Số lượng hoạt động, nguồn lực cho công tác hỗ trợ pháp lý cho doanh nghiệp được xã hội hóa góp phần nâng cao chất lượng, hiệu quả công tác hỗ trợ pháp lý cho doanh nghiệp.</w:t>
      </w:r>
    </w:p>
    <w:p>
      <w:r>
        <w:t>Thường xuyên</w:t>
      </w:r>
    </w:p>
    <w:p>
      <w:r>
        <w:t>13</w:t>
      </w:r>
    </w:p>
    <w:p>
      <w:r>
        <w:t>Đánh giá, kiểm tra, khen thưởng đối với cơ quan, tổ chức, cá nhân tham gia thực hiện công tác hỗ trợ pháp lý cho doanh nghiệp.</w:t>
      </w:r>
    </w:p>
    <w:p>
      <w:r>
        <w:t>Sở Tư pháp</w:t>
      </w:r>
    </w:p>
    <w:p>
      <w:r>
        <w:t>Các sở, ban, ngành tỉnh có liên quan, Hội Luật gia tỉnh, các tổ chức đại diện cho doanh nghiệp và UBND các huyện, thành phố Cà Mau</w:t>
      </w:r>
    </w:p>
    <w:p>
      <w:r>
        <w:t>Báo cáo đánh giá, kiểm tra, khen thưởng đối với cơ quan, tổ chức, cá nhân tham gia thực hiện công tác hỗ trợ pháp lý cho doanh nghiệp.</w:t>
      </w:r>
    </w:p>
    <w:p>
      <w:r>
        <w:t>Sau khi Bộ Tư pháp ban hành Bộ tiêu chuẩn mẫu.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