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129/KH-UBND năm 2024 thực hiện Nghị quyết 69/NQ-CP và Kế hoạch 85-KH/TU thực hiện Nghị quyết 46-NQ/TW đối mới, nâng cao chất lượng hoạt động của Hội Nông dân Việt Nam đáp ứng yêu cầu nhiệm vụ cách mạng trong giai đoạn mới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29/06/2024</w:t>
            </w:r>
          </w:p>
        </w:tc>
      </w:tr>
      <w:tr>
        <w:tc>
          <w:tcPr>
            <w:tcW w:type="dxa" w:w="4320"/>
          </w:tcPr>
          <w:p>
            <w:r>
              <w:t>Ngày hiệu lực</w:t>
            </w:r>
          </w:p>
        </w:tc>
        <w:tc>
          <w:tcPr>
            <w:tcW w:type="dxa" w:w="4320"/>
          </w:tcPr>
          <w:p>
            <w:r>
              <w:t>29/06/2024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129/KH-UBND</w:t>
      </w:r>
    </w:p>
    <w:p>
      <w:r>
        <w:t>Bình Định, ngày 29 tháng 6 năm 2024</w:t>
      </w:r>
    </w:p>
    <w:p>
      <w:r>
        <w:t>KẾ HOẠCH</w:t>
      </w:r>
    </w:p>
    <w:p>
      <w:r>
        <w:t>TRIỂN KHAI THỰC HIỆN NGHỊ QUYẾT SỐ 69/NQ-CP NGÀY 11/5/2024 CỦA CHÍNH PHỦ VÀ KẾ HOẠCH SỐ 85-KH/TU NGÀY 30/01/2024 CỦA TỈNH ỦY VỀ THỰC HIỆN NGHỊ QUYẾT SỐ 46-NQ/TW NGÀY 20/12/2023 CỦA BỘ CHÍNH TRỊ VỀ ĐỐI MỚI, NÂNG CAO CHẤT LƯỢNG HOẠT ĐỘNG CỦA HỘI NÔNG DÂN VIỆT NAM ĐÁP ỨNG YÊU CẦU NHIỆM VỤ CÁCH MẠNG TRONG GIAI ĐOẠN MỚI TRÊN ĐỊA BÀN TỈNH BÌNH ĐỊNH</w:t>
      </w:r>
    </w:p>
    <w:p>
      <w:r>
        <w:t>Căn cứ Nghị quyết số 69/NQ-CP ngày11/5/2024 của Chính phủ ban hành Chương trình hành động thực hiện Nghị quyết số 46-NQ/TW ngày 20/12/2023 của Bộ Chính trị về đối mới, nâng cao chất lượng hoạt động của Hội Nông dân Việt Nam đáp ứng yêu cầu nhiệm vụ cách mạng trong giai đoạn mới ( gọi tắt là Nghị quyết   69/NQ-CP ), Kế hoạch số 85-KH/TU ngày 30/01/2024 của Tỉnh ủy về thực hiện Nghị quyết số 46-NQ/TW ngày 20/12/2023 của Bộ Chính trị (khóa XIII) về đối mới, nâng cao chất lượng hoạt động của Hội Nông dân Việt Nam đáp ứng yêu cầu nhiệm vụ cách mạng trong giai đoạn mới ( gọi tắt là Kế hoạch 85-KH/TU ); Ủy ban nhân dân  tỉnh ban hành Kế hoạch triển khai thực hiện như sau:</w:t>
      </w:r>
    </w:p>
    <w:p>
      <w:r>
        <w:t>I. MỤC ĐÍCH, YÊU CẦU</w:t>
      </w:r>
    </w:p>
    <w:p>
      <w:r>
        <w:t>1. Mục đích</w:t>
      </w:r>
    </w:p>
    <w:p>
      <w:r>
        <w:t>- Quán triệt, triển khai, tạo sự thống nhất trong nhận thức và hành động của các sở, ban, ngành, hội, đoàn thể, Ủy ban nhân dân các huyện, thị xã, thành phố và nông dân toàn tỉnh trong triển khai thực hiện có hiệu quả các mục tiêu, nhiệm vụ đề ra tại Nghị quyết 69/NQ-CP và Kế hoạch 85-KH/TU.</w:t>
      </w:r>
    </w:p>
    <w:p>
      <w:r>
        <w:t>- Cụ thể hoá các nội dung, nhiệm vụ và giải pháp để các sở, ban, ngành, địa phương   tập trung chỉ đạo, tổ chức thực hiện thắng lợi các mục tiêu của Kế hoạch 85-KH/TU.</w:t>
      </w:r>
    </w:p>
    <w:p>
      <w:r>
        <w:t>2. Yêu cầu</w:t>
      </w:r>
    </w:p>
    <w:p>
      <w:r>
        <w:t>-  Việc xây dựng và ban hành Kế hoạch triển khai thực hiện Nghị quyết 69/NQ- CP và Kế hoạch 85-KH/TU phải gắn với thực hiện Kế hoạch thực hiện Nghị quyết số 26/NQ-CP ngày 27/02/2023 của Chính phủ và Chương trình hành động số 18- CTr/TU ngày 21/02/2023 của Tỉnh ủy thực hiện Nghị quyết Hội nghị lần thứ năm Ban chấp hành Trung ương Đảng khóa XIII về nông nghiệp, nông dân, nông thôn đến năm 2030, tầm nhìn đến năm 2045, trên địa bàn tỉnh Bình Định; Kế hoạch triển khai thực hiện Kế hoạch số 52-KH/TU ngày 06/01/2023 về thực hiện Nghị quyết số 20- NQ/TW ngày 16/6/2022 của Ban Chấp hành Trung ương Đảng khoá XIII về tiếp tục đổi mới, phát triển và nâng cao hiệu quả kinh tế tập thể trong giai đoạn mới trên địa bàn tỉnh.</w:t>
      </w:r>
    </w:p>
    <w:p>
      <w:r>
        <w:t>- Quá trình thực hiện phải thường xuyên đôn đốc, kiểm tra, giám sát, tổ chức sơ kết, tổng kết đánh giá theo định kỳ việc thực hiện các nhiệm vụ đề ra trong Kế hoạch.</w:t>
      </w:r>
    </w:p>
    <w:p>
      <w:r>
        <w:t>II. NHIỆM VỤ, GIẢI PHÁP</w:t>
      </w:r>
    </w:p>
    <w:p>
      <w:r>
        <w:t>Các sở, ban, ngành, địa phương theo chức năng, nhiệm vụ và nội dung được giao chủ động tổ chức quán triệt, triển khai thực hiện đầy đủ, kịp thời các nhiệm vụ, giải pháp chủ yếu sau đây:</w:t>
      </w:r>
    </w:p>
    <w:p>
      <w:r>
        <w:t>1. Tổ chức nghiên cứu, học tập, quán triệt, chỉ đạo thực hiện</w:t>
      </w:r>
    </w:p>
    <w:p>
      <w:r>
        <w:t>Các sở, ban, ngành, địa phương chủ động phối hợp chặt chẽ với cấp ủy cùng cấp tổ chức nghiên cứu, quán triệt, chỉ đạo và tổ chức thực hiện Nghị quyết 69/NQ- CP và Kế hoạch 85-KH/TU gắn với việc triển khai thực hiện có hiệu quả Nghị quyết Đại hội Đảng các cấp, Chương trình hành động, Kế hoạch của Tỉnh uỷ và các văn bản của Trung ương, của tỉnh về nông nghiệp, nông dân, nông thôn nhất là: Quyết định số 3811/QĐ-UBND ngày 14/9/2021 ban hành Kế hoạch thực hiện Chương trình hành động số 11-CTr/TU ngày 14/5/2021 của Tỉnh ủy về thực hiện Nghị quyết Đại hội XX Đảng bộ tỉnh, Nghị quyết Đại hội Đảng toàn quốc lần thứ XIII về phát triển nông nghiệp ứng dụng công nghệ cao gắn với đẩy mạnh xây dựng nông thôn mới trên địa bàn tỉnh Bình Định giai đoạn 2020-2025; Quyết định số 3344/QĐ-UBND ngày 09/9/2023 ban hành Kế hoạch thực hiện Nghị quyết số 26/NQ-CP ngày 27/02/2023 của Chính phủ và Chương trình hành động số 18-CTr/TU ngày 21/02/2023 của Tỉnh ủy thực hiện Nghị quyết Hội nghị lần thứ năm Ban chấp hành Trung ương Đảng khóa XIII về nông nghiệp, nông dân, nông thôn đến năm 2030, tầm nhìn đến năm 2045, trên địa bàn tỉnh Bình Định; Quyết định số 510/QĐ-UBND ngày  22/02/2023 về việc ban hành Kế hoạch triển khai thực hiện Kế hoạch số 52-KH/TU ngày 06/01/2023 về thực hiện Nghị quyết số 20-NQ/TW ngày 16/6/2022 của Ban Chấp hành Trung ương Đảng khoá XIII về tiếp tục đổi mới, phát triển và nâng cao hiệu quả kinh tế tập thể trong giai đoạn mới trên địa bàn tỉnh.</w:t>
      </w:r>
    </w:p>
    <w:p>
      <w:r>
        <w:t>2. Đổi mới công tác tuyên truyền, vận động, tập hợp, đoàn kết nông dân, nâng cao hiệu quả phong trào nông dân</w:t>
      </w:r>
    </w:p>
    <w:p>
      <w:r>
        <w:t>a) Đẩy mạnh công tác phổ biến, giáo dục pháp luật, truyền thông về đường lối, chủ trương, chính sách của Đảng, pháp luật của Nhà nước, nâng cao khả năng tiếp cận pháp luật cho hội viên, nông dân, nhất là chính sách, pháp luật về nông nghiệp, nông dân, nông thôn, chính sách an sinh xã hội, mô hình hay, điển hình tiên tiến trong nông nghiệp, nông dân, nông thôn. Tuyên truyền, động viên, cổ vũ nông dân nâng cao nhận thức, trách nhiệm, trình độ, tích cực tham gia các Chương trình mục tiêu quốc gia trên địa bàn giai đoạn 2021-2025, xây dựng nông nghiệp sinh thái, nông thôn hiện đại, nông dân văn minh, nâng cao đời sống tinh thần, góp phần xây dựng, bảo vệ và phát triển quê hương, đất nước ngày càng phồn vinh, hạnh phúc.</w:t>
      </w:r>
    </w:p>
    <w:p>
      <w:r>
        <w:t>b) Đa dạng hoá và nâng cao tính hấp dẫn, thuyết phục trong công tác tuyên truyền, vận động để hội viên, nông dân thấy rõ quyền, lợi ích trong tham gia tổ chức Hội; gắn công tác tuyên truyền, vận động với giải quyết lợi ích thiết thân, tạo điều kiện để tiếp cận những vấn đề liên quan đến phát triển nông nghiệp hiệu quả, bền vững, tích hợp đa giá trị, chuyển đổi số, nâng cao năng lực cạnh tranh, tham gia vào chuỗi sản xuất,… cho hội viên, nông dân trong hoạt động của hội, nhất là sinh hoạt chi hội, tổ hội, câu lạc bộ ở cơ sở.</w:t>
      </w:r>
    </w:p>
    <w:p>
      <w:r>
        <w:t>c) Đài Phát thanh và Truyền hình Bình Định, Báo Bình Định, các cơ quan thông tấn, báo chí trên địa bàn tỉnh tăng cường truyền thông về chủ trương, chính sách, pháp luật, mô hình hay, mô hình kiểu mẫu, tổ chức, cá nhân điển hình tiên tiến trong nông nghiệp, nông dân, nông thôn; nâng cao chất lượng, hiệu quả hoạt động các cơ quan truyền thông của Hội nông dân các cấp. Đẩy mạnh hoạt động kết nối giữa hội với hội viên, nông dân thông qua Internet, mạng xã hội để kịp thời nắm bắt tâm tư, nguyện vọng, cung cấp thông tin chính thống, định hướng cho hội viên, nông dân.</w:t>
      </w:r>
    </w:p>
    <w:p>
      <w:r>
        <w:t>d) Phát huy hiệu quả và nhân rộng các mô hình "Câu lạc bộ nông dân sản xuất, kinh doanh giỏi", "Câu lạc bộ nông dân với pháp luật", "Câu lạc bộ khoa học kỹ thuật nhà nông"; phát động phong trào "Cán bộ, hội viên nông dân tích cực tham gia phát triển kinh tế tập thể"; đẩy mạnh phong trào "Nông dân thi đua sản xuất, kinh doanh giỏi, đoàn kết giúp nhau làm giàu và giảm nghèo bền vững", hoạt động "Nhà nông sáng tạo", "Nhà nông đua tài" để thu hút đông đảo hội viên, nông dân tham gia khởi nghiệp, sáng tạo, phát triển sản xuất, kinh doanh.</w:t>
      </w:r>
    </w:p>
    <w:p>
      <w:r>
        <w:t>Đơn vị thực hiện: Hội Nông dân tỉnh chủ trì phối hợp với các sở, ban, ngành, địa phương liên quan.</w:t>
      </w:r>
    </w:p>
    <w:p>
      <w:r>
        <w:t>3. Củng cố, kiện toàn tổ chức bộ máy, xây dựng đội ngũ cán bộ hội đủ phẩm chất, năng lực đáp ứng yêu cầu nhiệm vụ</w:t>
      </w:r>
    </w:p>
    <w:p>
      <w:r>
        <w:t>a) Phối hợp với Hội Nông dân tỉnh củng cố tổ chức hội nông dân các cấp theo hướng tinh gọn, hoạt động hiệu lực, hiệu quả; xây dựng đội ngũ cán bộ hội bảo đảm về số lượng, chất lượng, đủ điều kiện và năng lực, trình độ, phẩm chất, am hiểu, có kinh nghiệm về nông nghiệp, nông dân, nông thôn theo hướng dẫn của Bộ ngành Trung ương.</w:t>
      </w:r>
    </w:p>
    <w:p>
      <w:r>
        <w:t>Đơn vị thực hiện: Sở Nội vụ phối hợp với Hội Nông dân tỉnh và các Sở, ngành, địa phương liên quan.”.</w:t>
      </w:r>
    </w:p>
    <w:p>
      <w:r>
        <w:t>b) Phối hợp, kiểm tra, rà soát trình cấp thẩm quyền bổ sung cơ sở vật chất, trang thiết bị, phương tiện làm việc để các cấp hội có đủ điều kiện thực hiện nhiệm vụ theo quy định Luật Ngân sách nhà nước và các văn bản hướng dẫn.</w:t>
      </w:r>
    </w:p>
    <w:p>
      <w:r>
        <w:t>Đơn vị thực hiện: Sở Tài chính phối hợp Hội Nông dân tỉnh và các Sở, ngành   liên quan.</w:t>
      </w:r>
    </w:p>
    <w:p>
      <w:r>
        <w:t>4. Nâng cao chất lượng đào tạo, bồi dưỡng nghề cho nông dân, lao động nông thôn và hoạt động dịch vụ, tư vấn, hỗ trợ nông dân phát triển sản xuất, kinh doanh</w:t>
      </w:r>
    </w:p>
    <w:p>
      <w:r>
        <w:t>a) Khuyến khích nông dân, lao động nông thôn học nghề theo nhu cầu thị trường và nâng cao trình độ chuyên môn gắn với nhân rộng các mô hình nông dân sản xuất, kinh doanh giỏi; mở rộng hoạt động tư vấn về nghề nghiệp, việc làm đáp ứng nhu cầu lao động ở nông thôn, chuyển đổi nghề nghiệp và đưa người lao động đi làm việc ở nước ngoài theo hợp đồng. Mở rộng quy mô, ngành nghề đào tạo phục vụ sản xuất nông nghiệp, công nghiệp, dịch vụ, khoa học - công nghệ, quản trị kinh doanh đáp ứng nhu cầu lao động ở nông thôn, chuyển đổi nghề nghiệp và đưa người lao động đi làm việc ở nước ngoài theo hợp đồng. Phối hợp trong xây dựng, chuyển giao mô hình sản xuất, kinh doanh gắn với đào tạo, bồi dưỡng, truyền nghề cho nông dân.</w:t>
      </w:r>
    </w:p>
    <w:p>
      <w:r>
        <w:t>Tăng cường công tác đào tạo, bồi dưỡng kiến thức về pháp luật, quản trị (tài chính, nhân sự), nâng cao trình độ kỹ năng (làm việc theo nhóm, thương thảo đàm phán, xây dựng kế hoạch…), hỗ trợ cho nông dân sản xuất, kinh doanh giỏi, nông dân xuất sắc có đủ năng lực, điều kiện để thành lập hợp tác xã, doanh nghiệp nhỏ.</w:t>
      </w:r>
    </w:p>
    <w:p>
      <w:r>
        <w:t>Đơn vị thực hiện: Sở Lao động - Thương binh và Xã hội chủ trì phối hợp Hội   Nông dân tỉnh và các Sở, ngành liên quan.</w:t>
      </w:r>
    </w:p>
    <w:p>
      <w:r>
        <w:t>b) Phối hợp với các đơn vị liên quan hướng dẫn các cấp hội nông dân trong hoạt động bảo đảm an ninh lương thực, an toàn thực phẩm, hỗ trợ nông dân tiếp cận các chính sách để phát triển nông nghiệp, nông thôn nhất là chính sách nông nghiệp ứng dụng công nghệ cao, liên kết sản xuất gắn với tiêu thụ sản phẩm,…Chú trọng các hoạt động khuyến nông, khuyến lâm, khuyến ngư; ứng dụng công nghệ cao gắn với quy trình sản xuất an toàn, tiên tiến; phát triển sản xuất gắn với nhu cầu thị trường trong nước và xuất khẩu và các chương trình, đề án phát triển của ngành nông nghiệp, địa phương.</w:t>
      </w:r>
    </w:p>
    <w:p>
      <w:r>
        <w:t>Đơn vị thực hiện: Sở Nông nghiệp và Phát triển nông thôn chủ trì phối hợp   Hội Nông dân tỉnh và các Sở, ngành, địa phương liên quan.</w:t>
      </w:r>
    </w:p>
    <w:p>
      <w:r>
        <w:t>c) Hỗ trợ nông dân trong chuyển giao khoa học kỹ thuật, ứng dụng công nghệ cao, công nghệ mới trong khuôn khổ các Chương trình Khoa học và công nghệ, nhất là là giống cây trồng, vật nuôi, thuốc thú y, thuốc bảo vệ thực vật, công nghệ bảo quản, chế biến nông sản, chuyển đổi số, nông nghiệp xanh, hữu cơ, tuần hoàn, thích ứng với biến đổi khí hậu theo các quy định của pháp luật.</w:t>
      </w:r>
    </w:p>
    <w:p>
      <w:r>
        <w:t>Hướng dẫn nông dân và hội nông dân các cấp trong hoạt động đăng ký, bảo hộ nhãn hiệu sản phẩm nông nghiệp, xây dựng chỉ dẫn địa lý.</w:t>
      </w:r>
    </w:p>
    <w:p>
      <w:r>
        <w:t>Đơn vị thực hiện: Sở Khoa học và Công nghệ chủ trì phối hợp Hội Nông dân tỉnh và các Sở, ngành, địa phương liên quan.</w:t>
      </w:r>
    </w:p>
    <w:p>
      <w:r>
        <w:t>d) Chỉ đạo các tổ chức tín dụng, đặc biệt là Ngân hàng Nông nghiệp và PTNT chủ động phối hợp có hiệu quả cùng các cấp hội nông dân đáp ứng nhu cầu vốn tín dụng phục vụ phát triển nông nghiệp, nông thôn, nông dân.</w:t>
      </w:r>
    </w:p>
    <w:p>
      <w:r>
        <w:t>Đơn vị thực hiện: Ngân hàng Nhà nước Việt Nam chi nhánh tỉnh Bình Định     chủ trì phối hợp Hội Nông dân tỉnh và các sở, ban, ngành, địa phương liên quan.</w:t>
      </w:r>
    </w:p>
    <w:p>
      <w:r>
        <w:t>đ) Tạo điều kiện để nông dân và hội nông dân các cấp tham gia các hoạt động tư vấn, kết nối thị trường, quảng bá, xúc tiến thương mại, thương mại điện tử, tiêu thụ nông sản, hàng hóa, các hoạt động liên quan đến an toàn thực phẩm của ngành Công Thương; xây dựng thương hiệu, trong đó ưu tiên tuyên truyền cho hội viên, nông dân tham gia Chương trình xúc tiến thương mại miền núi, Cuộc vận động “Người Việt Nam ưu tiên dùng hàng Việt Nam”.</w:t>
      </w:r>
    </w:p>
    <w:p>
      <w:r>
        <w:t>Đơn vị thực hiện: Sở Công thương chủ trì phối hợp Hội Nông dân tỉnh và các   sở, ban, ngành, địa phương liên quan.</w:t>
      </w:r>
    </w:p>
    <w:p>
      <w:r>
        <w:t>e) Hướng dẫn, tổ chức thực hiện công tác phổ biến, giáo dục pháp luật, hỗ trợ pháp lý cho doanh nghiệp nhỏ và vừa trong lĩnh vực nông nghiệp, nông dân, nông thôn; hoà giải ở cơ sở; tư vấn pháp luật, trợ giúp pháp lý cho hội viên, nông dân các nội dung pháp luật, đặc biệt các nội dung quy định liên quan đến hoạt động sản xuất, kinh doanh.</w:t>
      </w:r>
    </w:p>
    <w:p>
      <w:r>
        <w:t>Đơn vị thực hiện: Sở Tư pháp chủ trì phối hợp Hội Nông dân tỉnh và các sở,   ban, ngành, địa phương liên quan.</w:t>
      </w:r>
    </w:p>
    <w:p>
      <w:r>
        <w:t>5. Tuyên truyền, vận động nông dân tích cực tham gia các chương trình mục tiêu quốc gia, các phong trào thi đua yêu nước, các cuộc vận động</w:t>
      </w:r>
    </w:p>
    <w:p>
      <w:r>
        <w:t>a) Tạo điều kiện cho nông dân tham gia các chương trình mục tiêu quốc gia: Xây dựng nông thôn mới giai đoạn 2021-2025, giảm nghèo bền vững giai đoạn 2021-2025, phát triển kinh tế - xã hội vùng đồng bào dân tộc thiểu số và miền núi giai đoạn 2021-2030; xây dựng xã, huyện đạt tiêu chí nông thôn mới, nông thôn mới nâng cao, nông thôn mới kiểu mẫu, góp phần nâng cao chất lượng cuộc sống, chỉ số phát triển con người, nhất là ở huyện nghèo, xã đặc biệt khó khăn, vùng đồng bào dân tộc thiểu số và miền núi.</w:t>
      </w:r>
    </w:p>
    <w:p>
      <w:r>
        <w:t>Đơn vị thực hiện: Sở Nông nghiệp và Phát triển nông thôn, Sở Lao động - Thương binh và Xã hội, Ban Dân tộc chủ trì phối hợp Hội Nông dân tỉnh và các Sở, ngành, địa phương liên quan.</w:t>
      </w:r>
    </w:p>
    <w:p>
      <w:r>
        <w:t>b) Đẩy mạnh việc tuyên truyền, vận động nông dân tích cực tham gia các phong trào thi đua yêu nước, các cuộc vận động trong nông dân, nhất là các phong trào: “Cả nước chung sức xây dựng nông thôn mới”, “Vì người nghèo - Không để ai bị bỏ lại phía sau”, “Toàn dân đoàn kết xây dựng đời sống văn hóa” gắn với cuộc vận động “Toàn dân đoàn kết xây dựng nông thôn mới, đô thị văn minh”, “Nông dân tham gia bảo đảm quốc phòng, an ninh”, “Người Việt Nam ưu tiên dùng hàng Việt Nam”; kịp thời biểu dương, khen thưởng cho tổ chức, cá nhân nông dân có thành tích xuất sắc trong việc thực hiện các phong trào thi đua, yêu nước.</w:t>
      </w:r>
    </w:p>
    <w:p>
      <w:r>
        <w:t>Phát huy vai trò của cộng đồng, gia đình, tinh thần học hỏi của nông dân trong xây dựng văn hóa sản xuất, tiêu dùng, sinh hoạt, ứng xử; thực hiện nếp sống văn minh, quy ước, hương ước của cộng đồng dân cư; giữ gìn và phát huy tốt bản sắc văn hóa truyền thống tốt đẹp của dân tộc, quê hương, đất nước.</w:t>
      </w:r>
    </w:p>
    <w:p>
      <w:r>
        <w:t>Đơn vị thực hiện: Sở Nông nghiệp và Phát triển nông thôn, Sở Văn hoá và Thể Thao, Sở Nội vụ phối hợp với Hội Nông dân tỉnh và các sở, ban, ngành, địa phương liên quan.</w:t>
      </w:r>
    </w:p>
    <w:p>
      <w:r>
        <w:t>c) Phối hợp, tạo điều kiện cho nông dân và các cấp hội nông dân tham gia phát triển kinh tế - xã hội, các chương trình mục tiêu quốc gia, các chính sách hỗ trợ đất ở, đất sản xuất, tạo sinh kế, việc làm, nâng cao thu nhập, đời sống cho nông dân là người dân tộc thiểu số và miền núi; thực hiện tốt các chính sách giảm nghèo bền vững, y tế, chăm sóc sức khoẻ, giáo dục - đào tạo, văn hoá, thể dục, thể thao, chính sách an sinh xã hội, nhất là bảo hiểm y tế, bảo hiểm xã hội tự nguyện, bảo hiểm nông nghiệp cho nông dân.</w:t>
      </w:r>
    </w:p>
    <w:p>
      <w:r>
        <w:t>Đơn vị thực hiện: UBND các huyện, thị xã, thành phố chủ trì phối hợp với   các sở, ban, ngành liên quan.</w:t>
      </w:r>
    </w:p>
    <w:p>
      <w:r>
        <w:t>6. Phát huy vai trò của hội nông dân tham gia giám sát, phản biện xã hội, xây dựng Đảng và hệ thống chính trị trong sạch, vững mạnh</w:t>
      </w:r>
    </w:p>
    <w:p>
      <w:r>
        <w:t>a) Tạo điều kiện, hỗ trợ để Hội Nông dân các cấp phát huy tốt vai trò trong hoạt động giám sát, phản biện xã hội theo Quyết định số 217-QĐ/TW ngày 12/12/2013 của Bộ Chính trị   trong tổ chức thực hiện đường lối, chủ trương của Đảng, chính sách, pháp luật của Nhà nước về nông nghiệp, nông dân, nông thôn.</w:t>
      </w:r>
    </w:p>
    <w:p>
      <w:r>
        <w:t>Đơn vị thực hiện: Các Sở, ngành, địa phương liên quan.</w:t>
      </w:r>
    </w:p>
    <w:p>
      <w:r>
        <w:t>b) Đôn đốc, hướng dẫn tổ chức thực hiện hiệu quả Luật Thực hiện dân chủ ở cơ sở và các văn bản hướng dẫn thi hành, để tạo điều kiện cho nông dân phát huy và thực hiện tốt quyền dân chủ trực tiếp, thực hiện đầy đủ phương châm "Dân biết, dân bàn, dân làm, dân kiểm tra, dân giám sát, dân thụ hưởng", bảo đảm quyền làm chủ của nông dân theo pháp luật để góp phần xây dựng Đảng và hệ thống chính trị trong sạch, vững mạnh.</w:t>
      </w:r>
    </w:p>
    <w:p>
      <w:r>
        <w:t>Đơn vị thực hiện: Sở Nội vụ chủ trì phối hợp và các Sở, ngành, địa phương   liên quan.</w:t>
      </w:r>
    </w:p>
    <w:p>
      <w:r>
        <w:t>7. Chủ động hội nhập, mở rộng hợp tác quốc tế, đẩy mạnh đối ngoại nhân   dân</w:t>
      </w:r>
    </w:p>
    <w:p>
      <w:r>
        <w:t>a) Phối hợp với các cơ quan liên quan hỗ trợ Hội Nông dân tỉnh tham gia trao đổi, học hỏi kinh nghiệm với các tổ chức nông dân của các nước về hợp tác, giao thương, giới thiệu hàng hóa nông sản.</w:t>
      </w:r>
    </w:p>
    <w:p>
      <w:r>
        <w:t>b) Hỗ trợ Hội Nông dân tỉnh tuyên truyền, quảng bá về chính sách, tiềm năng, cơ hội và môi trường đầu tư - kinh doanh của tỉnh trên lĩnh vực nông nghiệp - nông thôn.</w:t>
      </w:r>
    </w:p>
    <w:p>
      <w:r>
        <w:t>c) Phối hợp với các cơ quan liên quan hỗ trợ Hội Nông dân tỉnh chuyển giao khoa học kỹ thuật, công nghệ mới, tiên tiến trong sản xuất, kinh doanh của các tổ chức, đối tác quốc tế cho nông dân tỉnh.</w:t>
      </w:r>
    </w:p>
    <w:p>
      <w:r>
        <w:t>d) Phối hợp với Hội Nông dân tỉnh và các cơ quan liên quan của Bộ Ngoại giao tổ chức các chương trình bồi dưỡng nâng cao năng lực đối ngoại và hợp tác quốc tế cho cán bộ Hội Nông dân trong tỉnh.</w:t>
      </w:r>
    </w:p>
    <w:p>
      <w:r>
        <w:t>Đơn vị thực hiện: Sở Ngoại vụ chủ trì phối hợp Hội Nông dân tỉnh và các Sở, ngành, địa phương liên quan</w:t>
      </w:r>
    </w:p>
    <w:p>
      <w:r>
        <w:t>III. TỔ CHỨC THỰC HIỆN</w:t>
      </w:r>
    </w:p>
    <w:p>
      <w:r>
        <w:t>1. Các sở, ban, ngành, địa phương</w:t>
      </w:r>
    </w:p>
    <w:p>
      <w:r>
        <w:t>a) Căn cứ chức năng, nhiệm vụ, quyền hạn được giao và các nhiệm vụ chủ yếu được xác định trong Kế hoạch này có trách nhiệm xây dựng, ban hành Kế hoạch triển khai hoặc lồng ghép vào các hoạt động theo phạm vi quản lý của đơn vị mình cũng như Chương trình phối hợp với Hội Nông dân thực hiện Kết luận số 61-KL/TW ngày 03/12/2009 của Ban Bí thư Trung ương Đảng về Đề án “Nâng cao vai trò, trách nhiệm của Hội Nông dân trong phát triển nông nghiệp, xây dựng nông thôn mới và xây dựng giai cấp nông dân Việt Nam giai đoạn 2010-2020” bảo đảm chất lượng, hiệu quả.</w:t>
      </w:r>
    </w:p>
    <w:p>
      <w:r>
        <w:t>b) Tăng cường kiểm tra, đôn đốc, giám sát việc triển khai thực hiện Kế hoạch này; kịp thời chỉ đạo sơ kết, tổng kết, đánh giá, rút kinh nghiệm, đề xuất điều chỉnh, bổ sung những vấn đề mới phát sinh và nội dung không còn phù hợp để trình cấp có thẩm quyền quyết định; định kỳ hằng năm (trước 05/12) hoặc đột xuất báo cáo đánh giá tình hình, kết quả thực hiện về Sở Nông nghiệp và Phát triển nông thôn để tổng hợp, báo cáo UBND tỉnh.</w:t>
      </w:r>
    </w:p>
    <w:p>
      <w:r>
        <w:t>2. Đề nghị Hội Nông dân tỉnh</w:t>
      </w:r>
    </w:p>
    <w:p>
      <w:r>
        <w:t>a) Tiếp tục tăng cường vai trò nòng cốt chính trị, đổi mới mạnh mẽ nội dung, phương thức hoạt động, đẩy mạnh công tác tuyên truyền, vận động, nâng cao hiệu quả hoạt động hỗ trợ nông dân, phát huy vai trò chủ thể của nông dân trong phát triển nông nghiệp, kinh tế nông thôn, xây dựng nông thôn mới gắn với an sinh xã hội bền vững. Làm tốt vai trò đại diện, động viên, nắm bắt, phản ánh tâm tư, nguyện vọng, khó khăn, vướng mắc của nông dân; cổ vũ, khơi dậy tiềm năng, sức sáng tạo của nông dân; nâng cao nhận thức, trách nhiệm, trình độ, tích cực tham gia phát triển nông nghiệp sinh thái, nông thôn hiện đại, nông dân văn minh.</w:t>
      </w:r>
    </w:p>
    <w:p>
      <w:r>
        <w:t>b) Tiếp tục tổ chức tốt các hoạt động dịch vụ, tư vấn, hỗ trợ nông dân phát triển sản xuất kinh doanh; phối hợp đào tạo, bồi dưỡng nghề cho nông dân, lao động nông thôn.Chủ động tuyên truyền, vận động nông dân tích cực tham gia BHXH tự nguyện, BHYT hộ gia đình để bảo đảm an sinh khi về già.</w:t>
      </w:r>
    </w:p>
    <w:p>
      <w:r>
        <w:t>c) Triển khai có hiệu quả các Chương trình, Đề án đã được cấp có thẩm quyền ban hành như: Đề án Hội Nông dân Việt Nam tham gia phát triển kinh tế tập thể trong nông nghiệp đến năm 2030 được Thủ tướng Chính phủ phê duyệt tại Quyết định số 182/QĐ-TTg ngày 20/02/2024; Chương trình hỗ trợ, phát triển kinh tế tập thể, hợp tác xã trên địa bàn tỉnh Bình Định giai đoạn 2021-2025 được UBND tỉnh phê duyệt tại Quyết định số 3204/QĐ-UBND ngày 03/10/2022.</w:t>
      </w:r>
    </w:p>
    <w:p>
      <w:r>
        <w:t>d) Chủ động thực hiện giám sát, phản biện xã hội theo lĩnh vực được giao, góp phần xây dựng Đảng và hệ thống chính trị trong sạch, vững mạnh; tăng cường niềm tin của nông dân đối với Đảng, Nhà nước.</w:t>
      </w:r>
    </w:p>
    <w:p>
      <w:r>
        <w:t>3. Các cơ quan thông tấn, báo chí, truyền thanh, truyền hình</w:t>
      </w:r>
    </w:p>
    <w:p>
      <w:r>
        <w:t>Chủ động phát huy vai trò, trách nhiệm trong việc phổ biến, tuyên truyền Nghị quyết số 46- NQ/TW, Nghị quyết 69/NQ-CP, Kế hoạch 85/KH-TU và Kế hoạch này vào cuộc sống; phát huy vai trò giám sát của báo chí, của công luận, chú trọng công tác giáo dục chính trị, tư tưởng; kịp thời phát hiện, biểu dương, khen thưởng, nhân rộng tấm gương điển hình, tiêu biểu trong quá trình thực hiện Nghị quyết.</w:t>
      </w:r>
    </w:p>
    <w:p>
      <w:r>
        <w:t>4.   Mặt trận Tổ quốc Việt Nam, các tổ chức chính trị - xã hội, các tổ chức xã hội - nghề nghiệp</w:t>
      </w:r>
    </w:p>
    <w:p>
      <w:r>
        <w:t>Xây dựng chương trình, kế hoạch triển khai, tuyên truyền, vận động, hướng dẫn hội viên và Nhân dân tích cực tham gia, giám sát việc thực hiện Nghị quyết số 46-NQ/TW, Kế hoạch 85/KH-TU và tăng cường giám sát, phối hợp chặt chẽ với các cơ quan hành chính nhà nước từ tỉnh đến địa phương trong tổ chức triển khai thực hiện Kế hoạch này.</w:t>
      </w:r>
    </w:p>
    <w:p>
      <w:r>
        <w:t>5. Ủy ban nhân dân các huyện, thị xã, thành phố</w:t>
      </w:r>
    </w:p>
    <w:p>
      <w:r>
        <w:t>Phối hợp với Hội Nông dân cùng cấp và các đơn vị liên quan triển khai thực hiện Kế hoạch này trên địa bàn. Quan tâm, tạo điều kiện cho Hội nông dân trực tiếp tham gia nhiệm vụ phát triển kinh tế - xã hội, các chương trình mục tiêu quốc gia, các chính sách hỗ trợ đất ở, đất sản xuất, tạo sinh kế, việc làm, nâng cao thu nhập, đời sống cho nông dân; phối hợp triển khai thực hiện tốt các chính sách giảm nghèo bền vững, y tế, chăm sóc sức khỏe, giáo dục - đào tạo, văn hóa, thể dục thể thao, chính sách an sinh xã hội, nhất là bảo hiểm y tế, bảo hiểm xã hội tự nguyện, bảo hiểm nông nghiệp cho nông dân.</w:t>
      </w:r>
    </w:p>
    <w:p>
      <w:r>
        <w:t>Định kỳ làm việc với Hội Nông dân để giải quyết khó khăn, vướng mắc trong tổ chức và hoạt động; hàng năm tổ chức hoạt động đối thoại với nông dân và Hội nông dân./.</w:t>
      </w:r>
    </w:p>
    <w:p>
      <w:r>
        <w:t>Nơi nhận:</w:t>
      </w:r>
    </w:p>
    <w:p>
      <w:r>
        <w:t>- TT Tỉnh ủy (báo cáo);</w:t>
      </w:r>
    </w:p>
    <w:p>
      <w:r>
        <w:t>- CT UBND tỉnh;</w:t>
      </w:r>
    </w:p>
    <w:p>
      <w:r>
        <w:t>- Các PCT UBND tỉnh;</w:t>
      </w:r>
    </w:p>
    <w:p>
      <w:r>
        <w:t>- UBMTTQ VN tỉnh;</w:t>
      </w:r>
    </w:p>
    <w:p>
      <w:r>
        <w:t>- Các sở, ban, ngành;</w:t>
      </w:r>
    </w:p>
    <w:p>
      <w:r>
        <w:t>- UBND các huyện, thị xã, thành phố;</w:t>
      </w:r>
    </w:p>
    <w:p>
      <w:r>
        <w:t>- Các hội, đoàn thể tỉnh;</w:t>
      </w:r>
    </w:p>
    <w:p>
      <w:r>
        <w:t>- Các cơ quan thông tấn, báo chí;</w:t>
      </w:r>
    </w:p>
    <w:p>
      <w:r>
        <w:t>- CVP;</w:t>
      </w:r>
    </w:p>
    <w:p>
      <w:r>
        <w:t>- Lưu: VT, K13 (35b).</w:t>
      </w:r>
    </w:p>
    <w:p>
      <w:r>
        <w:t>KT. CHỦ TỊCH</w:t>
      </w:r>
    </w:p>
    <w:p>
      <w:r>
        <w:t>PHÓ CHỦ TỊCH</w:t>
      </w:r>
    </w:p>
    <w:p>
      <w:r>
        <w:t>Nguyễn Tuấn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