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128/KH-UBND về bảo vệ môi trường trên địa bàn tỉnh Đồng Nai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128/KH-UBND</w:t>
      </w:r>
    </w:p>
    <w:p>
      <w:r>
        <w:t>Đồng Nai, ngày 22 tháng 5 năm 2023</w:t>
      </w:r>
    </w:p>
    <w:p>
      <w:r>
        <w:t>KẾ HOẠCH</w:t>
      </w:r>
    </w:p>
    <w:p>
      <w:r>
        <w:t>BẢO VỆ MÔI TRƯỜNG TRÊN ĐỊA BÀN TỈNH ĐỒNG NAI NĂM 2023</w:t>
      </w:r>
    </w:p>
    <w:p>
      <w:r>
        <w:t>Căn cứ Nghị quyết số 08-NQ/TU ngày 08 tháng 12 năm 2022 của Ban Chấp hành Đảng bộ tỉnh (khóa XVI) về chỉ tiêu, nhiệm vụ, giải pháp chủ yếu năm 2023;</w:t>
      </w:r>
    </w:p>
    <w:p>
      <w:r>
        <w:t>Chủ tịch Ủy ban nhân dân tỉnh ban hành Kế hoạch bảo vệ môi trường trên địa bàn tỉnh Đồng Nai năm 2023 như sau:</w:t>
      </w:r>
    </w:p>
    <w:p>
      <w:r>
        <w:t>I. MỤC ĐÍCH - YÊU CẦU</w:t>
      </w:r>
    </w:p>
    <w:p>
      <w:r>
        <w:t>1. Tiếp tục tăng cường công tác bảo vệ môi trường trên địa bàn tỉnh; cụ thể hóa những nội dung, công tác bảo vệ môi trường trên địa bàn tỉnh trong năm 2023 theo Quyết định số 450/QĐ-TTg ngày 13 tháng 4 năm 2022 của Thủ tướng Chính phủ phê duyệt Chiến lược bảo vệ môi trường quốc gia đến năm 2030, tầm nhìn đến năm 2050 để tập trung thực hiện.</w:t>
      </w:r>
    </w:p>
    <w:p>
      <w:r>
        <w:t>2. Thực hiện các chỉ tiêu Nghị quyết của Tỉnh ủy, Hội đồng nhân dân tỉnh về mục tiêu, nhiệm vụ năm 2023; xác định cụ thể công việc, phân công trách nhiệm và giải pháp thực hiện.</w:t>
      </w:r>
    </w:p>
    <w:p>
      <w:r>
        <w:t>3. Kế hoạch phải được triển khai thực hiện kịp thời, đồng bộ; quá trình thực hiện phải thường xuyên kiểm tra, đôn đốc, đồng thời theo dõi, tổng hợp, đánh giá kết quả thực hiện.</w:t>
      </w:r>
    </w:p>
    <w:p>
      <w:r>
        <w:t>II. CÁC CHỈ TIÊU CHỦ YẾU</w:t>
      </w:r>
    </w:p>
    <w:p>
      <w:r>
        <w:t>Trong năm 2023, tập trung hoàn thành các chỉ tiêu thuộc lĩnh vực môi trường theo Nghị Quyết số 08-NQ/TU ngày 08 tháng 12 năm 2022 của Ban chấp hành Đảng bộ tỉnh (khóa XI), cụ thể như sau:</w:t>
      </w:r>
    </w:p>
    <w:p>
      <w:r>
        <w:t>1. Thu gom và xử lý 100% chất thải y tế; 100% chất thải nguy hại; 100% chất thải công nghiệp không nguy hại; 100% chất thải rắn sinh hoạt; nâng cao công nghệ và xử lý triệt để chất thải.</w:t>
      </w:r>
    </w:p>
    <w:p>
      <w:r>
        <w:t>2. 100% các khu công nghiệp đang hoạt động trên địa bàn có trạm xử lý nước thải tập trung đạt quy chuẩn môi trường; xử lý hiệu quả môi trường khu công nghiệp.</w:t>
      </w:r>
    </w:p>
    <w:p>
      <w:r>
        <w:t>3. Duy trì tỷ lệ che phủ cây xanh đạt 52%; ổn định tỷ lệ che phủ rừng đạt 28,3%. Tăng tỷ lệ cây xanh đô thị, các cơ quan, đơn vị, đơn vị sự nghiệp.</w:t>
      </w:r>
    </w:p>
    <w:p>
      <w:r>
        <w:t>III. NHIỆM VỤ, GIẢI PHÁP VÀ PHÂN CÔNG THỰC HIỆN</w:t>
      </w:r>
    </w:p>
    <w:p>
      <w:r>
        <w:t>1. Công tác xây dựng, ban hành các văn bản về quản lý bảo vệ môi trường</w:t>
      </w:r>
    </w:p>
    <w:p>
      <w:r>
        <w:t>Sở Tài nguyên và Môi trường chủ trì, phối hợp với các Sở, ban, ngành, Ủy ban nhân dân các huyện, thành phố Long Khánh và Biên Hòa:</w:t>
      </w:r>
    </w:p>
    <w:p>
      <w:r>
        <w:t>a) Tổ chức thực hiện triển khai các văn bản quy phạm pháp luật hướng dẫn chi tiết thi hành Luật Bảo vệ môi trường của Chính phủ, Bộ Tài nguyên và Môi trường.</w:t>
      </w:r>
    </w:p>
    <w:p>
      <w:r>
        <w:t>b) Tập trung thực hiện Kế hoạch số 7729/KH-UBND ngày 06 tháng 7 năm 2021 của Ủy ban nhân dân tỉnh triển khai thi hành Luật Bảo vệ môi trường năm 2020, rà soát các văn bản quy phạm pháp luật có liên quan đến lĩnh vực bảo vệ môi trường do Hội đồng nhân dân, Ủy ban nhân dân tỉnh ban hành không còn phù hợp để đề xuất bãi bỏ, bổ sung, sửa đổi phù hợp với các quy định mới về môi trường; ban hành kịp thời các văn bản quy phạm pháp luật thuộc trách nhiệm của Ủy ban nhân dân tỉnh được giao trong Luật Bảo vệ môi trường 2020 để làm cơ sở triển khai thực hiện tốt công tác quản lý môi trường trên địa bàn tỉnh.</w:t>
      </w:r>
    </w:p>
    <w:p>
      <w:r>
        <w:t>c) Tham mưu, trình Ủy ban nhân dân tỉnh phê duyệt Đề án quản lý chất thải rắn sinh hoạt trên địa bàn tỉnh. Trên cơ sở Đề án được phê duyệt, tiếp tục triển khai các nhiệm vụ được giao trong năm 2023.</w:t>
      </w:r>
    </w:p>
    <w:p>
      <w:r>
        <w:t>d) Tham mưu, trình Ủy ban nhân dân tỉnh ban hành các Quyết định quy định quản lý chất thải rắn sinh hoạt, quản lý chất thải y tế nguy hại trên địa bàn tỉnh Đồng Nai.</w:t>
      </w:r>
    </w:p>
    <w:p>
      <w:r>
        <w:t>2. Công tác tuyên truyền, giáo dục, nâng cao nhận thức và trách nhiệm về bảo vệ môi trường</w:t>
      </w:r>
    </w:p>
    <w:p>
      <w:r>
        <w:t>Sở Tài nguyên và Môi trường, các Sở, ban, ngành, đoàn thể, Ủy ban nhân dân các huyện, thành phố Long Khánh và Biên Hòa: Triển khai các hoạt động hưởng ứng các tuần lễ bảo vệ môi trường và các ngày lễ kỷ niệm ngành tài nguyên môi trường; tiếp tục tổ chức hoạt động truyền thông nâng cao nhận thức cộng đồng về bảo vệ môi trường năm 2023 theo Chương trình liên tịch được ký kết; triển khai thực hiện các dự án thành phần thuộc Dự án tổng thể về truyền thông nâng cao nhận thức bảo vệ môi trường; tổ chức tập huấn, triển khai các văn bản quy phạm pháp luật về bảo vệ môi trường và tài nguyên; tuyên truyền nâng cao nhận thức cộng đồng về bảo tồn đa dạng và an toàn sinh học.</w:t>
      </w:r>
    </w:p>
    <w:p>
      <w:r>
        <w:t>3. Bảo vệ môi trường các khu vực trọng điểm</w:t>
      </w:r>
    </w:p>
    <w:p>
      <w:r>
        <w:t>a) Bảo vệ môi trường khu vực đô thị</w:t>
      </w:r>
    </w:p>
    <w:p>
      <w:r>
        <w:t>- Sở Xây dựng rà soát, đánh giá tiến độ triển khai thực hiện các dự án thu gom và xử lý nước thải đô thị; đề xuất các giải pháp thực hiện để đáp ứng được chỉ tiêu đề ra tại Quyết định số 450/QĐ-TTg ngày 13 tháng 4 năm 2022 của Thủ tướng Chính phủ phê duyệt Chiến lược bảo vệ môi trường quốc gia đến năm 2030, tầm nhìn đến năm 2050.</w:t>
      </w:r>
    </w:p>
    <w:p>
      <w:r>
        <w:t>- Ban Quản lý Dự án đầu tư xây dựng tỉnh Đồng Nai chủ trì, phối hợp các Sở, ngành liên quan, Ủy ban nhân dân các huyện, thành phố Long Khánh và Biên Hòa đẩy nhanh tiến độ triển khai các dự án thoát nước mưa, thu gom và xử lý nước thải đô thị tại các khu vực có nguy cơ ngập úng; các dự án cải tạo kênh mương, đoạn sông suối đã bị ô nhiễm nặng chảy qua các đô thị, khu dân cư tập trung, và các dự án nước sạch, vệ sinh môi trường nông thôn.</w:t>
      </w:r>
    </w:p>
    <w:p>
      <w:r>
        <w:t>- Ủy ban nhân dân các huyện, thành phố Long Khánh và thành phố Biên Hòa chỉ đạo thực hiện rà soát các yêu cầu về bảo vệ môi trường khu đô thị, khu dân cư tại khoản 2 Điều 57 Luật Bảo vệ môi trường, đánh giá mức độ đảm bảo các yêu cầu về bảo vệ môi trường theo quy định của địa phương từ đó đề xuất các giải pháp thực hiện; tổng hợp tất cả các dự án về thoát nước và xử lý nước thải đô thị đã, đang và chưa triển khai thực hiện trên địa bàn.</w:t>
      </w:r>
    </w:p>
    <w:p>
      <w:r>
        <w:t>- Sở Y tế chủ trì, phối hợp các Sở, ngành liên quan, Ủy ban nhân dân các huyện, thành phố Long Khánh và Biên Hòa:</w:t>
      </w:r>
    </w:p>
    <w:p>
      <w:r>
        <w:t>+ Tăng cường phổ biến các quy định của Nhà nước và của ngành y tế cho các cơ sở y tế, kể cả cơ sở y tế tư nhân về công tác bảo vệ môi trường và xử lý chất thải y tế. Đồng thời, tăng cường kiểm tra việc xử lý chất thải y tế tại các cơ sở y tế tư nhân, thực hiện chuyển chất thải cho các đơn vị có chức năng để xử lý theo đúng quy định.</w:t>
      </w:r>
    </w:p>
    <w:p>
      <w:r>
        <w:t>+ Các bệnh viện, trung tâm y tế thường xuyên kiểm tra, bảo dưỡng và duy trì hoạt động hệ thống xử lý nước thải theo quy định. Phối hợp các ban ngành giám sát chất lượng của các công trình xử lý chất thải tại các bệnh viện.</w:t>
      </w:r>
    </w:p>
    <w:p>
      <w:r>
        <w:t>+ Phối hợp với các đơn vị có chức năng thực hiện thu gom và xử lý chất thải rắn y tế trên địa bàn tỉnh, đảm bảo duy trì việc xử lý chất thải y tế đạt 100%.</w:t>
      </w:r>
    </w:p>
    <w:p>
      <w:r>
        <w:t>- Sở Tài nguyên và Môi trường phối hợp với các Sở, ban, ngành, Ủy ban nhân dân các huyện, thành phố Long Khánh và Biên Hòa thực hiện: tổ chức thanh tra, kiểm tra, giám sát các khu xử lý nước thải, chất thải rắn tập trung tại các đô thị; thực hiện nhiệm vụ quan trắc các thành phần môi trường nhằm cảnh báo cho người dân chất lượng môi trường sống và đề xuất các biện pháp khắc phục phù hợp.</w:t>
      </w:r>
    </w:p>
    <w:p>
      <w:r>
        <w:t>- Sở Nông nghiệp và Phát triển nông thôn phối hợp với các Sở, ban, ngành, Ủy ban nhân dân các huyện, thành phố Long Khánh và Biên Hòa thực hiện thực hiện di dời các cơ sở chăn nuôi vào các khu vực chăn nuôi tập trung trên địa bàn các huyện.</w:t>
      </w:r>
    </w:p>
    <w:p>
      <w:r>
        <w:t>- Sở Xây dựng chủ trì, phối hợp với các đơn vị có liên quan thực hiện các nội dung theo yêu cầu tại khoản 3 Điều 59 và khoản 3 Điều 60 Luật Bảo vệ môi trường trong quá trình thực hiện thẩm định và cấp giấy phép xây dựng theo quy định.</w:t>
      </w:r>
    </w:p>
    <w:p>
      <w:r>
        <w:t>b) Bảo vệ môi trường khu công nghiệp (KCN), cụm công nghiệp</w:t>
      </w:r>
    </w:p>
    <w:p>
      <w:r>
        <w:t>- Ban Quản lý các khu công nghiệp chủ trì phối hợp với Sở Tài nguyên và Môi trường, Ủy ban nhân dân các huyện, thành phố Long Khánh và Biên Hòa: Tổ chức kiểm tra, giám sát việc xây dựng và vận hành hệ thống xử lý nước thải tập trung của các KCN đang hoạt động; đôn đốc, kiểm tra việc đấu nối nước mưa, nước thải của các doanh nghiệp trong các KCN; giám sát việc xây dựng hạ tầng thu gom, xử lý nước thải của các doanh nghiệp trong KCN; thực hiện các trách nhiệm quy định tại khoản 3 Điều 49 Nghị định số 08/2022/NĐ-CP ngày 10 tháng 01 năm 2022 của Chính phủ quy định chi tiết một số điều của Luật Bảo vệ môi trường.</w:t>
      </w:r>
    </w:p>
    <w:p>
      <w:r>
        <w:t>- Sở Tài nguyên và Môi trường chủ trì, phối hợp với các đơn vị có liên quan thực hiện kiểm tra, giám sát nước thải sau xử lý của các KCN và các doanh nghiệp xả thải theo Giấy phép xả nước thải vào nguồn nước; đôn đốc các nguồn thải thuộc đối tượng lắp đặt quan trắc tự động nước thải khẩn trương hoàn thành việc lắp đặt và truyền số liệu về Sở Tài nguyên và Môi trường để giám sát; tham mưu Ủy ban nhân dân tỉnh chỉ đạo các cụm công nghiệp đang hoạt động phải hoàn thành công trình hạ tầng bảo vệ môi trường theo quy định tại khoản 1 Điều 51 Luật Bảo vệ môi trường trước ngày 01/01/2024.</w:t>
      </w:r>
    </w:p>
    <w:p>
      <w:r>
        <w:t>- Sở Công Thương là cơ quan đầu mối quản lý nhà nước đối với cụm công nghiệp trên địa bàn, chủ trì, phối hợp với Ủy ban nhân dân các huyện, thành phố Long Khánh và Biên Hòa giám sát, đôn đốc các chủ đầu tư Cụm công nghiệp thực hiện đầy đủ các thủ tục cần thiết khi triển khai thực hiện dự án; đầu tư hạ tầng và các hạng mục công trình xử lý chất thải theo quy định.</w:t>
      </w:r>
    </w:p>
    <w:p>
      <w:r>
        <w:t>- Ủy ban nhân dân các huyện, thành phố Long Khánh và thành phố Biên Hòa thực hiện rà soát tình hình dân cư sinh sống tại các cụm công nghiệp đã được thành lập trên địa bàn quản lý và đề xuất lộ trình di dời dân cư sinh sống (nếu có) ra khỏi cụm công nghiệp; triển khai thực hiện các trách nhiệm được quy định tại khoản 5 Điều 52 Luật Bảo vệ môi trường và các trách nhiệm khác quy định tại khoản 4, Điều 49 Nghị định số 08/2022/NĐ-CP ngày 10 tháng 01 năm 2022 của Chính phủ quy định chi tiết một số điều của Luật Bảo vệ môi trường.</w:t>
      </w:r>
    </w:p>
    <w:p>
      <w:r>
        <w:t>c) Bảo vệ môi trường nông thôn:</w:t>
      </w:r>
    </w:p>
    <w:p>
      <w:r>
        <w:t>* Trong hoạt động chăn nuôi</w:t>
      </w:r>
    </w:p>
    <w:p>
      <w:r>
        <w:t>- Sở Tài nguyên và Môi trường chủ trì, xây dựng kế hoạch tổng kiểm tra tất cả các trang trại chăn nuôi gia súc, gia cầm trên toàn địa bàn tỉnh nhằm tăng cường công tác bảo vệ môi trường, xử lý dứt điểm tình trạng ô nhiễm môi trường trong hoạt động chăn nuôi.</w:t>
      </w:r>
    </w:p>
    <w:p>
      <w:r>
        <w:t>- Ủy ban nhân dân các huyện, thành phố Long Khánh và thành phố Biên Hòa xây dựng kế hoạch, lộ trình và tổ chức thực hiện di dời các cơ sở chăn nuôi ra khỏi khu vực không được phép chăn nuôi trên địa bàn quản lý theo Quyết định số 296/QĐ-UBND ngày 24/02/2023 của Ủy ban nhân dân tỉnh.</w:t>
      </w:r>
    </w:p>
    <w:p>
      <w:r>
        <w:t>- Sở Nông nghiệp và Phát triển nông thôn chủ trì, phối hợp với các Sở, ban, ngành, Ủy ban nhân dân các huyện, thành phố Long Khánh và Biên Hòa:</w:t>
      </w:r>
    </w:p>
    <w:p>
      <w:r>
        <w:t>+ Theo dõi, hướng dẫn và kiểm tra việc di dời các cơ sở chăn nuôi ra khỏi khu vực không được phép chăn nuôi trên địa bàn tỉnh Đồng Nai theo Quyết định số 296/QĐ-UBND ngày 24/02/2023 của UBND tỉnh. Định kỳ hàng năm tổng hợp báo cáo Ủy ban nhân dân tỉnh kết quả thực hiện để báo cáo Hội đồng nhân dân tỉnh.</w:t>
      </w:r>
    </w:p>
    <w:p>
      <w:r>
        <w:t>+ Hướng dẫn các cơ sở chăn nuôi phát triển hệ thống thu gom chất thải trong chuồng trại, hệ thống lưu trữ, xử lý phân chuồng, hệ thống cây xanh quanh chuồng trại theo quy định; hướng dẫn người chăn nuôi xử lý gia súc, gia cầm chết theo quy định.</w:t>
      </w:r>
    </w:p>
    <w:p>
      <w:r>
        <w:t>+ Tăng cường hướng dẫn người chăn nuôi thực hiện chăn nuôi theo quy trình VietGAHP, an toàn dịch bệnh, an toàn sinh học, đảm bảo an toàn thực phẩm, bảo vệ môi trường trong chăn nuôi; tăng cường chuyển giao các tiến bộ kỹ thuật cho người chăn nuôi.</w:t>
      </w:r>
    </w:p>
    <w:p>
      <w:r>
        <w:t>+ Xác định mật độ chăn nuôi theo định kỳ hàng quý theo quy định tại Kế hoạch số 15616/KH-UBND ngày 15 tháng 12 năm 2021 của Ủy ban nhân dân tỉnh làm cơ sở đề xuất trong việc chấp thuận chủ trương đầu tư dự án chăn nuôi trên địa bàn tỉnh.</w:t>
      </w:r>
    </w:p>
    <w:p>
      <w:r>
        <w:t>+ Hướng dẫn Ủy ban nhân dân các huyện, thành phố Long Khánh rà soát mật độ chăn nuôi tại các địa phương nhất là chăn nuôi heo, qua đó đề xuất các khu vực không thu hút chăn nuôi tại các địa phương báo cáo Ủy ban nhân dân tỉnh xem xét, chỉ đạo.</w:t>
      </w:r>
    </w:p>
    <w:p>
      <w:r>
        <w:t>- Công an tỉnh: Triển khai các biện pháp nghiệp vụ, tăng cường theo dõi đối với các cơ sở chăn nuôi để kịp thời phát hiện, ngăn chặn xử lý dứt điểm việc xả thải chất thải chưa qua xử lý, phát tán mùi hôi khó chịu ra môi trường theo quy định.</w:t>
      </w:r>
    </w:p>
    <w:p>
      <w:r>
        <w:t>* Các hoạt động khác</w:t>
      </w:r>
    </w:p>
    <w:p>
      <w:r>
        <w:t>- Ủy ban nhân dân các huyện, thành phố Long Khánh và thành phố Biên Hòa chỉ đạo thực hiện rà soát các yêu cầu về bảo vệ môi trường nông thôn được quy định tại khoản 1 Điều 58 và trách nhiệm bảo vệ môi trường nông thôn được quy định tại khoản 2 Điều 58 Luật Bảo vệ môi trường, đánh giá mức độ đảm bảo các yêu cầu về bảo vệ môi trường theo quy định của địa phương từ đó đề xuất các giải pháp thực hiện.</w:t>
      </w:r>
    </w:p>
    <w:p>
      <w:r>
        <w:t>- Sở Nông nghiệp và Phát triển nông thôn chủ trì, phối hợp với các Sở, ban, ngành, Ủy ban nhân dân các huyện, thành phố Long Khánh và Biên Hòa:</w:t>
      </w:r>
    </w:p>
    <w:p>
      <w:r>
        <w:t>+ Tiếp tục đầu tư xây dựng các công trình cấp nước và vệ sinh môi trường nông thôn theo Chương trình nước sạch và vệ sinh môi trường nông thôn.</w:t>
      </w:r>
    </w:p>
    <w:p>
      <w:r>
        <w:t>+ Phối hợp hướng dẫn nhân rộng các mô hình xử lý ô nhiễm môi trường tại các điểm phát sinh chất thải nguy hại ở các hợp tác xã sản xuất nông nghiệp theo hướng GAP; kiểm soát chặt chẽ việc sản xuất và kinh doanh, sử dụng thuốc bảo vệ thực vật, phân bón.</w:t>
      </w:r>
    </w:p>
    <w:p>
      <w:r>
        <w:t>+ Phối hợp tổ chức các lớp tập huấn hướng dẫn người dân sử dụng thuốc bảo vệ thực vật, thu gom gói thuốc bảo vệ thực vật sau sử dụng vào bể chứa căn cứ vào các vị trí đặt bể chứa đã được xây dựng để xử lý đảm bảo vệ sinh môi trường.</w:t>
      </w:r>
    </w:p>
    <w:p>
      <w:r>
        <w:t>+ Tiếp tục thực hiện các biện pháp bảo vệ động vật hoang dã; xây dựng và tổ chức thực hiện tốt quy chế phối hợp quản lý bảo vệ rừng giữa các chủ rừng với chính quyền địa phương sở tại.</w:t>
      </w:r>
    </w:p>
    <w:p>
      <w:r>
        <w:t>4. Công tác phòng ngừa, hạn chế và khắc phục ô nhiễm môi trường</w:t>
      </w:r>
    </w:p>
    <w:p>
      <w:r>
        <w:t>a) Sở Tài nguyên và Môi trường chủ trì, phối hợp với các Sở, ban, ngành, Ủy ban nhân dân các huyện, thành phố Long Khánh và Biên Hòa:</w:t>
      </w:r>
    </w:p>
    <w:p>
      <w:r>
        <w:t>- Chịu trách nhiệm về chỉ tiêu thu gom và xử lý chất thải rắn nguy hại đạt 100%; chất thải rắn công nghiệp không nguy hại đạt 100%; tổ chức giám sát chất lượng nước thải sau xử lý của các hệ thống xử lý tập trung tại các KCN đảm bảo 100% các KCN đang hoạt động trên địa bàn có trạm xử lý nước thải tập trung đạt chuẩn môi trường.</w:t>
      </w:r>
    </w:p>
    <w:p>
      <w:r>
        <w:t>- Tiếp tục tổ chức các hoạt động truyền thông nâng cao nhận thức cộng đồng về bảo vệ môi trường gắn với phong trào toàn dân tham gia bảo vệ môi trường; đồng thời triển khai thực hiện kí kết Chương trình liên tịch giai đoạn 2021 - 2025 và triển khai thực hiện các nội dung theo Chương trình liên tịch đã ký kết.</w:t>
      </w:r>
    </w:p>
    <w:p>
      <w:r>
        <w:t>- Xây dựng và tổ chức thực hiện tốt kế hoạch định kỳ và đột xuất về kiểm soát ô nhiễm để ngăn chặn, xử lý các nguồn gây ô nhiễm môi trường; tăng cường kiểm tra, giám sát các nguồn thải gây ô nhiễm môi trường tại các khu vực đô thị, các khu công nghiệp, cụm công nghiệp và các khu vực trọng điểm khác.</w:t>
      </w:r>
    </w:p>
    <w:p>
      <w:r>
        <w:t>- Tiếp tục triển khai thực hiện phân loại chất thải rắn sinh hoạt tại nguồn trên toàn tỉnh.</w:t>
      </w:r>
    </w:p>
    <w:p>
      <w:r>
        <w:t>- Tiếp tục rà soát các đơn vị sản xuất kinh doanh có lưu lượng nguồn thải lớn (nước thải, khí thải) yêu cầu lắp đặt trạm quan trắc môi trường tự động đúng tiến độ, kết nối dữ liệu về Sở Tài nguyên và Môi trường để theo dõi, giám sát theo quy định.</w:t>
      </w:r>
    </w:p>
    <w:p>
      <w:r>
        <w:t>- Thực hiện chặt chẽ, đúng quy định về thẩm định, phê duyệt các thủ tục môi trường; Tổ chức thu phí bảo vệ môi trường đối với nước thải công nghiệp và hỗ trợ cho vay với lãi suất ưu đãi từ nguồn vốn của Quỹ Bảo vệ môi trường đối với các dự án ưu tiên; kiểm tra và thu hồi nợ gốc, lãi vay đúng thời gian.</w:t>
      </w:r>
    </w:p>
    <w:p>
      <w:r>
        <w:t>- Tiếp tục phối hợp với Bộ Tài nguyên và Môi trường tiến hành kiểm tra việc thu gom, vận chuyển và xử lý chất thải nguy hại của các đơn vị được cấp phép thu gom, xử lý chất thải nguy hại liên tỉnh hoạt động trên địa bàn tỉnh.</w:t>
      </w:r>
    </w:p>
    <w:p>
      <w:r>
        <w:t>- Tiếp tục phối hợp với UBND thành phố Biên Hòa trong việc thực hiện di dời, tái định cư khu vực khu phố 5, phường Bửu Long, thành phố Biên Hòa để bàn giao mặt bằng cho Bộ Quốc phòng tiến hành công tác xử lý ô nhiễm dioxin.</w:t>
      </w:r>
    </w:p>
    <w:p>
      <w:r>
        <w:t>- Tiếp tục triển khai thực hiện tốt quy chế phối hợp về bảo vệ môi trường, tài nguyên nước, khoáng sản với các tỉnh giáp ranh đã thực hiện ký kết.</w:t>
      </w:r>
    </w:p>
    <w:p>
      <w:r>
        <w:t>- Thực hiện tuyên truyền nâng cao nhận thức cộng đồng về bảo tồn đa dạng sinh học và an toàn sinh học.</w:t>
      </w:r>
    </w:p>
    <w:p>
      <w:r>
        <w:t>- Thẩm định, trình UBND tỉnh phê duyệt đối với dự án đa dạng sinh học của Khu Bảo tồn Thiên nhiên - Văn hóa Đồng Nai, Sở Nông nghiệp và Phát triển nông thôn, Khu dự trữ sinh quyển Đồng Nai theo chỉ đạo của UBND tỉnh.</w:t>
      </w:r>
    </w:p>
    <w:p>
      <w:r>
        <w:t>- Thực hiện công tác quản lý đa dạng sinh học theo quy định của Luật đa dạng sinh học và chỉ đạo của UBND tỉnh; hướng dẫn, kiểm tra việc bảo tồn đa dạng sinh học tại các cơ sở bảo tồn đa dạng sinh học và việc thực hiện bảo tồn loài thuộc danh mục loài nguy cấp, quý, hiếm được ưu tiên bảo vệ không bao gồm giống cây trồng, giống vật nuôi trên địa bàn tỉnh; thẩm định hồ sơ cấp giấy chứng nhận cơ sở bảo tồn đa dạng sinh học theo sự phân công của Ủy ban nhân dân tỉnh.</w:t>
      </w:r>
    </w:p>
    <w:p>
      <w:r>
        <w:t>- Thực hiện chương trình, mục tiêu ứng phó biến đổi khí hậu và tăng trưởng xanh; Xây dựng, cập nhật kế hoạch hành động ứng phó với biến đổi khí hậu giai đoạn 2021 - 2030, tầm nhìn đến năm 2050 trên địa bàn tỉnh Đồng Nai; Đánh giá khí hậu Đồng Nai.</w:t>
      </w:r>
    </w:p>
    <w:p>
      <w:r>
        <w:t>b) Sở Nông nghiệp và Phát triển nông thôn chủ trì, phối hợp với các Sở, ban, ngành, Ủy ban nhân dân các huyện, thành phố Long Khánh và Biên Hòa:</w:t>
      </w:r>
    </w:p>
    <w:p>
      <w:r>
        <w:t>- Chịu trách nhiệm về chỉ tiêu độ che phủ cây xanh đạt 52% và ổn định tỷ lệ che phủ rừng đạt 28,3%.</w:t>
      </w:r>
    </w:p>
    <w:p>
      <w:r>
        <w:t>- Tuyên truyền, kiểm soát chặt chẽ việc sản xuất và kinh doanh, sử dụng thuốc bảo vệ thực vật, phân bón trên địa bàn tỉnh.</w:t>
      </w:r>
    </w:p>
    <w:p>
      <w:r>
        <w:t>- Tăng cường theo dõi dịch bệnh trên gia cầm, gia súc và thủy sản để kịp thời cảnh báo, khuyến cáo cho người dân.</w:t>
      </w:r>
    </w:p>
    <w:p>
      <w:r>
        <w:t>- Xây dựng nội dung, đồng thời phối hợp với các cơ quan liên quan tổ chức các lớp tập huấn tuyên truyền, phổ biến giáo dục pháp luật về môi trường nông nghiệp, lâm nghiệp đến cán bộ công nhân viên ngành nông nghiệp, các cơ sở, hộ gia đình, cá nhân hoạt động trong ngành nông nghiệp.</w:t>
      </w:r>
    </w:p>
    <w:p>
      <w:r>
        <w:t>- Thực hiện hiệu quả các biện pháp phòng, chống cháy rừng, nhất là rừng đầu nguồn xung yếu và rừng phòng hộ; tăng cường công tác bảo vệ Khu Dự trữ sinh quyển Đồng Nai; tăng cường việc trồng rừng và giữ mức độ che phủ của rừng nhằm đảm bảo việc giữ nước, tiêu thoát nước, chống xói mòn, sạt lở.</w:t>
      </w:r>
    </w:p>
    <w:p>
      <w:r>
        <w:t>- Khuyến khích các tổ chức, cá nhân trên địa bàn tỉnh có điều kiện thành lập trung tâm cứu hộ các loài động thực vật rừng, góp phần phát triển thêm nhiều loài động vật hoang dã đang có nguy cơ tuyệt chủng.</w:t>
      </w:r>
    </w:p>
    <w:p>
      <w:r>
        <w:t>- Vận động các trang trại đang gây nuôi động vật hoang dã với số lượng lớn, hàng năm hiến tặng cho các Trung tâm cứu hộ, Trung tâm nghiên cứu khoa học.</w:t>
      </w:r>
    </w:p>
    <w:p>
      <w:r>
        <w:t>- Kiểm tra cấp giấy chứng nhận đăng ký trại nuôi sinh sản, sinh trưởng các loài động thực vật hoang dã nguy cấp, quý, hiếm cho các cá nhân, tổ chức đủ điều kiện. Kiểm tra công tác bảo tồn thiên nhiên và đa dạng sinh học trên địa bàn tỉnh.</w:t>
      </w:r>
    </w:p>
    <w:p>
      <w:r>
        <w:t>- Tuyên truyền về lợi ích trong công cuộc bảo vệ rừng, bảo vệ động vật hoang dã cũng như các loài động thực vật dã, đang và sẽ có nguy cơ tuyệt chủng.</w:t>
      </w:r>
    </w:p>
    <w:p>
      <w:r>
        <w:t>- Tiếp tục phối hợp với các đơn vị liên quan xây dựng và triển khai thực hiện Dự án khẩn cấp bảo tồn voi hoang dã tỉnh Đồng Nai.</w:t>
      </w:r>
    </w:p>
    <w:p>
      <w:r>
        <w:t>- Khuyến khích các tổ chức, cá nhân trên địa bàn tỉnh có điều kiện thành lập trung tâm cứu hộ các loài động thực vật rừng hay các vườn thú tư nhân, các trung tâm nhân nuôi giống động vật rừng chất lượng cao, nhằm giúp cho công tác tuyên truyền, cứu hộ các loài động thực vật hoang dã của ngành Kiểm lâm được tốt hơn. Góp phần bảo vệ và phát triển thêm nhiều loài động vật hoang dã đang có nguy cơ tuyệt chủng.</w:t>
      </w:r>
    </w:p>
    <w:p>
      <w:r>
        <w:t>c) Sở Công Thương: Chủ trì, phối hợp với các Sở, ban, ngành liên quan tăng cường công tác kiểm tra, kiểm soát về hóa chất và bảo vệ môi trường ngành công thương; giám sát các hoạt động diễn tập ứng phó sự cố hóa chất các doanh nghiệp; thực hiện trách nhiệm của Sở theo Quyết định số 18/2018/QĐ-UBND ngày 26/3/2018 của Ủy ban nhân dân tỉnh Đồng Nai về quy chế phối hợp trong công tác bảo vệ môi trường trên địa bàn tỉnh; giám sát, đôn đốc các chủ đầu tư cụm công nghiệp và các doanh nghiệp trong cụm công nghiệp hoàn thành lập thủ tục môi trường, đầu tư các hạng mục công trình xử lý chất thải theo quy định.</w:t>
      </w:r>
    </w:p>
    <w:p>
      <w:r>
        <w:t>d) Sở Y tế: Chịu trách nhiệm về chỉ tiêu thu gom và xử lý 100% chất thải y tế; tăng cường kiểm tra việc xử lý chất thải y tế của các cơ sở y tế theo đúng quy định; theo dõi, giám sát, đánh giá và chịu trách nhiệm về các chỉ tiêu thu gom, xử lý chất thải y tế.</w:t>
      </w:r>
    </w:p>
    <w:p>
      <w:r>
        <w:t>đ) Sở Xây dựng:</w:t>
      </w:r>
    </w:p>
    <w:p>
      <w:r>
        <w:t>- Chủ trì phối hợp với các Sở, ban, ngành liên quan hướng dẫn, thẩm định thiết kế cơ sở và cấp giấy phép xây dựng và quản lý các hoạt động xây dựng tại các khu xử lý chất thải rắn.</w:t>
      </w:r>
    </w:p>
    <w:p>
      <w:r>
        <w:t>- Chủ trì, hướng dẫn kiểm tra việc thực hiện pháp luật về bảo vệ môi trường đối với các hoạt động xây dựng kết cấu hạ tầng cấp nước, thoát nước và nước thải đô thị;</w:t>
      </w:r>
    </w:p>
    <w:p>
      <w:r>
        <w:t>- Chủ trì, tổ chức phối hợp với các Sở, ban, ngành và đơn vị có liên quan xây dựng, trình Ủy ban nhân dân tỉnh ban hành đơn giá dịch vụ công ích, xử lý chất thải rắn trên địa bàn tỉnh.</w:t>
      </w:r>
    </w:p>
    <w:p>
      <w:r>
        <w:t>- Triển khai hướng dẫn và tổ chức kiểm tra việc thực hiện tiêu chuẩn, quy chuẩn kỹ thuật quốc gia, quy định bảo vệ môi trường về quản lý chất thải rắn do Bộ Xây dựng ban hành, nhất là việc đảm bảo khoảng cách an toàn về môi trường của các khu xử lý chất thải trên địa bàn tỉnh.</w:t>
      </w:r>
    </w:p>
    <w:p>
      <w:r>
        <w:t>e) Sở Giao thông - Vận tải: Chủ trì hướng dẫn, kiểm tra việc thực hiện pháp luật về bảo vệ môi trường đối với hoạt động xây dựng kết cấu hạ tầng giao thông và hoạt động giao thông vận tải; phối hợp quản lý chặt chẽ các phương tiện giao thông đường thủy đảm bảo môi trường, nguồn nước; tuyên truyền các trên các phương tiện giao thông công cộng việc phân loại chất thải tại nguồn, hạn chế việc xả thải chất thải rắn trên phương tiện xuống đường giao thông.</w:t>
      </w:r>
    </w:p>
    <w:p>
      <w:r>
        <w:t>g) Sở Khoa học và Công nghệ:</w:t>
      </w:r>
    </w:p>
    <w:p>
      <w:r>
        <w:t>- Triển khai đề tài, dự án thuộc chương trình “Tài nguyên thiên nhiên và bảo vệ môi trường năm 2023”, đồng thời, tổ chức kiểm tra, đánh giá, thẩm định công nghệ sản xuất của các doanh nghiệp đảm bảo công nghệ thân thiện với môi trường.</w:t>
      </w:r>
    </w:p>
    <w:p>
      <w:r>
        <w:t>- Tiếp tục đẩy mạnh nghiên cứu ứng dụng và chuyển giao công nghệ, tạo ra các giống thủy sản có năng suất, chất lượng cao, sản xuất được nhiều chế phẩm công nghệ sinh học và ứng dụng vào sản xuất phục vụ nuôi trồng và phát triển thủy sản địa phương. Nghiên cứu và ứng dụng rộng rãi và có hiệu quả công nghệ sau thu hoạch, công nghệ chế biến, nâng cao sức cạnh tranh của các sản phẩm trên thị trường, phục vụ nhu cầu trong nước và xuất khẩu.</w:t>
      </w:r>
    </w:p>
    <w:p>
      <w:r>
        <w:t>- Nghiên cứu ứng dụng công nghệ sinh học trong bảo vệ môi trường và an toàn vệ sinh thực phẩm. Đầu tư công nghệ và sản phẩm sinh học phục vụ cho lĩnh vực môi trường, đặc biệt là các công nghệ và sản phẩm đáp ứng yêu cầu cho xử lý nước thải, rác thải, khí thải của tỉnh.</w:t>
      </w:r>
    </w:p>
    <w:p>
      <w:r>
        <w:t>h) Sở Giáo dục và Đào tạo: Chủ trì, phối hợp cùng các sở, ban, ngành liên quan tiếp tục đưa nội dung giáo dục môi trường vào chương trình giáo dục cấp phổ thông, cấp tiểu học.</w:t>
      </w:r>
    </w:p>
    <w:p>
      <w:r>
        <w:t>i) Sở Văn hóa - Thể thao và Du lịch: Chủ trì tuyên truyền, giáo dục, hướng dẫn việc thực hiện bảo vệ môi trường trong hoạt động du lịch.</w:t>
      </w:r>
    </w:p>
    <w:p>
      <w:r>
        <w:t>k) Sở Thông tin và Truyền thông: Chủ trì, phối hợp với Sở Tài nguyên và Môi trường đẩy mạnh tuyên truyền, hướng dẫn, phổ biến, giáo dục pháp luật về bảo vệ môi trường qua công tác báo chí, xuất bản, phát thanh, truyền hình.</w:t>
      </w:r>
    </w:p>
    <w:p>
      <w:r>
        <w:t>l) Sở Kế hoạch và Đầu tư: Tham mưu UBND tỉnh phân bổ nguồn vốn đầu tư cho các dự án liên quan đến công tác bảo vệ môi trường trên địa bàn tỉnh.</w:t>
      </w:r>
    </w:p>
    <w:p>
      <w:r>
        <w:t>m) Sở Tài chính: Phối hợp với các Sở, ban, ngành, Ủy ban nhân dân các huyện, thành phố Long Khánh, thành phố Biên Hòa và các đơn vị có liên quan tham mưu UBND tỉnh về nguồn kinh phí để triển khai Kế hoạch theo quy định; Chủ trì, thẩm định đơn giá dịch vụ chất thải rắn, phí vệ sinh môi trường của chất thải rắn thông thường.</w:t>
      </w:r>
    </w:p>
    <w:p>
      <w:r>
        <w:t>n) Cục Hải quan tỉnh Đồng Nai: Phối hợp với Sở Tài nguyên và Môi trường trong việc quản lý phế liệu nhập khẩu làm nguyên liệu sản xuất (định kỳ hàng quý, chia sẻ thông tin về khối lượng, chủng loại phế liệu nhập khẩu; tình hình phế liệu không đáp ứng điều kiện nhập khẩu về Sở Tài nguyên và Môi trường để tổng hợp báo cáo).</w:t>
      </w:r>
    </w:p>
    <w:p>
      <w:r>
        <w:t>o) Ban Quản lý dự án đầu tư xây dựng: Chủ trì, phối hợp với các Sở, ban, ngành, đơn vị quản lý, sử dụng vốn để thực hiện các dự án thoát nước mưa, thu gom và xử lý nước thải đô thị; các dự án nước sạch và vệ sinh môi trường nông thôn; thực hiện chức năng, nhiệm vụ, quyền hạn của chủ đầu tư từ giai đoạn chuẩn bị đầu tư đến kết thúc xây dựng, đưa dự án vào khai thác sử dụng bảo đảm tuân thủ quy định của pháp luật; có giải pháp đẩy nhanh tiến độ triển khai các dự án này nhằm khắc phục việc xử lý nước thải đô thị trên địa bàn tỉnh</w:t>
      </w:r>
    </w:p>
    <w:p>
      <w:r>
        <w:t>p) Ban Quản lý các Khu công nghiệp:</w:t>
      </w:r>
    </w:p>
    <w:p>
      <w:r>
        <w:t>- Thực hiện trách nhiệm của Ban Quản lý các Khu công nghiệp theo Quyết định số 18/2018/QĐ-UBND ngày 26/3/2018 của Ủy ban nhân dân tỉnh Đồng Nai về quy chế phối hợp trong công tác bảo vệ môi trường trên địa bàn tỉnh và Quyết định số 1643/QĐ-UBND ngày 27/6/2023 về việc ủy quyền Ban Quản lý các Khu công nghiệp thực hiện thẩm định phê duyệt kết quả thẩm định báo cáo đánh giá tác động môi trường, cấp giấy phép môi trường đối với các dự án đầu tư trong các khu công nghiệp trên địa bàn tỉnh.</w:t>
      </w:r>
    </w:p>
    <w:p>
      <w:r>
        <w:t>- Tham mưu Ủy ban nhân dân tỉnh ban hành Quy chế phối hợp trong công tác bảo vệ môi trường trong khu công nghiệp trên địa bàn tỉnh Đồng Nai; thực hiện giám sát tình hình xây dựng và vận hành hệ thống xử lý nước thải tập trung của các khu công nghiệp năm 2023.</w:t>
      </w:r>
    </w:p>
    <w:p>
      <w:r>
        <w:t>- Thực hiện các trách nhiệm được giao tại Luật Bảo vệ môi trường, Nghị định số 08/2022/NĐ-CP ngày 10 tháng 01 năm 2022 của Chính phủ quy định chi tiết một số điều của Luật Bảo vệ môi trường và Thông tư số 02/2022/TT-BTNMT ngày 10 tháng 01 năm 2022 của Bộ trưởng Bộ Tài nguyên và Môi trường quy định chi tiết thi hành một số điều của Luật Bảo vệ môi trường.</w:t>
      </w:r>
    </w:p>
    <w:p>
      <w:r>
        <w:t>q) Ủy ban nhân dân các huyện, thành phố Long Khánh và thành phố Biên Hòa:</w:t>
      </w:r>
    </w:p>
    <w:p>
      <w:r>
        <w:t>- Xây dựng và tổ chức triển khai thực hiện kế hoạch bảo vệ môi trường trên địa bàn.</w:t>
      </w:r>
    </w:p>
    <w:p>
      <w:r>
        <w:t>- Chỉ đạo thực hiện các trách nhiệm được giao tại Luật Bảo vệ môi trường, Nghị định số 08/2022/NĐ-CP ngày 10/01/2022 của Chính phủ và Thông tư số 02/2022/TT-BTNMT ngày 10/01/2022 của Bộ Tài nguyên và Môi trường.</w:t>
      </w:r>
    </w:p>
    <w:p>
      <w:r>
        <w:t>- Chịu trách nhiệm về chỉ tiêu thu gom và xử lý chất thải rắn sinh hoạt. Thực hiện chặt chẽ, đúng quy định về xác nhận các thủ tục môi trường thuộc thẩm quyền; tiếp tục tổ chức thu phí bảo vệ môi trường đối với nước thải. Tăng cường công tác kiểm tra, kiểm soát và xử lý các hành vi gây ô nhiễm môi trường đối với các dự án thuộc thẩm quyền quản lý.</w:t>
      </w:r>
    </w:p>
    <w:p>
      <w:r>
        <w:t>- Thực hiện rà soát tình hình dân cư sinh sống tại các cụm công nghiệp đã được thành lập trên địa bàn quản lý và đề xuất lộ trình di dời dân cư sinh sống (nếu có) ra khỏi cụm công nghiệp. Kết quả thực hiện báo cáo về Sở Tài nguyên và Môi trường  trước ngày 15 tháng 6 năm 2023  để tổng hợp, báo cáo Ủy ban nhân dân tỉnh.</w:t>
      </w:r>
    </w:p>
    <w:p>
      <w:r>
        <w:t>- Tiếp tục thực hiện trách nhiệm được phân công theo Quyết định số 18/2018/QĐ-UBND ngày 26/3/2018 của Ủy ban nhân dân tỉnh Đồng Nai về quy chế phối hợp trong công tác bảo vệ môi trường trên địa bàn tỉnh.</w:t>
      </w:r>
    </w:p>
    <w:p>
      <w:r>
        <w:t>- Phối hợp với các Sở, ban, ngành đẩy mạnh công tác tuyên truyền bảo vệ môi trường và chủ trì triển khai thực hiện các dự án có liên quan về công tác bảo vệ môi trường trên địa bàn; chủ động tuyên truyền nâng cao nhận thức của cộng đồng vùng dân tộc thiểu số về tài nguyên thiên nhiên và bảo vệ môi trường thông qua các hoạt động tuyên truyền; đồng thời, khuyến khích xây dựng các khu dân cư văn hóa, cơ quan văn hóa, đơn vị, doanh nghiệp văn hóa đạt tiêu chí “Xanh, sạch, đẹp, an toàn”.</w:t>
      </w:r>
    </w:p>
    <w:p>
      <w:r>
        <w:t>- Nhân rộng mô hình phân loại, thu gom, vận chuyển và xử lý giảm thiểu chất thải nguy hại từ các cơ sở kinh doanh, các hợp tác xã sản xuất nông nghiệp theo hướng GAP và các xã nông thôn mới trên địa bàn tỉnh. Tiếp tục xây dựng các công trình khí sinh học, xử lý chất thải chăn nuôi.</w:t>
      </w:r>
    </w:p>
    <w:p>
      <w:r>
        <w:t>- Kiểm soát chặt chỗ việc sản xuất và kinh doanh, sử dụng thuốc bảo vệ thực vật, phân bón; vận động người sử dụng thuốc bảo vệ thực vật thu gom gói thuốc bảo vệ thực vật sau sử dụng vào bể chứa căn cứ vào các vị trí đặt bể chứa đã được xây dựng để xử lý đảm bảo vệ sinh môi trường.</w:t>
      </w:r>
    </w:p>
    <w:p>
      <w:r>
        <w:t>- Tiếp tục triển khai thực hiện phân loại chất thải rắn sinh hoạt tại nguồn trên địa bàn tỉnh Đồng Nai theo Chỉ thị số 54-CT/TU ngày 24/3/2020 của Ban Thường vụ Tỉnh ủy và Kế hoạch số 5973/KH-UBND ngày 28/5/2020 của UBND tỉnh và đánh giá kết quả thực hiện; quy hoạch các điểm trung chuyển và tập kết chất thải đảm bảo các điều kiện về vệ sinh môi trường, tiếp tục thực hiện tuyên truyền, nâng cao nhận thức cộng đồng về công tác phân loại chất thải rắn tại nguồn, xây dựng kế hoạch thực hiện phong trào thi đua “Hành động để giảm thiểu ô nhiễm nhựa và ni lông”, bố trí các điểm thu hồi thí điểm chất thải nguy hại trong chất thải sinh hoạt tại các xã.</w:t>
      </w:r>
    </w:p>
    <w:p>
      <w:r>
        <w:t>IV. TỔ CHỨC THỰC HIỆN</w:t>
      </w:r>
    </w:p>
    <w:p>
      <w:r>
        <w:t>1. Thủ trưởng các Sở, ban, ngành, Chủ tịch Ủy ban nhân dân các huyện, thành phố Long Khánh và Biên Hòa căn cứ theo chức năng, nhiệm vụ và phạm vi quản lý được phân công theo Kế hoạch này tổ chức triển khai thực hiện tại địa phương, đơn vị.</w:t>
      </w:r>
    </w:p>
    <w:p>
      <w:r>
        <w:t>2. Căn cứ kế hoạch này và kế hoạch triển khai Chiến lược bảo vệ môi trường quốc gia đến năm 2030, tầm nhìn đến năm 2050; các sở, ban, ngành, Ủy ban nhân dân các huyện, thành phố có trách nhiệm xây dựng kế hoạch cụ thể để giám sát, kiểm tra, tổng hợp việc thực hiện các mục tiêu, nhiệm vụ, giải pháp bảo vệ môi trường trong lĩnh vực, địa bàn thuộc trách nhiệm quản lý; lồng ghép trong báo cáo công tác bảo vệ môi trường hàng năm theo quy định, gửi Sở Tài nguyên và Môi trường  trước ngày 20 tháng 01 năm 2024  để tổng hợp.</w:t>
      </w:r>
    </w:p>
    <w:p>
      <w:r>
        <w:t>3. Sở Tài nguyên và Môi trường giúp Ủy ban nhân dân tỉnh làm đầu mối theo dõi, đôn đốc thực hiện Kế hoạch này và tổng hợp báo cáo kết quả thực hiện cho Ủy ban nhân dân tỉnh  trước ngày 10 tháng 02 năm 2024.</w:t>
      </w:r>
    </w:p>
    <w:p>
      <w:r>
        <w:t>Trên đây là Kế hoạch bảo vệ môi trường năm 2023 trên địa bàn tỉnh Đồng Nai, các Sở, ban, ngành, UBND các huyện, thành phố Long Khánh và Biên Hòa căn cứ nội dung kế hoạch triển khai thực hiện./.</w:t>
      </w:r>
    </w:p>
    <w:p>
      <w:r>
        <w:t>Nơi nhận:</w:t>
      </w:r>
    </w:p>
    <w:p>
      <w:r>
        <w:t>- Thường trực Tỉnh ủy (b/c);</w:t>
      </w:r>
    </w:p>
    <w:p>
      <w:r>
        <w:t>- Thường trực HĐND tỉnh (b/c);</w:t>
      </w:r>
    </w:p>
    <w:p>
      <w:r>
        <w:t>- Bộ Tài nguyên và Môi trường (b/c);</w:t>
      </w:r>
    </w:p>
    <w:p>
      <w:r>
        <w:t>- Ủy ban MTTQVN tỉnh;</w:t>
      </w:r>
    </w:p>
    <w:p>
      <w:r>
        <w:t>- Chủ tịch, các Phó Chủ tịch UBND tỉnh;</w:t>
      </w:r>
    </w:p>
    <w:p>
      <w:r>
        <w:t>- Các Sở, ban, ngành, đoàn thể cấp tỉnh;</w:t>
      </w:r>
    </w:p>
    <w:p>
      <w:r>
        <w:t>- UBND các huyện, TP. Long Khánh và TP. Biên Hòa</w:t>
      </w:r>
    </w:p>
    <w:p>
      <w:r>
        <w:t>- Chánh, Phó Văn phòng UBND tỉnh;</w:t>
      </w:r>
    </w:p>
    <w:p>
      <w:r>
        <w:t>- Lưu: VT, KTN.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