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12747/KH-UBND năm 2023 thực hiện công tác đối ngoại nhân dân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12747/KH-UBND</w:t>
      </w:r>
    </w:p>
    <w:p>
      <w:r>
        <w:t>Khánh Hòa, ngày 04 tháng 12 năm 2023</w:t>
      </w:r>
    </w:p>
    <w:p>
      <w:r>
        <w:t>KẾ HOẠCH</w:t>
      </w:r>
    </w:p>
    <w:p>
      <w:r>
        <w:t>TRIỂN KHAI THỰC HIỆN CÔNG TÁC ĐỐI NGOẠI NHÂN DÂN TRÊN ĐỊA BÀN TỈNH KHÁNH HÒA NĂM 2024</w:t>
      </w:r>
    </w:p>
    <w:p>
      <w:r>
        <w:t>Căn cứ Chỉ thị số 12-CT/TW, ngày 05/01/2022 của Ban Bí thư Trung ương Đảng (khóa XIII) về tăng cường sự lãnh đạo của Đảng, nâng cao hiệu quả đối ngoại nhân dân trong tình hình mới;</w:t>
      </w:r>
    </w:p>
    <w:p>
      <w:r>
        <w:t>Căn cứ Kế hoạch số 92-KH/TU, ngày 13/7/2022 của Ban Thường vụ Tỉnh ủy về thực hiện Chỉ thị số 12-CT/TW, ngày 05/01/2022 của Ban Bí thư Trung ương Đảng (khóa XIII) về tăng cường sự lãnh đạo của Đảng, nâng cao hiệu quả đối ngoại nhân dân trong tình hình mới;</w:t>
      </w:r>
    </w:p>
    <w:p>
      <w:r>
        <w:t>Căn cứ Kế hoạch triển khai đề án theo dõi, tổng hợp, phối hợp, trao đổi thông tin giữa các cơ quan liên quan trong công tác đối ngoại nhân dân tỉnh Khánh Hòa ban hành kèm theo Quyết định số 1228/QĐ-UBND ngày 27/5/2020 của Ủy ban nhân dân tỉnh Khánh Hòa;</w:t>
      </w:r>
    </w:p>
    <w:p>
      <w:r>
        <w:t>Theo đề nghị của Sở Ngoại vụ tại Công văn số 2532/SNgV-HTQT ngày 23/11/2023, Tờ trình số 2368/TTr-SNgV ngày 08/11/2023, Ủy ban nhân dân tỉnh Khánh Hòa ban hành Kế hoạch triển khai thực hiện công tác đối ngoại nhân dân trên địa bàn tỉnh Khánh Hòa năm 2024 như sau:</w:t>
      </w:r>
    </w:p>
    <w:p>
      <w:r>
        <w:t>I. MỤC TIÊU</w:t>
      </w:r>
    </w:p>
    <w:p>
      <w:r>
        <w:t>- Nâng cao nhận thức, vai trò, trách nhiệm của các cấp, các ngành, đơn vị, địa phương trên địa bàn tỉnh trong việc triển khai Chỉ thị số 12-CT/TW ngày 05/01/2022 của Ban Bí thư Trung ương Đảng (khóa XIII), Kế hoạch số 92-KH/TU ngày 13/7/2022 của Ban Thường vụ Tỉnh ủy và các quan điểm, chủ trương của Đảng, chính sách, pháp luật của Nhà nước về tiếp tục đổi mới, nâng cao hiệu quả của công tác đối ngoại nhân dân trong tình hình mới; xác định đây là nhiệm vụ của cả hệ thống chính trị, cán bộ, đảng viên và Nhân dân, góp phần củng cố khối đại đoàn kết toàn dân tộc, phục vụ sự nghiệp xây dựng và bảo vệ tổ quốc trong tình hình mới.</w:t>
      </w:r>
    </w:p>
    <w:p>
      <w:r>
        <w:t>- Phát huy vai trò, trách nhiệm lãnh đạo, chỉ đạo của các cấp chính quyền, Mặt trận và các tổ chức chính trị - xã hội trong công tác đối ngoại nhân dân; góp phần củng cố và mở rộng quan hệ đối ngoại, hợp tác quốc tế của tỉnh, tạo dựng môi trường hòa bình, ổn định; chủ động, tích cực hội nhập quốc tế, tranh thủ nguồn lực từ bên ngoài để phát triển kinh tế - xã hội của tỉnh Khánh Hòa nói riêng, Việt Nam nói chung.</w:t>
      </w:r>
    </w:p>
    <w:p>
      <w:r>
        <w:t>II. NHIỆM VỤ VÀ GIẢI PHÁP</w:t>
      </w:r>
    </w:p>
    <w:p>
      <w:r>
        <w:t>1. Bảo đảm sự lãnh đạo của Đảng, quản lý của Nhà nước và sự phối hợp thống nhất giữa các tổ chức nhân dân về công tác đối ngoại nhân dân trên địa bàn tỉnh Khánh Hòa</w:t>
      </w:r>
    </w:p>
    <w:p>
      <w:r>
        <w:t>- Tiếp tục triển khai thực hiện Chỉ thị số 12-CT/TW ngày 05/01/2022 của Ban Bí thư Trung ương Đảng (khóa XIII) về tăng cường sự lãnh đạo của Đảng, nâng cao hiệu quả đối ngoại nhân dân trong tình hình mới, Kế hoạch số 92-KH/TU ngày 13/7/2022 của Ban Thường vụ Tỉnh ủy về việc thực hiện Chỉ thị số 12 của Ban Bí thư.</w:t>
      </w:r>
    </w:p>
    <w:p>
      <w:r>
        <w:t>- Tiếp tục triển khai thực hiện Quyết định số 1336-QĐ/TU, ngày 24/7/2020 của Ban Thường vụ Tỉnh ủy về ban hành Quy chế quản lý thống nhất các hoạt động đối ngoại trên địa bàn tỉnh Khánh Hòa; Chỉ thị số 38-CT/TW ngày 19/9/2019 của Ban Bí thư về tiếp tục đổi mới, phát huy vai trò và nâng cao chất lượng, hiệu quả hoạt động của Liên hiệp các tổ chức Hữu nghị Việt Nam trong tình hình mới; Kết luận số 12-KL/TW, ngày 12/8/2021 của Bộ Chính trị về công tác người Việt Nam ở nước ngoài trong tình hình mới.</w:t>
      </w:r>
    </w:p>
    <w:p>
      <w:r>
        <w:t>2. Triển khai các chương trình, hoạt động phát triển quan hệ đối tác đối ngoại nhân dân, tăng cường hợp tác và hội nhập quốc tế sâu rộng, nâng cao quan hệ hiệu quả hợp tác trong các lĩnh vực giữa tỉnh Khánh Hòa và các đối tác nước ngoài</w:t>
      </w:r>
    </w:p>
    <w:p>
      <w:r>
        <w:t>- Triển khai và đẩy mạnh các hoạt động giao lưu nhân dân với các nước, đặc biệt các nước láng giềng, các nước có quan hệ truyền thống hữu nghị, thông qua việc tổ chức các hoạt động trao đổi, giao lưu văn hóa với nhân dân các nước, nhân kỷ niệm thiết lập quan hệ ngoại giao giữa Việt Nam với các nước Lào, Campuchia, Thái Lan, Nga, Pháp, Hàn Quốc, Nhật Bản,... nhằm tăng cường tình đoàn kết, sự hiểu biết lẫn nhau giữa nhân dân Khánh Hòa với các nước trong khu vực và trên thế giới.</w:t>
      </w:r>
    </w:p>
    <w:p>
      <w:r>
        <w:t>- Chủ động nghiên cứu thiết lập và mở rộng quan hệ với các cơ quan đại diện nước ngoài tại Việt Nam, các tổ chức quốc tế, tổ chức phi chính phủ nước ngoài; tăng cường các hoạt động đối ngoại, kết hợp tổ chức, tham gia các sự kiện văn hóa, giao lưu như Festival Biển, hoạt động du lịch... trong nước và quốc tế, các hội thảo, sự kiện... có sự tham gia của bạn bè quốc tế, đặc biệt là Nhân dân các nước láng giềng, các quốc gia, vùng lãnh thổ mà tỉnh Khánh Hòa có ký kết thỏa thuận hợp tác phát triển (tỉnh Champasak, tỉnh Attapeu của Lào, thành phố Ulsan của Hàn Quốc, thành phố Saint Petersburg của Liên bang Nga, Vùng Lãnh thổ Bắc Australia của Australia....), thông qua việc tổ chức các hoạt động giao lưu văn hóa truyền thống, kỷ niệm các ngày lễ lớn của các nước và Việt Nam - Khánh Hòa, các hoạt động hợp tác giao lưu nhân dân, tiếp thu có chọn lọc tinh hoa văn hóa, tri thức của các nước trên thế giới để hoàn thiện và làm phong phú hơn nền văn hóa của tỉnh, đồng thời tăng cường hợp tác phát triển, kết nối kinh tế - thương mại, xúc tiến du lịch - đầu tư, đổi mới sáng tạo, chuyển đổi số, hợp tác về văn hóa - giáo dục, y tế, bảo vệ môi trường, ứng phó biến đổi khí hậu, kinh tế tuần hoàn, tăng trưởng xanh, phát triển bền vững, giảm phát thải khí nhà kính,... .</w:t>
      </w:r>
    </w:p>
    <w:p>
      <w:r>
        <w:t>3. Nâng tầm đối ngoại đa phương; đẩy mạnh và nâng cao hiệu quả công tác vận động, đấu tranh bảo vệ lợi ích quốc gia - dân tộc trong các hoạt động đối ngoại nhân dân; tích cực vận động, đa dạng hóa và quản lý, sử dụng hiệu quả nguồn lực quốc tế phục vụ phát triển kinh tế - xã hội, vì lợi ích quốc gia - dân tộc</w:t>
      </w:r>
    </w:p>
    <w:p>
      <w:r>
        <w:t>- Triển khai thực hiện Chương trình hành động số 59-CTr/TU, ngày 19/7/2023 của Ban Thường vụ Tỉnh ủy và Kế hoạch số 2384/QĐ-UBND ngày 09/10/2023 của UBND tỉnh, về thực hiện Chỉ thị số 15-CT/TW, ngày 10/8/2022 của Ban Bí thư và Nghị quyết số 21/NQ-CP, ngày 20/02/2023 của Chính phủ về công tác ngoại giao kinh tế phục vụ phát triển đất nước đến năm 2030; Kế hoạch số 112-KH/TU, ngày 07/01/2019, của Ban Thường vụ Tỉnh ủy về thực hiện Chỉ thị số 25-CT/TW, ngày 08/8/2018 của Ban Bí thư về “Đẩy mạnh và nâng tầm đối ngoại đa phương đến năm 2030”.</w:t>
      </w:r>
    </w:p>
    <w:p>
      <w:r>
        <w:t>- Nghiên cứu đề xuất đăng cai một số hoạt động lớn, đa phương phù hợp với điều kiện của tỉnh. Tổ chức thực hiện nghiêm túc và có hiệu quả các chương trình, kế hoạch chỉ đạo của Trung ương về đẩy mạnh và nâng cao hiệu quả công tác vận động, đấu tranh bảo vệ lợi ích quốc gia - dân tộc trong các hoạt động đối ngoại nhân dân, đặc biệt tại các cơ chế đa phương quốc tế và khu vực, nhằm bảo vệ chủ quyền biển đảo và phát triển kinh tế - xã hội ở huyện đảo Trường Sa, góp phần bảo vệ độc lập, chủ quyền, thống nhất, toàn vẹn lãnh thổ của Tổ quốc, giữ vững môi trường hòa bình, ổn định để phát triển tỉnh Khánh Hòa nói riêng và Việt Nam nói chung.</w:t>
      </w:r>
    </w:p>
    <w:p>
      <w:r>
        <w:t>4. Làm tốt công tác vận động người Việt Nam ở nước ngoài; phát huy vai trò cầu nối của cộng đồng người Việt Nam ở nước ngoài</w:t>
      </w:r>
    </w:p>
    <w:p>
      <w:r>
        <w:t>- Tiếp tục triển khai thực hiện Kết luận số 12-KL/TW ngày 12/8/2021 của Bộ Chính trị về công tác người Việt Nam ở nước ngoài trong tình hình mới; Nghị quyết số 169/NQ-CP ngày 31/12/2021 của Chính phủ ban hành Chương trình hành động của Chính phủ tiếp tục đẩy mạnh thực hiện Nghị quyết số 36-NQ/TW, Chỉ thị số 45-CT/TW và Kết luận số 12-KL/TW về công tác người Việt Nam ở nước ngoài giai đoạn 2021-2026; Kế hoạch số 2596/KH-UBND ngày 23/3/2022 của UBND tỉnh về triển khai thực hiện Nghị quyết số 169/NQ-CP ngày 31/12/2021 của Chính phủ ban hành Chương trình hành động tiếp tục đẩy mạnh thực hiện Nghị quyết số 36-NQ/TW, Chỉ thị số 45-CT/TW và Kết luận số 12-KL/TW của Bộ Chính trị về công tác đối với người Việt Nam ở nước ngoài giai đoạn 2021-2026, nhằm mở rộng quan hệ với các tổ chức, cá nhân và các kiều bào có ảnh hưởng tích cực ở nước ngoài, tranh thủ tình cảm và sự ủng hộ đối với quê hương.</w:t>
      </w:r>
    </w:p>
    <w:p>
      <w:r>
        <w:t>- Phối hợp với Bộ Ngoại giao và các Bộ, ngành liên quan chủ động triển khai các công tác lãnh sự và bảo hộ công dân Khánh Hòa ở nước ngoài đúng quy định của pháp luật, nhằm bảo đảm công tác bảo hộ quyền và lợi ích của pháp nhân và công dân tỉnh Khánh Hòa ở nước ngoài.</w:t>
      </w:r>
    </w:p>
    <w:p>
      <w:r>
        <w:t>5. Đẩy mạnh công tác thông tin đối ngoại, quán triệt nâng cao tầm quan trọng của công tác đối ngoại nhân dân đến các tầng lớp nhân dân trên địa bàn tỉnh Khánh Hòa</w:t>
      </w:r>
    </w:p>
    <w:p>
      <w:r>
        <w:t>- Triển khai thực hiện có hiệu quả Chương trình hành động số 66-CTr/TU, ngày 09/10/2023 của Ban Thường vụ Tỉnh ủy về thực hiện Kết luận số 57-KL/TW, ngày 15/6/2023 của Bộ Chính trị về tiếp tục nâng cao chất lượng, hiệu quả công tác thông tin đối ngoại trong tình hình mới. Tăng cường đổi mới và nâng cao chất lượng công tác thông tin đối ngoại theo tinh thần Chỉ thị số 26/CT-TW ngày 10/9/2009 của Ban Bí thư “về tiếp tục đổi mới và tăng cường công tác thông tin đối ngoại trong tình hình mới”. Thực hiện công tác phổ biến, tuyên truyền, quán triệt, nâng cao nhận thức về vai trò, vị trí, tầm quan trọng của công tác đối ngoại nhân dân là một trong ba trụ cột đối ngoại, tạo nên sức mạnh tổng hợp của công tác đối ngoại nói chung, công tác đối ngoại nhân dân nói riêng, là nhiệm vụ trọng tâm của cả hệ thống chính trị, của từng cán bộ công chức, viên chức và Nhân dân trên địa bàn tỉnh Khánh Hòa.</w:t>
      </w:r>
    </w:p>
    <w:p>
      <w:r>
        <w:t>- Tiếp tục thông tin, nâng cao vai trò, trách nhiệm của người đứng đầu cấp ủy, cơ quan, đơn vị, địa phương và các đơn vị liên quan trong việc tổ chức phổ biến, tuyên truyền Chỉ thị số 12-CT/TW của Ban Bí thư, Kế hoạch số 92-KH/TU ngày 13/7/2022 của Ban Thường vụ Tỉnh ủy về việc thực hiện Chỉ thị số 12 của Ban Bí thư.</w:t>
      </w:r>
    </w:p>
    <w:p>
      <w:r>
        <w:t>- Tích cực tuyên truyền về quan điểm, chủ trương, chính sách đối ngoại của Đảng và Nhà nước, công cuộc đổi mới, hội nhập quốc tế của Việt Nam - Khánh Hòa, đất nước, con người Việt Nam nói chung, Khánh Hòa nói riêng với các nước láng giềng, ASEAN, các đối tác quan trọng và bạn bè truyền thống đối với Khánh Hòa; tăng cường mở rộng các mối quan hệ hữu nghị với các tổ chức nhân dân các nước, thông qua các cơ quan đại diện nước ngoài tại Việt Nam, tổ chức phi chính phủ nước ngoài, Liên hiệp các tổ chức hữu nghị Việt Nam, cộng đồng người Việt Nam ở nước ngoài..., nhằm tăng cường chia sẻ thông tin, tranh thủ sự đồng tình, ủng hộ về vật chất, tinh thần của Nhân dân các nước trên thế giới góp phần thực hiện nhiệm vụ phát triển kinh tế - xã hội của tỉnh.</w:t>
      </w:r>
    </w:p>
    <w:p>
      <w:r>
        <w:t>- Tận dụng lợi thế, ưu thế của các phương tiện truyền thông trên mạng internet để kết nối, chia sẻ, quảng bá hình ảnh Khánh Hòa; thường xuyên duy trì các kênh thông tin đối ngoại nhân dân thông qua các trang thông tin điện tử, bản tin đối ngoại, một số kênh tuyên truyền đa dạng hiện nay như trang Fanpage, cổng thông tin điện tử, mạng xã hội, các cơ quan truyền thông báo đài, v.v... Xây dựng các ấn phẩm điện tử, các video, clip đặc sắc, quảng bá các giá trị độc đáo của địa phương để đăng phát trên các nền tảng xã hội. Truyền thông hình ảnh Khánh Hòa trên các công cụ tìm kiếm với tốc độ hiển thị hình ảnh địa phương nhanh nhất trên công cụ tìm kiếm.</w:t>
      </w:r>
    </w:p>
    <w:p>
      <w:r>
        <w:t>6. Nâng cao chất lượng tham mưu; chủ động xây dựng kế hoạch mở rộng, phát triển chiều sâu quan hệ với các đối tác</w:t>
      </w:r>
    </w:p>
    <w:p>
      <w:r>
        <w:t>- Chủ động nghiên cứu, xây dựng kế hoạch mở rộng phát triển quan hệ hợp tác giữa tỉnh Khánh Hòa với các đối tác nước ngoài theo từng giai đoạn, phù hợp với điều kiện và nhu cầu phát triển của tỉnh Khánh Hòa. Tích cực tăng cường công tác nghiên cứu, tham mưu; phát huy sự chủ động, linh hoạt và vai trò của đối ngoại nhân dân trong việc theo dõi, nắm bắt, chia sẻ thông tin về tình hình xu hướng phát triển, các quan hệ đối tác trên thế giới,...</w:t>
      </w:r>
    </w:p>
    <w:p>
      <w:r>
        <w:t>- Phân công cán bộ chuyên trách về đối ngoại nhân dân tham gia các hoạt động, chương trình, đề án, kế hoạch,... có yếu tố nước ngoài.</w:t>
      </w:r>
    </w:p>
    <w:p>
      <w:r>
        <w:t>- Chủ động, tích cực phối hợp với các cơ quan Trung ương trong việc xây dựng và hoàn thiện cơ chế phối hợp giữa các lực lượng làm công tác đối ngoại đảng, ngoại giao nhà nước và đối ngoại nhân dân.</w:t>
      </w:r>
    </w:p>
    <w:p>
      <w:r>
        <w:t>7. Nâng cao hiệu quả thực thi pháp luật về công tác đối ngoại nhân dân trong tình hình mới. Củng cố và tăng cường hoạt động của các Hội hữu nghị trên địa bàn tỉnh</w:t>
      </w:r>
    </w:p>
    <w:p>
      <w:r>
        <w:t>- Tiếp tục triển khai thực hiện Thông tư số 01/2022/TT-BNV ngày 16/01/2022 của Bộ Nội vụ về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 tiếp tục thực hiện tốt công tác quản lý nhà nước về thành lập và hoạt động của các Hội hữu nghị trên địa bàn tỉnh bảo đảm theo Nghị định số 45/2010/NĐ-CP; đẩy mạnh công tác vận động thành các Hội hữu nghị trọng tâm là các nước có quan hệ truyền thống, hợp tác kinh tế - văn hóa với Khánh Hòa như Lào, Nga, ... góp phần là cầu nối xây dựng tình đoàn kết, hữu nghị giữa Nhân dân Khánh Hòa và các nước trên thế giới, huy động sự tham gia của các tổ chức, cá nhân và các tầng lớp Nhân dân trong các hoạt động đối ngoại nhân dân của địa phương.</w:t>
      </w:r>
    </w:p>
    <w:p>
      <w:r>
        <w:t>- Tranh thủ sự quan tâm, ủng hộ và hỗ trợ của Liên hiệp các tổ chức hữu nghị Việt Nam, Ủy ban Nhà nước về người Việt Nam ở nước ngoài để triển khai tổ chức các hoạt động đối ngoại nhân dân của tỉnh; thực hiện tốt công tác phối hợp với các cơ quan, ban ngành, các tổ chức chính trị - xã hội của tỉnh trong triển khai các nhiệm vụ đối ngoại nhân dân.</w:t>
      </w:r>
    </w:p>
    <w:p>
      <w:r>
        <w:t>- Củng cố bộ máy tổ chức, hoàn thiện cơ chế hoạt động của các Hội hữu nghị, nâng cao nhận thức và chất lượng của đội ngũ cán bộ Hội, gắn với nhiệm vụ được các cơ quan có thẩm quyền giao theo quy định của pháp luật. Phát huy vai trò và nâng cao chất lượng hoạt động của các Hội hữu nghị, thông qua các hoạt động, sự kiện, giao lưu văn hóa nhân dân với các nước, trao đổi kinh nghiệm trong công tác tổ chức hoạt động giữa các Hội hữu nghị, mở rộng các hoạt động thông tin về Hội trên Trang thông tin điện tử của Liên hiệp các tổ chức hữu nghị tỉnh, đưa các nội dung tuyên truyền thông tin đối ngoại vào sinh hoạt của các Hội hữu nghị, nhằm tạo bước chuyển biến trong hoạt động của các Hội hữu nghị.</w:t>
      </w:r>
    </w:p>
    <w:p>
      <w:r>
        <w:t>- Tạo điều kiện thuận lợi cho Ủy ban Mặt trận Tổ quốc Việt Nam tỉnh, Liên hiệp các tổ chức hữu nghị tỉnh, các tổ chức nhân dân của tỉnh tham gia các hoạt động hội nhập quốc tế sâu rộng và hiệu quả.</w:t>
      </w:r>
    </w:p>
    <w:p>
      <w:r>
        <w:t>III. NỘI DUNG</w:t>
      </w:r>
    </w:p>
    <w:p>
      <w:r>
        <w:t>STT</w:t>
      </w:r>
    </w:p>
    <w:p>
      <w:r>
        <w:t>Nhiệm vụ</w:t>
      </w:r>
    </w:p>
    <w:p>
      <w:r>
        <w:t>Cơ quan, đơn vị chủ trì</w:t>
      </w:r>
    </w:p>
    <w:p>
      <w:r>
        <w:t>Cơ quan, đơn vị phối hợp</w:t>
      </w:r>
    </w:p>
    <w:p>
      <w:r>
        <w:t>Thời gian</w:t>
      </w:r>
    </w:p>
    <w:p>
      <w:r>
        <w:t>1</w:t>
      </w:r>
    </w:p>
    <w:p>
      <w:r>
        <w:t>Theo dõi, hướng dẫn và phối hợp với các cơ quan, tổ chức có liên quan thực hiện Nghị định số 45/2010/NĐ-CP của Chính phủ Quy định về tổ chức, hoạt động và quản lý hội.</w:t>
      </w:r>
    </w:p>
    <w:p>
      <w:r>
        <w:t>Sở Nội vụ</w:t>
      </w:r>
    </w:p>
    <w:p>
      <w:r>
        <w:t>Sở Ngoại vụ; Liên hiệp các tổ chức hữu nghị tỉnh; các cơ quan, đơn vị, địa phương liên quan.</w:t>
      </w:r>
    </w:p>
    <w:p>
      <w:r>
        <w:t>Hằng năm</w:t>
      </w:r>
    </w:p>
    <w:p>
      <w:r>
        <w:t>2</w:t>
      </w:r>
    </w:p>
    <w:p>
      <w:r>
        <w:t>Tuyên truyền Chỉ thị số 12-CT/TW của Ban Bí thư, Kế hoạch số 92-KH/TU ngày 13/7/2022 của Ban Thường vụ Tỉnh ủy và các thông tin đối ngoại liên quan đến công tác đối ngoại nhân dân tại tỉnh Khánh Hòa.</w:t>
      </w:r>
    </w:p>
    <w:p>
      <w:r>
        <w:t>Sở Thông tin và Truyền thông</w:t>
      </w:r>
    </w:p>
    <w:p>
      <w:r>
        <w:t>Ban Tuyên giáo Tỉnh ủy; Sở Ngoại vụ; các cơ quan, đơn vị, địa phương liên quan.</w:t>
      </w:r>
    </w:p>
    <w:p>
      <w:r>
        <w:t>Thường xuyên</w:t>
      </w:r>
    </w:p>
    <w:p>
      <w:r>
        <w:t>3</w:t>
      </w:r>
    </w:p>
    <w:p>
      <w:r>
        <w:t>Vận động các tổ chức, cá nhân nước ngoài tham gia đóng góp vào công cuộc phát triển kinh tế-xã hội của tỉnh; Gặp gỡ tri ân các nhà tài trợ trên địa bàn tỉnh Khánh Hòa.</w:t>
      </w:r>
    </w:p>
    <w:p>
      <w:r>
        <w:t>Liên hiệp các tổ chức hữu nghị tỉnh</w:t>
      </w:r>
    </w:p>
    <w:p>
      <w:r>
        <w:t>Sở Ngoại vụ; các cơ quan, đơn vị, địa phương liên quan.</w:t>
      </w:r>
    </w:p>
    <w:p>
      <w:r>
        <w:t>Thường xuyên</w:t>
      </w:r>
    </w:p>
    <w:p>
      <w:r>
        <w:t>4</w:t>
      </w:r>
    </w:p>
    <w:p>
      <w:r>
        <w:t>Chủ trì, phối hợp với Bộ Ngoại giao tổ chức tập huấn, bồi dưỡng kiến thức, kỹ năng đối ngoại cho các tổ chức và cá nhân tham gia hoạt động đối ngoại nhân dân của địa phương.</w:t>
      </w:r>
    </w:p>
    <w:p>
      <w:r>
        <w:t>Sở Ngoại vụ</w:t>
      </w:r>
    </w:p>
    <w:p>
      <w:r>
        <w:t>Các cơ quan, đơn vị, địa phương liên quan</w:t>
      </w:r>
    </w:p>
    <w:p>
      <w:r>
        <w:t>Quý III</w:t>
      </w:r>
    </w:p>
    <w:p>
      <w:r>
        <w:t>5</w:t>
      </w:r>
    </w:p>
    <w:p>
      <w:r>
        <w:t>Tổ chức các buổi kỷ niệm, gửi Thư chúc mừng đến các Hội hữu nghị tỉnh trên địa bàn tỉnh nhân các ngày lễ kỷ niệm quan trọng của các nước (Lào, Campuchia, Nga, Đức...)...</w:t>
      </w:r>
    </w:p>
    <w:p>
      <w:r>
        <w:t>Sở Ngoại vụ; Liên hiệp các tổ chức hữu nghị tỉnh</w:t>
      </w:r>
    </w:p>
    <w:p>
      <w:r>
        <w:t>Các Hội hữu nghị trên địa bàn tỉnh</w:t>
      </w:r>
    </w:p>
    <w:p>
      <w:r>
        <w:t>Thường xuyên</w:t>
      </w:r>
    </w:p>
    <w:p>
      <w:r>
        <w:t>6</w:t>
      </w:r>
    </w:p>
    <w:p>
      <w:r>
        <w:t>Tổ chức buổi gặp gỡ giao lưu giữa các hội hữu nghị trên địa bàn tỉnh với các tổ chức, cá nhân nước ngoài vào dịp năm mới nhằm tranh thủ tìm kiếm và vận động các nguồn viện trợ.</w:t>
      </w:r>
    </w:p>
    <w:p>
      <w:r>
        <w:t>Sở Ngoại vụ</w:t>
      </w:r>
    </w:p>
    <w:p>
      <w:r>
        <w:t>Các cơ quan, đơn vị, địa phương liên quan</w:t>
      </w:r>
    </w:p>
    <w:p>
      <w:r>
        <w:t>Quý IV</w:t>
      </w:r>
    </w:p>
    <w:p>
      <w:r>
        <w:t>7</w:t>
      </w:r>
    </w:p>
    <w:p>
      <w:r>
        <w:t>Đề xuất hình thức khen thưởng đối với các cơ quan, tổ chức, cá nhân có thành tích xuất sắc trong công tác đối ngoại nhân dân.</w:t>
      </w:r>
    </w:p>
    <w:p>
      <w:r>
        <w:t>Liên hiệp các tổ chức hữu nghị tỉnh</w:t>
      </w:r>
    </w:p>
    <w:p>
      <w:r>
        <w:t>Sở Ngoại vụ; các cơ quan, đơn vị, địa phương liên quan.</w:t>
      </w:r>
    </w:p>
    <w:p>
      <w:r>
        <w:t>Quý IV</w:t>
      </w:r>
    </w:p>
    <w:p>
      <w:r>
        <w:t>IV. TỔ CHỨC THỰC HIỆN</w:t>
      </w:r>
    </w:p>
    <w:p>
      <w:r>
        <w:t>1.  Trên cơ sở những nhiệm vụ, giải pháp tại Mục II và nội dung, nhiệm vụ được phân công tại Mục III, yêu cầu các sở, ban, ngành, đoàn thể tỉnh, Ủy ban Mặt trận Tổ quốc Việt Nam tỉnh, Liên hiệp các tổ chức hữu nghị tỉnh và các đơn vị liên quan chủ động triển khai thực hiện; báo cáo kết quả thực hiện Kế hoạch trong các báo cáo kết quả hoạt động đối ngoại 06 tháng và hàng năm để Sở Ngoại vụ tổng hợp, báo cáo Ủy ban nhân dân tỉnh.</w:t>
      </w:r>
    </w:p>
    <w:p>
      <w:r>
        <w:t>2.  Giao Sở Ngoại vụ chủ trì theo dõi, đôn đốc triển khai thực hiện Kế hoạch này, định kỳ tổng hợp, tham mưu Ủy ban nhân dân tỉnh báo cáo theo quy định.</w:t>
      </w:r>
    </w:p>
    <w:p>
      <w:r>
        <w:t>3.  Trong quá trình tổ chức thực hiện, nếu có khó khăn, vướng mắc, các cơ quan, đơn vị, địa phương phản ánh về Sở Ngoại vụ tổng hợp, báo cáo Ủy ban nhân dân tỉnh xem xét, quyết định.</w:t>
      </w:r>
    </w:p>
    <w:p>
      <w:r>
        <w:t>Trên đây là Kế hoạch triển khai thực hiện công tác đối ngoại nhân dân trên địa bàn tỉnh Khánh Hòa năm 2024; yêu cầu các sở, ban, ngành, đoàn thể tỉnh, Ủy ban Mặt trận Tổ quốc Việt Nam tỉnh, Liên hiệp các tổ chức hữu nghị tỉnh và các đơn vị liên quan căn cứ để tổ chức triển khai thực hiện./.</w:t>
      </w:r>
    </w:p>
    <w:p>
      <w:r>
        <w:t>Nơi nhận:</w:t>
      </w:r>
    </w:p>
    <w:p>
      <w:r>
        <w:t>- Thường trực Tỉnh ủy (báo cáo);</w:t>
      </w:r>
    </w:p>
    <w:p>
      <w:r>
        <w:t>- Chủ tịch UBND tỉnh (báo cáo);</w:t>
      </w:r>
    </w:p>
    <w:p>
      <w:r>
        <w:t>- Các Phó Chủ tịch UBND tỉnh;</w:t>
      </w:r>
    </w:p>
    <w:p>
      <w:r>
        <w:t>- UBMTTQ Việt Nam tỉnh;</w:t>
      </w:r>
    </w:p>
    <w:p>
      <w:r>
        <w:t>- Các sở, ban, ngành;</w:t>
      </w:r>
    </w:p>
    <w:p>
      <w:r>
        <w:t>- Các tổ chức chính trị - xã hội, đoàn thể tỉnh;</w:t>
      </w:r>
    </w:p>
    <w:p>
      <w:r>
        <w:t>- Liên hiệp các tổ chức hữu nghị tình;</w:t>
      </w:r>
    </w:p>
    <w:p>
      <w:r>
        <w:t>- Lãnh đạo VP.UBND tỉnh;</w:t>
      </w:r>
    </w:p>
    <w:p>
      <w:r>
        <w:t>- Lưu VT, NcT, NN.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