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1266/KH-UBND truyền thông, tuyên truyền Chương trình mục tiêu quốc gia xây dựng nông thôn mới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1266/KH-UBND</w:t>
      </w:r>
    </w:p>
    <w:p>
      <w:r>
        <w:t>Kon Tum, ngày 12 tháng 4 năm 2024</w:t>
      </w:r>
    </w:p>
    <w:p>
      <w:r>
        <w:t>KẾ HOẠCH</w:t>
      </w:r>
    </w:p>
    <w:p>
      <w:r>
        <w:t>TRUYỀN THÔNG, TUYÊN TRUYỀN CHƯƠNG TRÌNH MỤC TIÊU QUỐC GIA XÂY DỰNG NÔNG THÔN MỚI TỈNH KON TUM NĂM 2024</w:t>
      </w:r>
    </w:p>
    <w:p>
      <w:r>
        <w:t>Căn cứ Quyết định số 1828/QĐ-BNN-VPĐP ngày 23 tháng 5 năm 2022 của Bộ Nông nghiệp và Phát triển nông thôn về việc Phê duyệt Chương trình truyền thông phục vụ Chương trình mục tiêu quốc gia xây dựng nông thôn mới giai đoạn 2021 - 2025;</w:t>
      </w:r>
    </w:p>
    <w:p>
      <w:r>
        <w:t>Căn cứ Quyết định số 469/QĐ-UBND ngày 28 tháng 7 năm 2022 của Ủy ban nhân dân tỉnh Kon Tum về việc Phê duyệt Chương trình truyền thông phục vụ Chương trình mục tiêu quốc gia xây dựng nông thôn mới giai đoạn 2021 - 2025 tỉnh Kon Tum.</w:t>
      </w:r>
    </w:p>
    <w:p>
      <w:r>
        <w:t>Để công tác thông tin, truyền thông thực hiện mục tiêu quốc gia xây dựng nông thôn mới năm 2024 trên địa bàn tỉnh bảo đảm thiết thực, hiệu quả, sát thực tiễn, phát huy được vai trò, sức mạnh của các cấp, các ngành, của cả hệ thống chính trị và các tầng lớp Nhân dân tham gia, hưởng ứng chương trình, quyết tâm phấn đấu thực hiện hoàn thành mục tiêu, kế hoạch đề ra. Ủy ban nhân dân tỉnh ban hành kế hoạch thông tin, truyền thông phục vụ Chương trình mục tiêu quốc gia xây dựng nông thôn mới năm 2024 trên địa bàn tỉnh Kon Tum  (sau đây gọi tắt là Chương trình) , như sau  [1]:</w:t>
      </w:r>
    </w:p>
    <w:p>
      <w:r>
        <w:t>I. MỤC ĐÍCH YÊU CẦU</w:t>
      </w:r>
    </w:p>
    <w:p>
      <w:r>
        <w:t>1. Mục đích</w:t>
      </w:r>
    </w:p>
    <w:p>
      <w:r>
        <w:t>- Nâng cao hơn nữa nhận thức của các cấp ủy Đảng, chính quyền, các ngành, các địa phương và Nhân dân trong tỉnh về mục đích, ý nghĩa, nội dung và các giải pháp xây dựng nông thôn mới. Từ đó nâng cao hơn nữa ý thức trách nhiệm của đội ngũ cán bộ các cấp, phát huy mạnh mẽ vai trò chủ thể của người dân nông thôn trong việc tham gia thực hiện thắng lợi các mục tiêu xây dựng nông thôn mới.</w:t>
      </w:r>
    </w:p>
    <w:p>
      <w:r>
        <w:t>- Tạo sự đồng thuận của toàn xã hội về vai trò, ý nghĩa, những kết quả và thành tựu của Chương trình mục tiêu quốc gia xây dựng nông thôn mới đối với công nghiệp hóa, hiện đại hóa nông nghiệp, nông thôn và phát triển kinh tế - xã hội trên địa bàn tỉnh; làm chuyển biến nhận thức, thái độ, tạo sự đồng thuận của các tầng lớp Nhân dân trong xây dựng nông thôn mới nhằm phát huy vai trò chủ thể của mình, tích cực tham gia hưởng ứng, thực hiện Chương trình. Qua đó thúc đẩy thực hiện phong trào thi đua “ Kon Tum chung sức xây dựng nông thôn mới giai đoạn 2021 - 2025” và cuộc vận động “Toàn dân đoàn kết xây dựng nông thôn mới và đô thị văn minh”.</w:t>
      </w:r>
    </w:p>
    <w:p>
      <w:r>
        <w:t>- Đẩy mạnh công tác tuyên truyền, quảng bá các tiềm năng, lợi thế, các sản phẩm đặc trưng của tỉnh Kon Tum đến người dân trong và ngoài tỉnh, góp phần quảng bá, thúc đẩy du lịch tỉnh Kon Tum; giới thiệu các sản phẩm đạt OCOP, các sản phẩm có khả năng phát triển, góp phần vào tăng trưởng kinh tế nông thôn.</w:t>
      </w:r>
    </w:p>
    <w:p>
      <w:r>
        <w:t>- Kịp thời cổ vũ, động viên các tập thể, cá nhân điển hình có thành tích xuất sắc trong phong trào xây dựng nông thôn mới; tuyên truyền, nhân rộng những kinh nghiệm, những cách làm hay ra toàn tỉnh, góp phần đẩy nhanh tiến độ thực hiện xây dựng nông thôn mới; góp phần thực hiện thắng lợi mục tiêu của Chương trình mục tiêu quốc gia xây dựng nông thôn mới giai đoạn 2021 - 2025.</w:t>
      </w:r>
    </w:p>
    <w:p>
      <w:r>
        <w:t>2. Yêu cầu</w:t>
      </w:r>
    </w:p>
    <w:p>
      <w:r>
        <w:t>- Thông tin tuyên truyền sâu rộng nội dung Chương trình mục tiêu quốc gia xây dựng nông thôn mới tỉnh Kon Tum giai đoạn 2021 - 2025 và năm 2024; các cơ chế chính sách văn bản của Trung ương, của tỉnh có liên quan đến các cấp, các ngành, các tầng lớp Nhân dân hiểu và cùng nhau tham gia, thực hiện có hiệu quả.</w:t>
      </w:r>
    </w:p>
    <w:p>
      <w:r>
        <w:t>- Công tác tuyên truyền, vận động xây dựng nông thôn mới là nhiệm vụ của cả hệ thống chính trị và toàn xã hội được thực hiện thường xuyên liên tục bằng nhiều hình thức phong phú, đa dạng gắn liền mới nhiệm vụ của từng địa phương, đơn vị, bảo đảm thiết thực, hiệu quả trách hình thức và chạy theo hình thức.</w:t>
      </w:r>
    </w:p>
    <w:p>
      <w:r>
        <w:t>II. NỘI DUNG, HÌNH THỨC TUYÊN TRUYỀN</w:t>
      </w:r>
    </w:p>
    <w:p>
      <w:r>
        <w:t>1. Nội dung truyền thông, tuyên truyền</w:t>
      </w:r>
    </w:p>
    <w:p>
      <w:r>
        <w:t>a) Tuyên truyền về các chủ trương, chính sách của Đảng và Nhà nước về xây dựng nông thôn mới giai đoạn 2021 - 2025; các Nghị quyết, Quyết định, Chỉ thị của Tỉnh ủy, Hội đồng nhân dân tỉnh, Ủy ban nhân dân tỉnh và các văn bản của các bộ, ngành Trung ương về thực hiện Chương trình mục tiêu quốc gia xây dựng nông thôn mới trong năm 2024 và cả giai đoạn 2021 - 2025.</w:t>
      </w:r>
    </w:p>
    <w:p>
      <w:r>
        <w:t>b) Tuyên truyền và tổ chức phát động thực hiện có hiệu quả phong trào thi đua  "Cả nước chung tay xây dựng nông thôn mới"  và phong trào thi đua “Toàn dân đoàn kết xây dựng nông thôn mới, đô thị văn minh’’ cùng với các phong trào và các phong trào thi đua do tỉnh phát động như: Phong trào thi đua  "Kon Tum chung sức xây dựng nông thôn mới giai đoạn 2021 - 2025" ; cuộc vận động “Làm thay đổi nếp nghĩ, cách làm của đồng bào dân tộc thiểu số, làm cho đồng bào dân tộc thiểu số vươn lên thoát nghèo bền vững”  tạo sự thống nhất trong nhận thức và hành động, sự đồng thuận trong toàn xã hội; khơi dậy tinh thần quyết tâm, tạo niềm tin, khí thế và sức lan tỏa để thu hút sự tham gia tích cực của các cấp, các ngành, cộng đồng dân cư vào xây dựng nông thôn mới.</w:t>
      </w:r>
    </w:p>
    <w:p>
      <w:r>
        <w:t>c) Nâng cao vai trò và trách nhiệm của người đứng đầu các tổ chức Đảng, lãnh đạo các cấp, các ngành trong lãnh đạo, chỉ đạo thực hiện nhiệm vụ về nông nghiệp - nông dân - nông thôn; phát huy vai trò của Ủy ban Mặt trận Tổ quốc Việt Nam, các tổ chức đoàn thể, chính trị - xã hội từ tỉnh đến cơ sở trong việc tuyên truyền, vận động nêu gương tại cơ sở trong xây dựng nông thôn mới.</w:t>
      </w:r>
    </w:p>
    <w:p>
      <w:r>
        <w:t>d) Nâng cao vai trò của người dân trong xây dựng nông thôn mới; xác định vai trò của người dân và cộng đồng dân cư thôn là chủ thể; xây dựng nông thôn mới để nâng cao đời sống vật chất và tinh thần của người dân nông thôn; xây dựng hạ tầng, kinh tế - xã hội nông thôn đồng bộ và hiện đại; thích ứng với biến đổi khí hậu và phát triển bền vững; giữ gìn bản sắc văn hóa truyền thống; bảo đảm cảnh quan môi trường, cảnh quan nông thôn sáng - xanh - sạch - đẹp và an toàn; hệ thống chính trị ở nông thôn được tăng cường, quốc phòng và an ninh trật tự được giữ vững; người dân nông thôn có khát vọng khởi nghiệp, thu hút các nguồn lực đầu tư cho phát triển và lan tỏa các giá trị bền vững.</w:t>
      </w:r>
    </w:p>
    <w:p>
      <w:r>
        <w:t>đ) Phối hợp với Đài Phát thanh và Truyền hình tỉnh, Báo Kon Tum và các cơ quan truyền thông, báo chí trong và ngoài tỉnh xây dựng các chuyên mục về xây dựng nông thôn mới, Chương trình mỗi xã một sản phẩm trên địa bàn tỉnh phát định kỳ hàng tháng; tăng cường xây dựng và đăng tải trên báo, đài, cổng thông tin điện tử tỉnh, trang thông tin điện tử của các ngành, các cấp về các bài viết, bản tin về kết quả xây dựng nông thôn mới; các mô hình tiêu biểu, cách làm hay, các điển hình tiên tiến trong xây dựng nông thôn mới…</w:t>
      </w:r>
    </w:p>
    <w:p>
      <w:r>
        <w:t>e) Thực hiện có hiệu quả Chương trình chuyển đổi số, ứng dụng công nghệ số trong sản xuất, chế biến nông nghiệp công nghệ cao, truy xuất nguồn gốc, xúc tiến thương mại điện tử, bán hàng online, livestream..., đẩy mạnh ứng dụng khoa học, công nghệ phục vụ nông nghiệp và xây dựng nông thôn mới; phát triển ngành nghề nông thôn và sản phẩm OCOP  (việc áp dụng tiến bộ khoa học và kỹ thuật vào sản xuất, hỗ trợ liên doanh; liên kết sản xuất theo chuỗi giá trị bền vững, tạo điều kiện thuận lợi cho các hợp tác xã nông nghiệp phát triển; quảng bá các sản phẩm nông sản, các sản phẩm đặc trưng của tỉnh) ; quy hoạch hạ tầng gắn với quy hoạch sản xuất, bố trí dân cư nông thôn.</w:t>
      </w:r>
    </w:p>
    <w:p>
      <w:r>
        <w:t>g) Kịp thời phản ánh những khó khăn, vướng mắc, những bất cập, hạn chế và những biểu hiện tiêu cực trong quá trình triển khai thực hiện Chương trình xây dựng nông thôn mới ở các địa phương trong tỉnh; phản ánh tâm tư, nguyện vọng, kiến nghị, đề xuất của các cấp, các ngành và Nhân dân trong quá trình thực hiện Chương trình xây dựng nông thôn mới.</w:t>
      </w:r>
    </w:p>
    <w:p>
      <w:r>
        <w:t>2. Hình thức tuyên truyền</w:t>
      </w:r>
    </w:p>
    <w:p>
      <w:r>
        <w:t>Tuyên truyền Chương trình nông thôn mới được thực hiện đồng bộ và theo các hình thức thực hiện nhằm bảo đảm phù hợp, thiết thực, hiệu quả, cụ thể:</w:t>
      </w:r>
    </w:p>
    <w:p>
      <w:r>
        <w:t>a) Tuyên truyền trên các phương tiện thông tin, truyền thông: Tuyên truyền trên Báo Kon Tum  (Báo giấy và Báo điện tử) , Đài Phát thanh và Truyền hình tỉnh, Đài truyền thanh cấp huyện và hệ thống loa truyền thanh ở cơ sở; cổng/trang thông tin điện tử của tỉnh, các sở, ban ngành và địa phương.</w:t>
      </w:r>
    </w:p>
    <w:p>
      <w:r>
        <w:t>b) Tuyên truyền trên các ấn phẩm: Biên soạn và phát hành các ấn phẩm, tài liệu tuyên truyền về Chương trình mục tiêu quốc gia xây dựng nông thôn mới tỉnh Kon Tum  (Sổ tay, tờ rơi, tờ gấp, cẩm nang…).</w:t>
      </w:r>
    </w:p>
    <w:p>
      <w:r>
        <w:t>c) Tuyên truyền trên các hội nghị, hội thảo, tập huấn chuyên đề: Tổ chức các lớp đào tạo, bồi dưỡng, tập huấn, các Hội nghị chuyên đề về nông thôn mới; kết hợp lồng ghép tổ chức tuyên truyền Chương trình xây dựng nông thôn mới trong triển khai thực hiện các nhiệm vụ của Chương trình, trong sinh hoạt chi bộ, đoàn thể... của các ngành, các địa phương, đơn vị.</w:t>
      </w:r>
    </w:p>
    <w:p>
      <w:r>
        <w:t>d) Tuyên truyền thông qua các hoạt động văn hóa, nghệ thuật, văn học nghệ thuật: Tổ chức hoặc lồng ghép các hoạt động liên hoan văn hóa, nghệ thuật, thể dục thể thao; các hội thi hội diễn nhằm tuyên truyền, cổ vũ động viên người dân nông thôn hăng hái thi đua xây dựng nông thôn mới, xây dựng đời sống văn hóa ở khu dân cư.</w:t>
      </w:r>
    </w:p>
    <w:p>
      <w:r>
        <w:t>đ) Tuyên truyền qua các cụm pano, áp phích, băng rôn, khẩu hiệu, tranh cổ động, bảng tin điện tử công cộng về chương trình mục tiêu quốc gia về xây dựng nông thôn mới; tiếp tục xây dựng và nhân rộng các mô hình điển hình tiên tiến về xây dựng nông thôn mới. Tổ chức hội nghị tuyên dương, khen thưởng những tập thể, cá nhân tiêu biểu trong xây dựng nông thôn mới.</w:t>
      </w:r>
    </w:p>
    <w:p>
      <w:r>
        <w:t>III. KINH PHÍ THỰC HIỆN</w:t>
      </w:r>
    </w:p>
    <w:p>
      <w:r>
        <w:t>1. Kinh phí thực hiện công tác truyền thông, tuyên truyền năm 2024 được sử dụng nguồn kinh phí sự nghiệp Chương trình mục tiêu quốc gia xây dựng nông thôn mới năm 2024 đã phân bổ cho các đơn vị, địa phương.</w:t>
      </w:r>
    </w:p>
    <w:p>
      <w:r>
        <w:t>2. Cân đối nguồn kinh phí của các đơn vị, địa phương để bố trí, lồng ghép thực hiện; huy động xã hội hóa từ các nguồn hợp pháp khác.</w:t>
      </w:r>
    </w:p>
    <w:p>
      <w:r>
        <w:t>IV. TỔ CHỨC THỰC HIỆN</w:t>
      </w:r>
    </w:p>
    <w:p>
      <w:r>
        <w:t>1. Các sở, ban ngành đơn vị thuộc tỉnh</w:t>
      </w:r>
    </w:p>
    <w:p>
      <w:r>
        <w:t>- Căn cứ Kế hoạch này triển khai tuyên truyền Chương trình xây dựng nông thôn mới năm 2024 của đơn vị đảm bảo thiết thực, hiệu quả, sát với những nhiệm vụ được giao trong thực hiện Chương trình xây dựng nông thôn mới của tỉnh và thực hiện chế độ báo cáo theo yêu cầu.</w:t>
      </w:r>
    </w:p>
    <w:p>
      <w:r>
        <w:t>- Tiếp tục đẩy mạnh công tác tuyên truyền, phát động các phong trào thi đua, vận động cán bộ, công chức, viên chức gương mẫu, tích cực tham gia hưởng ứng các Phong trào thi đua "Cả nước chung sức xây dựng nông thôn mới”, “Kon Tum chung sức xây dựng nông thôn mới giai đoạn 2021 -2025 ” gắn với các phong trào thi đua của ngành, cơ quan, đơn vị.</w:t>
      </w:r>
    </w:p>
    <w:p>
      <w:r>
        <w:t>- Tăng cường tuyên truyền trên cổng/trang thông tin điện tử của ngành và kết hợp tuyên truyền Chương trình xây dựng nông thôn mới, Chương trình mỗi xã một sản phẩm; quảng bá, giới thiệu các sản phẩm OCOP của tỉnh gắn với việc thực hiện các nhiệm vụ chính trị của cơ quan, đơn vị.</w:t>
      </w:r>
    </w:p>
    <w:p>
      <w:r>
        <w:t>- Cung cấp thông tin tài liệu tuyên truyền liên quan đến nông thôn mới của ngành để các cơ quan đăng tải, thông tin trên hệ thống thông tin của tỉnh, tuyên truyền trong nội bộ ngành địa phương, tổ chức đoàn thể, đơn vị có liên quan, và đồng thời gửi về sở nông nghiệp và phát triển nông thôn để tổng hợp, theo dõi tình hình thực hiện.</w:t>
      </w:r>
    </w:p>
    <w:p>
      <w:r>
        <w:t>2. Sở Nông nghiệp và Phát triển nông thôn</w:t>
      </w:r>
    </w:p>
    <w:p>
      <w:r>
        <w:t>- Là cơ quan chủ trì, tham mưu, giúp Ủy ban nhân dân tỉnh triển khai thực hiện kế hoạch; làm đầu mối điều phối các cơ quan có liên quan trong việc thực hiện Kế hoạch này. Thường xuyên, kiểm tra, giám sát các đơn vị, địa phương triển khai thực hiện kế hoạch này, tổng hợp báo cáo kết quả thực hiện Kế hoạch gửi Ủy ban nhân dân tỉnh và cơ quan có thẩm quyền  [2] và tham mưu xây dựng Kế hoạch của Ủy ban nhân dân tỉnh năm 2025 theo quy định  [3].</w:t>
      </w:r>
    </w:p>
    <w:p>
      <w:r>
        <w:t>- Thường xuyên cập nhật thông tin, tuyên truyền các Chủ trương, chính sách của Đảng, pháp luật của Nhà nước; các gương điển hình tiên tiến, tiêu biểu; các mô hình, cách làm hay, sáng tạo, hiệu quả; rà soát, lựa chọn các tin bài, các nội dung liên quan đến Chương trình xây dựng nông thôn mới đăng tải website: nongthonmoikontum.gov.vn.</w:t>
      </w:r>
    </w:p>
    <w:p>
      <w:r>
        <w:t>- Liên hệ, phối hợp với Ban Tuyên giáo Tỉnh ủy để chỉ đạo, định hướng công tác tuyên truyền hằng năm và cung cấp thông tin cho báo chí về các lĩnh vực quản lý của ngành. Phối hợp với các ngành, địa phương thực hiện các nội dung truyền thông, tuyên truyền trong xây dựng nông thôn mới theo kế hoạch vốn năm 2024 đã được giao.</w:t>
      </w:r>
    </w:p>
    <w:p>
      <w:r>
        <w:t>- Chủ trì, phối hợp với các đơn vị, địa phương liên quan đề xuất khen thưởng các tập thể, cá nhân có thành tích tiêu biểu trong phong trào thi đua “Kon Tum chung sức xây dựng nông thôn mới năm 2024”.</w:t>
      </w:r>
    </w:p>
    <w:p>
      <w:r>
        <w:t>3. Sở Thông tin và Truyền thông : Chỉ đạo, hướng dẫn các cơ quan báo chí, truyền thông trên địa bàn tỉnh đẩy mạnh tuyên truyền về Chương trình mục tiêu quốc gia xây dựng nông thôn mới, Chương trình mỗi xã một sản phẩm (Chương trình OCOP), phản ánh các kết quả, các mô hình, cách làm hay cũng như những khó khăn, vướng mắc ở cơ sở.</w:t>
      </w:r>
    </w:p>
    <w:p>
      <w:r>
        <w:t>4. Sở Văn hóa, Thể thao và Du lịch</w:t>
      </w:r>
    </w:p>
    <w:p>
      <w:r>
        <w:t>- Xây dựng kế hoạch, chỉ đạo đơn vị quản lý văn hoá thông tin các huyện, thành phố, các đơn vị trực thuộc tổ chức tuyên truyền trực quan về Chương trình xây dựng nông thôn mới ( kẻ, vẽ, treo pano, áp phích, khẩu hiệu tuyên truyền ). Thường xuyên kiểm tra, chỉ đạo các đơn vị cơ sở làm mới các cụm pano, áp phích, khẩu hiệu..., nhất là tại các xã đăng ký đạt chuẩn nông thôn mới hằng năm.</w:t>
      </w:r>
    </w:p>
    <w:p>
      <w:r>
        <w:t>- Xây dựng kế hoạch tổ chức các hoạt động liên hoan văn nghệ, các hội thi, hội diễn… nhằm tuyên truyền, cổ vũ, động viên Nhân dân các địa phương xây dựng nông thôn mới trên địa bàn tỉnh tham gia hưởng ứng. Lồng ghép các hoạt động du lịch của tỉnh với chương trình mỗi xã một sản phẩm; quảng bá các sản phẩm du lịch nông thôn trên cơ sở phát huy thế mạnh về địa danh, di tích văn hóa lịch sử, truyền thống văn hóa của dân tộc và đặc trưng của địa phương; xúc tiến mở rộng các tour, tuyến du lịch kết nối với các vùng sản xuất và các trung tâm, điểm giới thiệu và bán sản phẩm OCOP.</w:t>
      </w:r>
    </w:p>
    <w:p>
      <w:r>
        <w:t>5. Sở Nội vụ:  Phối hợp chặt chẽ với Sở Nông nghiệp và Phát triển nông thôn và các cơ quan liên quan hướng dẫn thủ tục, hồ sơ và tổng hợp thẩm định trình khen thưởng đối với tập thể, cá nhân có thành tích xuất sắc trong thực hiện Chương trình mục tiêu quốc gia xây dựng nông thôn mới năm 2024 theo quy định.</w:t>
      </w:r>
    </w:p>
    <w:p>
      <w:r>
        <w:t>6. Sở Tài chính:  Phối hợp với Sở Nông nghiệp và Phát triển nông và các đơn vị, địa phương có liên quan tham mưu trình cấp thẩm quyền bố trí kinh phí sự nghiệp thực hiện Kế hoạch của Ủy ban nhân dân tỉnh theo quy định của Luật ngân sách nhà nước và các văn bản quy định hiện hành; phù hợp với nguồn Chương trình mục tiêu quốc gia xây dựng nông thôn mới năm 2024 và nguồn ngân sách địa phương theo khả năng cân đối và phân cấp ngân sách nhà nước hiện hành để triển khai thực hiện theo quy định.</w:t>
      </w:r>
    </w:p>
    <w:p>
      <w:r>
        <w:t>7. Báo Kon Tum, Đài phát thanh và Truyền hình tỉnh, Cổng Thông tin điện tử tỉnh</w:t>
      </w:r>
    </w:p>
    <w:p>
      <w:r>
        <w:t>- Tiếp tục duy trì, thường xuyên cập nhật thông tin trên chuyên mục "Cả nước chung sức xây dựng nông thôn mới”, “Kon Tum chung sức xây dựng nông thôn mới giai đoạn 2021-2025” và các phong trào thi đua có liên quan... Thường xuyên đổi mới, nâng cao chất lượng các bài viết, chuyên mục tuyên tuyền về Chương trình xây dựng nông thôn mới tỉnh. Phát động, khích lệ, tạo điều kiện cho các phóng viên, biên tập viên, hội viên sáng tác những tác phẩm chất lượng cao về chủ đề nông thôn mới tham gia các cuộc thi báo chí của Trung ương, của tỉnh.</w:t>
      </w:r>
    </w:p>
    <w:p>
      <w:r>
        <w:t>- Đài Phát thanh và Truyền hình tỉnh tăng cường đăng, phát, tin bài, phóng sự về chương trình Nông thôn mới, chương trình mỗi xã một sản phẩm; Thường xuyên cập nhật, đưa tin các hoạt động của địa phương về xây dựng nông thôn mới; Xây dựng chuyên mục đối thoại, tọa đàm về thực hiện Chương trình xây dựng nông thôn mới, chương trình mỗi xã một sản phẩm, nêu gương tập thể, cá nhân có thành tích tiêu biểu trong thực hiện chương trình.</w:t>
      </w:r>
    </w:p>
    <w:p>
      <w:r>
        <w:t>- Cổng Thông tin điện tử tỉnh tăng cường tin, bài, ảnh; thường xuyên cập nhật thông tin về cơ chế, chính sách, tình hình triển khai thực hiện Chương trình xây dựng nông thôn mới tỉnh năm 2024 và cả giai đoạn 2021 - 2025, chương trình OCOP; xây dựng chuyên mục, banner, trailer, tuyên truyền Phong trào thi đua “Kon Tum chung sức xây dựng nông thôn mới”...</w:t>
      </w:r>
    </w:p>
    <w:p>
      <w:r>
        <w:t>8. Ủy ban nhân dân các huyện, thành phố</w:t>
      </w:r>
    </w:p>
    <w:p>
      <w:r>
        <w:t>- Trên cơ sở Kế hoạch này, xây dựng kế hoạch truyền thông, thông tin tuyên truyền về Chương trình mục tiêu quốc gia xây dựng nông thôn mới năm 2024. Trong đó cần lựa chọn một số nội dung trọng tâm, phù hợp với tình hình thực tế của địa phương để triển khai thực hiện.</w:t>
      </w:r>
    </w:p>
    <w:p>
      <w:r>
        <w:t>- Phối hợp với các sở, ban ngành, các tổ chức đoàn thể, chính trị xã hội của tỉnh đẩy mạnh các hoạt động tuyên truyền về chương trình mục tiêu quốc gia xây dựng nông thôn mới tại cơ sở. Đẩy mạnh công tác thông tin thông tin, tuyên truyền về chương trình mỗi xã một sản phẩm và vận động khuyến khích các thành phần kinh tế, hộ gia đình tham gia chương trình. Trọng tâm là mục tiêu, giải pháp; các cơ chế, chính sách hỗ trợ xây dựng nông thôn mới; các mô hình điểm, tiên tiến trong xây dựng nông thôn mới...</w:t>
      </w:r>
    </w:p>
    <w:p>
      <w:r>
        <w:t>- Kịp thời biểu dương những tập thể, cá nhân đạt thành tích xuất sắc, có nhiều đóng góp xây dựng nông thôn mới.</w:t>
      </w:r>
    </w:p>
    <w:p>
      <w:r>
        <w:t>- Phối hợp cung cấp, cập nhật các tin bài, các nội dung liên quan đến chương trình xây dựng nông thôn mới trên  website:  http://nongthonmoikontum.gov.vn  .</w:t>
      </w:r>
    </w:p>
    <w:p>
      <w:r>
        <w:t>- Theo dõi, đôn đốc, kiểm tra và bố trí kinh phí trong dự toán ngân sách địa phương cho các hoạt động tuyên truyền trên địa bàn. Định kỳ hằng quý báo cáo Ủy ban nhân dân tỉnh kết quả triển khai thực hiện  (lồng ghép trong các báo cáo định kỳ kết quả thực hiện chương trình) .</w:t>
      </w:r>
    </w:p>
    <w:p>
      <w:r>
        <w:t>9. Đề nghị Ủy ban Mặt trận Tổ quốc Việt Nam tỉnh và các tổ chức đoàn thể, chính trị - xã hội tỉnh</w:t>
      </w:r>
    </w:p>
    <w:p>
      <w:r>
        <w:t>- Xây dựng kế hoạch tuyên truyền cụ thể của cơ quan, đơn vị, gắn với nhiệm vụ chính trị của cơ quan, đơn vị và những nhiệm vụ được giao trong thực hiện Chương trình xây dựng nông thôn mới trên địa bàn tỉnh.</w:t>
      </w:r>
    </w:p>
    <w:p>
      <w:r>
        <w:t>- Tiếp tục đẩy mạnh công tác tuyên truyền, phát động các phong trào thi đua, vận động cán bộ, công chức, viên chức, đoàn viên, hội viên gương mẫu, tích cực tham gia hưởng ứng Phong trào thi đua “Cả nước chung sức xây dựng nông thôn mới”, “Kon Tum chung sức xây dựng nông thôn mới" và các phong trào thi đua có liên quan gắn với các phong trào thi đua của ngành, địa phương, đơn vị.</w:t>
      </w:r>
    </w:p>
    <w:p>
      <w:r>
        <w:t>- Đẩy mạnh công tác vận động, tuyên truyền hội viên và Nhân dân đồng thuận và tích cực tham gia thực hiện Chương trình nông thôn mới.</w:t>
      </w:r>
    </w:p>
    <w:p>
      <w:r>
        <w:t>Trên đây là Kế hoạch truyền thông, tuyên truyền Chương trình mục tiêu quốc gia xây dựng nông thôn mới tỉnh Kon Tum năm 2024. Ủy ban nhân dân tỉnh đề nghị các cơ quan, đơn vị có liên quan và yêu cầu các sở, ban ngành địa phương triển khai thực hiện, trường hợp gặp khó khăn vướng mắc đề nghị thông tin về Sở Nông nghiệp và Phát triển nông thôn để tổng hợp báo cáo Ủy ban nhân dân tỉnh xem xét./.</w:t>
      </w:r>
    </w:p>
    <w:p>
      <w:r>
        <w:t>Nơi nhận:</w:t>
      </w:r>
    </w:p>
    <w:p>
      <w:r>
        <w:t>- Ban Chỉ đạo Chương trình NTM Trung ương (B/c);</w:t>
      </w:r>
    </w:p>
    <w:p>
      <w:r>
        <w:t>- Bộ Nông nghiệp và Phát triển nông thôn (B/c);</w:t>
      </w:r>
    </w:p>
    <w:p>
      <w:r>
        <w:t>- Ban Thi đua khen thưởng Trung ương (B/c);</w:t>
      </w:r>
    </w:p>
    <w:p>
      <w:r>
        <w:t>- Văn phòng điều phối NTM Trung ương (B/c);</w:t>
      </w:r>
    </w:p>
    <w:p>
      <w:r>
        <w:t>- Thường trực Tỉnh ủy (B/c);</w:t>
      </w:r>
    </w:p>
    <w:p>
      <w:r>
        <w:t>- Thường trực HĐND tỉnh (B/c);</w:t>
      </w:r>
    </w:p>
    <w:p>
      <w:r>
        <w:t>- Ủy ban MTTQ Việt Nam tỉnh;</w:t>
      </w:r>
    </w:p>
    <w:p>
      <w:r>
        <w:t>- Chủ tịch, các PCT UBND tỉnh;</w:t>
      </w:r>
    </w:p>
    <w:p>
      <w:r>
        <w:t>- Ban Tuyên giáo Tỉnh ủy;</w:t>
      </w:r>
    </w:p>
    <w:p>
      <w:r>
        <w:t>- Các huyện ủy, thành ủy;</w:t>
      </w:r>
    </w:p>
    <w:p>
      <w:r>
        <w:t>- Thành viên Hội đồng Thi đua khen thưởng tỉnh;</w:t>
      </w:r>
    </w:p>
    <w:p>
      <w:r>
        <w:t>- Các thành viên Ban Chỉ đạo các Chương trình mục tiêu quốc gia tỉnh;</w:t>
      </w:r>
    </w:p>
    <w:p>
      <w:r>
        <w:t>- Các sở, ban ngành thuộc tỉnh;</w:t>
      </w:r>
    </w:p>
    <w:p>
      <w:r>
        <w:t>- Các tổ chức đoàn thể, chính trị - xã hội tỉnh;</w:t>
      </w:r>
    </w:p>
    <w:p>
      <w:r>
        <w:t>- UBND các huyện, thành phố;</w:t>
      </w:r>
    </w:p>
    <w:p>
      <w:r>
        <w:t>- VP UBND tỉnh: CVP, các PCVP;</w:t>
      </w:r>
    </w:p>
    <w:p>
      <w:r>
        <w:t>- Văn phòng điều phối Chương trình mục tiêu quốc gia xây dựng nông thôn mới tỉnh;</w:t>
      </w:r>
    </w:p>
    <w:p>
      <w:r>
        <w:t>- Lưu: VT, KGVX, NNTN.NLTA.</w:t>
      </w:r>
    </w:p>
    <w:p>
      <w:r>
        <w:t>TM. ỦY BAN NHÂN DÂN</w:t>
      </w:r>
    </w:p>
    <w:p>
      <w:r>
        <w:t>KT. CHỦ TỊCH</w:t>
      </w:r>
    </w:p>
    <w:p>
      <w:r>
        <w:t>PHÓ CHỦ TỊCH</w:t>
      </w:r>
    </w:p>
    <w:p>
      <w:r>
        <w:t>Nguyễn Hữu Tháp</w:t>
      </w:r>
    </w:p>
    <w:p>
      <w:r>
        <w:t>[1] Theo đề nghị của Sở Nông nghiệp và Phát triển nông thôn tại Công văn số 1176/SNN-NTM ngày 08 tháng 4 năm 2024 về việc tham mưu ban hành Kế hoạch truyền thông, tuyên truyền Chương trình mục tiêu quốc gia xây dựng nông thôn mới tỉnh Kon Tum năm 2024.</w:t>
      </w:r>
    </w:p>
    <w:p>
      <w:r>
        <w:t>[2] Định kỳ hằng quý trước ngày 30 tháng cuối quý; tổng kết năm trước ngày 20 tháng 12 năm 2024.</w:t>
      </w:r>
    </w:p>
    <w:p>
      <w:r>
        <w:t>[3] Hoàn thành trước ngày 05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