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126/KH-UBND về hoàn thiện hồ sơ đề nghị xét công nhận tỉnh Ninh Bình hoàn thành nhiệm vụ xây dựng nông thôn mới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126/KH-UBND</w:t>
      </w:r>
    </w:p>
    <w:p>
      <w:r>
        <w:t>Ninh Bình, ngày 21 tháng 6 năm 2024</w:t>
      </w:r>
    </w:p>
    <w:p>
      <w:r>
        <w:t>KẾ HOẠCH</w:t>
      </w:r>
    </w:p>
    <w:p>
      <w:r>
        <w:t>HOÀN THIỆN HỒ SƠ ĐỀ NGHỊ XÉT CÔNG NHẬN TỈNH NINH BÌNH HOÀN THÀNH NHIỆM VỤ XÂY DỰNG NÔNG THÔN MỚI NĂM 2024</w:t>
      </w:r>
    </w:p>
    <w:p>
      <w:r>
        <w:t>Thực hiện Nghị quyết số 08-NQ/TU ngày 08/11/2021 của Ban Chấp hành Đảng bộ tỉnh Ninh Bình về xây dựng nông thôn mới giai đoạn 2021-2025, định hướng đến năm 2030; Nghị quyết số 30/NQ-HĐND ngày 15/7/2022 của Hội đồng nhân dân tỉnh Ninh Bình về việc thông qua Đề án xây dựng nông thôn mới tỉnh Ninh Bình giai đoạn 2021-2025;</w:t>
      </w:r>
    </w:p>
    <w:p>
      <w:r>
        <w:t>Trên cơ sở Kế hoạch số 168/KH-UBND ngày 13/10/2022 của Ủy ban nhân dân tỉnh Ninh Bình về thực hiện Chương trình mục tiêu Quốc gia xây dựng nông thôn mới tỉnh Ninh Bình giai đoạn 2021-2025; Kế hoạch số 24/KH-UBND ngày 31/01/2024 của UBND tỉnh về thực hiện Chương trình mục tiêu Quốc gia xây dựng nông thôn mới tỉnh Ninh Bình năm 2024, Ủy ban nhân dân tỉnh Ninh Bình ban hành kế hoạch hoàn thiện hồ sơ đề nghị xét công nhận tỉnh Ninh Bình hoàn thành nhiệm vụ xây dựng nông thôn mới năm 2024 như sau:</w:t>
      </w:r>
    </w:p>
    <w:p>
      <w:r>
        <w:t>I. MỤC ĐÍCH, YÊU CẦU</w:t>
      </w:r>
    </w:p>
    <w:p>
      <w:r>
        <w:t>1. Mục đích</w:t>
      </w:r>
    </w:p>
    <w:p>
      <w:r>
        <w:t>Hoàn thiện hồ sơ cấp tỉnh trình Bộ Nông nghiệp và Phát triển nông thôn, Hội đồng Thẩm định Trung ương xem xét, trình Thủ tướng Chính phủ Quyết định công nhận tỉnh Ninh Bình hoàn thành nhiệm vụ xây dựng nông thôn mới năm 2024.</w:t>
      </w:r>
    </w:p>
    <w:p>
      <w:r>
        <w:t>2. Yêu cầu</w:t>
      </w:r>
    </w:p>
    <w:p>
      <w:r>
        <w:t>- Đảm bảo các quy định về trình tự, thủ tục, hồ sơ theo quy định tại Quyết định số 18/2022/QĐ-TTg, Quyết định số 03/2024/QĐ-TTg và Quyết định số 1343/QĐ-BNN-VP.</w:t>
      </w:r>
    </w:p>
    <w:p>
      <w:r>
        <w:t>- Xác định cụ thể các nội dung, công việc, thời hạn, tiến độ hoàn thành và phân công trách nhiệm, sự phối hợp của các cơ quan, tổ chức, đơn vị, địa phương có liên quan trong việc tổ chức triển khai hoàn thiện hồ sơ đề nghị xét công nhận tỉnh Ninh Bình hoàn thành nhiệm vụ xây dựng nông thôn mới năm 2024 theo quy định.</w:t>
      </w:r>
    </w:p>
    <w:p>
      <w:r>
        <w:t>- Huy động được sự vào cuộc của cả hệ thống chính trị và các tầng lớp nhân dân tham gia hưởng ứng bằng nhận thức và hành động thiết thực tạo sự lan toả khí thế, phong trào thi đua xây dựng nông thôn mới trên toàn tỉnh.</w:t>
      </w:r>
    </w:p>
    <w:p>
      <w:r>
        <w:t>II. NỘI DUNG</w:t>
      </w:r>
    </w:p>
    <w:p>
      <w:r>
        <w:t>1. Tổ chức đánh giá kết quả thực hiện xây dựng nông thôn mới đến năm 2024 trên địa bàn tỉnh Ninh Bình theo theo Quyết định số 321/QĐ-TTg</w:t>
      </w:r>
    </w:p>
    <w:p>
      <w:r>
        <w:t>1.1. Đối với các huyện, thành phố</w:t>
      </w:r>
    </w:p>
    <w:p>
      <w:r>
        <w:t>-  Thực hiện công tác rà soát, đánh giá, báo cáo kết quả thực hiện xây dựng nông thôn mới trên địa bàn huyện, thành phố từ khi bắt đầu triển khai thực hiện Chương trình MTQG xây dựng nông thôn mới đến hết năm 2024  (số liệu ước thực hiện) . Báo cáo của UBND các huyện, thành phố gửi về Sở Nông nghiệp và Phát triển nông thôn  (Văn phòng điều phối nông thôn mới tỉnh)  trước ngày 30/9/2024   để tổng hợp, báo cáo UBND tỉnh.</w:t>
      </w:r>
    </w:p>
    <w:p>
      <w:r>
        <w:t>1.2. Đối với các sở, ngành</w:t>
      </w:r>
    </w:p>
    <w:p>
      <w:r>
        <w:t>Các sở, ban, ngành căn cứ vào chức năng, nhiệm vụ được giao báo cáo kết quả thực hiện Chương trình theo lĩnh vực được phân công về UBND tỉnh  (qua Sở Nông nghiệp và Phát triển nông thôn)  trước ngày 30/10/2024  , như sau:</w:t>
      </w:r>
    </w:p>
    <w:p>
      <w:r>
        <w:t>- Đối với các chỉ tiêu về tỉnh hoàn thành nhiệm vụ xây dựng nông thôn mới theo quy định tại Quyết định số 321/QĐ-TTg, các sở, ngành được giao phụ trách báo cáo đánh giá, xác nhận mức độ đạt chuẩn các nội dung, điều kiện tỉnh hoàn thành nhiệm vụ xây dựng nông thôn mới theo phân công  tại mục 1 Phần I,  phụ lục kèm theo Kế hoạch này</w:t>
      </w:r>
    </w:p>
    <w:p>
      <w:r>
        <w:t>- Đối với nội dung xây dựng nông thôn mới, nông thôn mới nâng cao cấp huyện, thành phố: Báo cáo kết quả thực hiện xây dựng nông thôn mới từ khi bắt đầu triển khai thực hiện đến hết năm 2024  (số liệu ước thực hiện) ; đánh giá, xác nhận mức độ đạt chuẩn các nội dung, tiêu chí cấp huyện được giao phụ trách theo phân công  tại mục 2 Phần I , phụ lục kèm theo Kế hoạch này.</w:t>
      </w:r>
    </w:p>
    <w:p>
      <w:r>
        <w:t>2.  Sở Nông nghiệp và Phát triển nông thôn  (Văn phòng Điều phối nông thôn mới tỉnh)  chủ trì, phối hợp các đơn vị liên quan:</w:t>
      </w:r>
    </w:p>
    <w:p>
      <w:r>
        <w:t>- Trên cơ sở báo cáo của các sở, ngành và UBND các huyện, thành phố, xây dựng dự thảo báo cáo kết quả thực hiện xây dựng nông thôn mới trên địa bàn tỉnh Ninh Bình đến năm 2024 (sau đây gọi là Báo cáo) ,  xong trước ngày 01/12/2024  .</w:t>
      </w:r>
    </w:p>
    <w:p>
      <w:r>
        <w:t>- Gửi báo cáo để lấy ý kiến tham gia của Ủy ban Mặt trận Tổ quốc và các tổ chức chính trị - xã hội cấp tỉnh và UBND các huyện, thành phố đối với báo cáo kết quả thực hiện xây dựng nông thôn mới đến năm 2024 trên địa tỉnh Ninh Bình. Tổng hợp ý kiến tham gia góp ý, hoàn thiện dự thảo Báo cáo   xong trước ngày 25/12/2024.</w:t>
      </w:r>
    </w:p>
    <w:p>
      <w:r>
        <w:t>- Gửi báo cáo về Văn phòng UBND tỉnh và Đài Phát thanh Truyền hình tỉnh, Báo Ninh Bình để công bố trên các phương tiện thông tin đại chúng và trên trang thông tin điện tử của tỉnh theo quy định.</w:t>
      </w:r>
    </w:p>
    <w:p>
      <w:r>
        <w:t>1.3.  Sở Tài chính chủ trì, phối hợp với Sở Kế hoạch và Đầu tư, Sở Nông nghiệp và Phát triển nông thôn và UBND các huyện, thành phố tham mưu UBND tỉnh báo cáo tình hình nợ đọng xây dựng cơ bản thuộc Chương trình mục tiêu quốc gia xây dựng nông thôn mới trên địa bàn tỉnh Ninh Bình đến thời điểm báo cáo, thời gian   xong trước ngày 15/11/2024.</w:t>
      </w:r>
    </w:p>
    <w:p>
      <w:r>
        <w:t>2. Tổ chức lấy ý kiến sự hài lòng của người dân về tỉnh Ninh Bình hoàn thành nhiệm vụ xây dựng nông thôn mới năm 2024</w:t>
      </w:r>
    </w:p>
    <w:p>
      <w:r>
        <w:t>- Đề nghị Ủy ban Mặt trận Tổ quốc Việt Nam tỉnh chủ trì, phối hợp với các tổ chức chính trị xã hội tỉnh tiến hành lấy ý kiến sự hài lòng của người dân trên địa bàn tỉnh đối với việc đề nghị công nhận tỉnh Ninh Bình hoàn thành nhiệm vụ xây dựng nông thôn mới năm 2024 theo hướng dẫn của Ủy ban Trung ương Mặt trận Tổ quốc Việt Nam,   xong trước ngày 01/12/2024.</w:t>
      </w:r>
    </w:p>
    <w:p>
      <w:r>
        <w:t>- Sở Nông nghiệp và Phát triển nông thôn chủ trì, phối hợp với các đơn vị liên quan tổng hợp, dự thảo báo cáo UBND tỉnh giải trình tiếp thu ý kiến, kiến nghị về sự hài lòng của người dân đối với việc đề nghị công nhận tỉnh Ninh Bình hoàn thành nhiệm vụ xây dựng nông thôn mới năm 2024,   xong trước ngày 25/12/2024.</w:t>
      </w:r>
    </w:p>
    <w:p>
      <w:r>
        <w:t>3. Xây dựng phóng sự, ảnh minh họa về kết quả thực hiện xây dựng nông thôn mới trên địa bàn tỉnh.</w:t>
      </w:r>
    </w:p>
    <w:p>
      <w:r>
        <w:t>- Đài Phát thanh và Truyền hình tỉnh chủ trì, phối hợp với Sở Nông nghiệp và Phát triển nông thôn và các đơn vị, địa phương có liên quan xây dựng phóng sự về kết quả thực hiện xây dựng nông thôn mới trên địa bàn tỉnh đến năm 2024, tổ chức lấy ý kiến góp ý, báo cáo UBND tỉnh   trước ngày 30/9/2024  ;</w:t>
      </w:r>
    </w:p>
    <w:p>
      <w:r>
        <w:t>- Sở Nông nghiệp và Phát triển nông thôn  (Văn phòng điều phối nông thôn mới tỉnh)  chủ trì, phối hợp với Sở Văn hoá và Thể thao, Báo Ninh Bình, UBND các huyện, thành phố và các đơn vị liên quan tổ chức sưu tầm, lựa chọn, biên tập bộ ảnh minh họa về kết quả xây dựng nông thôn mới trên địa bàn tỉnh Ninh Bình, tổ chức lấy ý kiến hoàn thiện bộ ảnh,   xong trước ngày 01/12/2024.</w:t>
      </w:r>
    </w:p>
    <w:p>
      <w:r>
        <w:t>4. Hoàn thiện hồ sơ đề nghị xét, công nhận tỉnh hoàn thành nhiệm vụ xây dựng nông thôn mới năm 2024</w:t>
      </w:r>
    </w:p>
    <w:p>
      <w:r>
        <w:t>Sở Nông nghiệp và Phát triển nông thôn chủ trì phối hợp với Văn phòng UBND tỉnh tham mưu UBND tỉnh tổ chức họp các thành viên Ban Chỉ đạo tỉnh thảo luận, bỏ phiếu biểu quyết thống nhất đề nghị Trung ương thẩm định công nhận tỉnh Ninh Bình hoàn thành nhiệm vụ xây dựng nông thôn mới năm 2024 và hoàn thiện hồ sơ đề nghị xét, công nhận tỉnh Ninh Bình hoàn thành nhiệm vụ xây dựng nông thôn mới năm 2024 trình Bộ Nông nghiệp và Phát triển nông thôn đảm bảo đúng thành phần hồ sơ quy định tại Quyết định số 18/2022/QĐ- TTg ngày 02/8/2022 của Thủ tướng Chính phủ. Thời gian xong   trước ngày 31/01/2025  ,</w:t>
      </w:r>
    </w:p>
    <w:p>
      <w:r>
        <w:t>(Chi tiết theo phần V phụ lục kèm theo Kế hoạch này)</w:t>
      </w:r>
    </w:p>
    <w:p>
      <w:r>
        <w:t>III. TỔ CHỨC THỰC HIỆN</w:t>
      </w:r>
    </w:p>
    <w:p>
      <w:r>
        <w:t>1. Sở Nông nghiệp và Phát triển nông thôn</w:t>
      </w:r>
    </w:p>
    <w:p>
      <w:r>
        <w:t>- Là cơ quan thường trực, chịu trách nhiệm tham mưu cho UBND tỉnh, Ban Chỉ đạo tỉnh ban hành các văn bản, hoàn thiện hồ sơ tỉnh Ninh Bình hoàn thành nhiệm vụ xây dựng nông thôn mới năm 2024 theo quy định.</w:t>
      </w:r>
    </w:p>
    <w:p>
      <w:r>
        <w:t>- Chủ trì, phối hợp với các đơn vị liên quan tham mưu UBND tỉnh trình HĐND tỉnh ban hành Nghị quyết sửa đổi, bổ sung Đề án xây dựng nông thôn mới tỉnh Ninh Bình giai đoạn 2021-2025, đảm bảo phù hợp với mục tiêu, chỉ tiêu kế hoạch được Thủ tướng Chính phủ giao, tình hình thực tế xây dựng nông thôn mới của tỉnh và lộ trình sắp xếp các đơn vị hành chính cấp huyện, cấp xã trên địa bàn tỉnh.</w:t>
      </w:r>
    </w:p>
    <w:p>
      <w:r>
        <w:t>- Nghiên cứu, hướng dẫn, ban hành đề cương báo cáo kết quả xây dựng nông thôn mới đến năm 2024 để các đơn vị và địa phương báo cáo đảm bảo thống nhất, đồng bộ với đề cương báo cáo kết quả xây dựng nông thôn mới trên địa bàn tỉnh theo quy định tại Quyết định số 18/2022/QĐ-TTg.</w:t>
      </w:r>
    </w:p>
    <w:p>
      <w:r>
        <w:t>- Chủ trì, phối hợp với các đơn vị liên quan và UBND các huyện, thành phố xây dựng chương trình, lộ trình khảo sát thực tế về kết quả xây dựng nông thôn mới trên địa bàn tỉnh Ninh Bình khi Trung ương yêu cầu.</w:t>
      </w:r>
    </w:p>
    <w:p>
      <w:r>
        <w:t>- Chủ trì, phối hợp với các đơn vị liên quan và UBND các huyện, thành phố báo cáo kết quả thực hiện quy định “7. Đất cây xanh sử dụng công cộng trên địa bàn tối thiểu là 4 m2/người” trên địa bàn tỉnh Ninh Bình.</w:t>
      </w:r>
    </w:p>
    <w:p>
      <w:r>
        <w:t>- Chủ trì, phối hợp với Văn phòng UBND tỉnh chịu trách nhiệm theo dõi, đôn đốc các đơn vị. Tổng hợp, báo cáo tình hình thực hiện, khó khăn vướng mắc trong quá trình triển khai thực hiện các nhiệm vụ theo kế hoạch này về UBND tỉnh   trước ngày 28 hàng tháng  .</w:t>
      </w:r>
    </w:p>
    <w:p>
      <w:r>
        <w:t>2. Văn phòng UBND tỉnh</w:t>
      </w:r>
    </w:p>
    <w:p>
      <w:r>
        <w:t>- Phối hợp với Sở Nông nghiệp và Phát triển nông thôn đôn đốc tiến độ thực hiện các nhiệm vụ theo Kế hoạch.</w:t>
      </w:r>
    </w:p>
    <w:p>
      <w:r>
        <w:t>- Phối hợp thực hiện công tác thông tin, tuyên truyền về nhiệm vụ xây dựng nông thôn mới năm 2024 trên Cổng thông tin điện tử của tỉnh.</w:t>
      </w:r>
    </w:p>
    <w:p>
      <w:r>
        <w:t>- Thẩm tra các dự thảo báo cáo, văn bản của UBND tỉnh, Ban Chỉ đạo tỉnh đối với hồ sơ tỉnh hoàn thành nhiệm vụ xây dựng nông thôn mới.</w:t>
      </w:r>
    </w:p>
    <w:p>
      <w:r>
        <w:t>3. Đài Phát thanh Truyền hình tỉnh; Báo Ninh Bình</w:t>
      </w:r>
    </w:p>
    <w:p>
      <w:r>
        <w:t>- Xây dựng kế hoạch cụ thể, tổ chức thông tin, tuyên truyền về kết quả xây dựng nông thôn mới trên địa bàn tỉnh; tăng cường thời lượng, chất lượng các chuyên trang, chuyên mục, phóng sự phản ánh kịp thời đầy đủ tiến độ, kết quả, các mô hình hay, cách làm sáng tạo, các điển hình trong xây dựng nông thôn mới.</w:t>
      </w:r>
    </w:p>
    <w:p>
      <w:r>
        <w:t>- Đài phát thanh và Truyền hình tỉnh chủ trì, phối hợp với Sở Nông nghiệp và Phát triển nông thôn, Sở Văn hóa và Thể thao và các địa phương xây dựng phóng sự về kết quả xây dựng tỉnh Ninh Bình hoàn thành nhiệm vụ xây dựng nông thôn mới.</w:t>
      </w:r>
    </w:p>
    <w:p>
      <w:r>
        <w:t>- Báo Ninh Bình phối hợp với Sở Nông nghiệp và Phát triển nông thôn và các đơn vị liên quan sưu tầm, lựa chọn hình ảnh minh hoạ về kết quả xây dựng nông thôn mới trên địa bàn tỉnh Ninh Bình đến năm 2024.</w:t>
      </w:r>
    </w:p>
    <w:p>
      <w:r>
        <w:t>4. Văn phòng Điều phối nông thôn mới tỉnh</w:t>
      </w:r>
    </w:p>
    <w:p>
      <w:r>
        <w:t>- Chủ trì, phối hợp với các đơn vị liên quan tổ chức thực hiện công tác truyền thông về tỉnh hoàn thành nhiệm vụ xây dựng nông thôn mới năm 2024.</w:t>
      </w:r>
    </w:p>
    <w:p>
      <w:r>
        <w:t>- Đôn đốc, hướng dẫn các địa phương đẩy nhanh tiến độ hoàn chỉnh hồ sơ thẩm tra, thẩm định xét công nhận đạt chuẩn nông thôn mới nâng cao, nông thôn mới kiểu mẫu theo kế hoạch năm 2024.</w:t>
      </w:r>
    </w:p>
    <w:p>
      <w:r>
        <w:t>- Chủ trì, phối hợp với Sở Văn hóa và Thể thao, Báo Ninh Bình và các đơn vị liên quan tổ chức sưu tầm, lựa chọn, biên tập bộ ảnh minh họa kết quả xây dựng nông thôn mới trên địa bàn tỉnh Ninh Bình đến năm 2024.</w:t>
      </w:r>
    </w:p>
    <w:p>
      <w:r>
        <w:t>- Theo dõi, bám sát hướng dẫn của Trung ương về điều kiện và hồ sơ tỉnh hoàn thành nhiệm vụ xây dựng nông thôn mới; chủ trì, phối hợp với các sở, ngành và các địa phương hoàn thiện các trình tự, thủ tục hồ sơ tỉnh Ninh Bình hoàn thành nhiệm vụ xây dựng nông thôn mới năm 2024.</w:t>
      </w:r>
    </w:p>
    <w:p>
      <w:r>
        <w:t>- Tập hợp, sao lưu, lưu trữ hồ sơ, tài liệu minh chứng kết quả xây dựng nông thôn mới trên địa bàn tỉnh; chuẩn bị các điều kiện tổ chức kiểm tra, rà soát, khảo sát thực tế kết quả nông thôn mới các địa phương; chuẩn bị các điều kiện tổ chức các hội nghị thảo luận, lấy ý kiến các ngành, các địa phương đối với dự thảo các báo cáo, hồ sơ; hoàn thiện hồ sơ; chuẩn bị các điều kiện tổ chức hội nghị Ban Chỉ đạo tỉnh thảo luận, bỏ phiếu biểu quyết thống nhất đề nghị Trung ương thẩm định công nhận tỉnh Ninh Bình hoàn thành nhiệm vụ xây dựng nông thôn mới năm 2024.</w:t>
      </w:r>
    </w:p>
    <w:p>
      <w:r>
        <w:t>5. Các sở, ban, ngành liên quan</w:t>
      </w:r>
    </w:p>
    <w:p>
      <w:r>
        <w:t>- Báo cáo, kết quả thực hiện tiêu chí được giao phụ trách trong Bộ tiêu chí quốc gia về nông thôn mới các cấp giai đoạn 2021-2025  (nhiệm vụ cụ thể của các đơn vị tại phụ biểu kèm theo Kế hoạch) . Gửi Sở Nông nghiệp và Phát triển nông thôn trước  ngày 30/10/2024  để tổng hợp báo cáo UBND tỉnh theo quy định.</w:t>
      </w:r>
    </w:p>
    <w:p>
      <w:r>
        <w:t>- Tổ chức hướng dẫn, kiểm tra, đôn đốc các địa phương bổ sung, hoàn thiện hồ sơ đạt chuẩn theo quy định</w:t>
      </w:r>
    </w:p>
    <w:p>
      <w:r>
        <w:t>- Định kỳ trước ngày 25 hằng tháng, báo cáo tiến độ thực hiện về Sở Nông nghiệp và Phát triển nông thôn để tổng hợp báo cáo UBND tỉnh.</w:t>
      </w:r>
    </w:p>
    <w:p>
      <w:r>
        <w:t>- Phối hợp với Sở Nông nghiệp và Phát triển nông thôn  (Văn phòng điều phối nông thôn mới tỉnh)  hoàn thiện các thủ tục, hồ sơ trình Thủ tướng Chính phủ công nhận tỉnh Ninh Bình hoàn thành nhiệm vụ xây dựng nông thôn mới năm 2024; tăng cường công tác truyền thông về tỉnh hoàn thành nhiệm vụ xây dựng nông thôn mới</w:t>
      </w:r>
    </w:p>
    <w:p>
      <w:r>
        <w:t>6. Đề nghị Ủy ban MTTQ tỉnh và các tổ chức chính trị - xã hội tỉnh</w:t>
      </w:r>
    </w:p>
    <w:p>
      <w:r>
        <w:t>- Trên cơ sở hướng dẫn của Ủy ban Trung ương Mặt trận Tổ quốc Việt Nam, đề nghị Ủy ban Mặt trận Tổ quốc Việt Nam tỉnh chủ trì, phối hợp với các tổ chức chính trị - xã hội cấp tỉnh tiến hành lấy ý kiến sự hài lòng của người dân trên địa bàn tỉnh đối với việc đề nghị công nhận tỉnh Ninh Bình hoàn thành nhiệm vụ xây dựng nông thôn mới năm 2024.</w:t>
      </w:r>
    </w:p>
    <w:p>
      <w:r>
        <w:t>- Căn cứ chức năng, nhiệm vụ được giao báo cáo kết quả tham gia thực hiện Chương trình MTQG xây dựng nông thôn mới đến năm 2024 trên địa bàn tỉnh Ninh Bình, gửi về UBND tỉnh  (qua Sở Nông nghiệp và Phát triển nông thôn)  trước ngày 30/10/2024.</w:t>
      </w:r>
    </w:p>
    <w:p>
      <w:r>
        <w:t>- Đẩy mạnh triển khai thực hiện cuộc vận động “ Toàn dân đoàn kết xây dựng nông thôn mới, đô thị văn minh” , "xây dựng gia đình 5 không 3 sạch" và phong trào thi đua  “Cả nước chung sức xây dựng nông thôn mới”  gắn với các phong trào thi đua do các hội, đoàn thể phát động ;  tăng cường công tác tuyên truyền, vận động hội viên và nhân dân tham gia xây dựng nông thôn mới, tăng cường vai trò giám sát, phản biện thực hiện Chương trình.</w:t>
      </w:r>
    </w:p>
    <w:p>
      <w:r>
        <w:t>- Đẩy mạnh công tác tuyên truyền về kết quả xây dựng nông thôn mới trên địa bàn tỉnh Ninh Bình đến từng thành viên, hội viên và nhân dân; triển khai thực hiện hiệu quả các cuộc vận động, phong trào thi đua, các mô hình hay trong xây dựng nông thôn mới.</w:t>
      </w:r>
    </w:p>
    <w:p>
      <w:r>
        <w:t>- Phối hợp với Sở Nông nghiệp và Phát triển nông thôn hoàn thiện hồ sơ tỉnh Ninh Bình hoàn thành nhiệm vụ xây dựng nông thôn mới năm 2024 theo quy định.</w:t>
      </w:r>
    </w:p>
    <w:p>
      <w:r>
        <w:t>7. Ủy ban nhân dân các huyện, thành phố</w:t>
      </w:r>
    </w:p>
    <w:p>
      <w:r>
        <w:t>- Phối hợp, triển khai thực hiện hiệu quả các nội dung, nhiệm vụ của Kế hoạch này trên phạm vi địa bàn quản lý.</w:t>
      </w:r>
    </w:p>
    <w:p>
      <w:r>
        <w:t>- Chỉ đạo các xã trên địa bàn rà soát, bổ sung hồ sơ minh chứng kết quả đạt chuẩn xã nông thôn mới, xã nông thôn mới nâng cao, xã nông thôn mới kiểu mẫu đáp ứng mức đạt chuẩn giai đoạn 2021-2025 theo quy định, hoàn thiện xong   trước ngày 20/9/2024.</w:t>
      </w:r>
    </w:p>
    <w:p>
      <w:r>
        <w:t>- Rà soát bổ sung hồ sơ minh chứng kết quả xây dựng huyện nông thôn mới, thành phố hoàn thành nhiệm vụ xây dựng nông thôn mới đáp ứng mức đạt chuẩn giai đoạn 2021-2025 theo quy định, hoàn thiện xong   trước ngày 30/9/2024.</w:t>
      </w:r>
    </w:p>
    <w:p>
      <w:r>
        <w:t>- Báo cáo tình hình nợ đọng xây dựng cơ bản thuộc Chương trình MTQG xây dựng nông thôn mới sử dụng nguồn vốn ngân sách cấp huyện, ngân sách cấp xã   đến ngày 30/9/2024  , gửi Sở Tài chính   trước ngày 10/10/2024   để tổng hợp, báo cáo đảm bảo thời gian theo quy định.</w:t>
      </w:r>
    </w:p>
    <w:p>
      <w:r>
        <w:t>- Chỉ đạo các xã trên địa bàn đẩy nhanh tiến độ phấn đấu đạt chuẩn nông thôn mới nâng cao, nông thôn mới kiểu mẫu đảm bảo kế hoạch đề ra. Đối với các địa phương thực hiện sắp xếp các đơn vị hành chính, đẩy nhanh tiến độ hoàn thiện hồ sơ đề nghị xét công nhận đạt chuẩn nông thôn mới, nông thôn mới nâng cao, nông thôn mới kiểu mẫu và đô thị văn minh đối với các địa phương được hình thành sau sắp xếp.</w:t>
      </w:r>
    </w:p>
    <w:p>
      <w:r>
        <w:t>- Tăng cường công tác tuyên truyền về nông thôn mới, vận động người dân tích cực tham gia các cuộc vận động, phong trào thi đua trong xây dựng nông thôn mới, đô thị văn minh; đẩy mạnh thực hiện công tác vệ sinh môi trường, cải tạo cảnh quan, không gian nông thôn; phân loại rác thải tại nguồn; trồng và chăm sóc hoa, cây xanh tại các tuyến đường huyện, đường xã, đường thôn và tại các điểm công cộng trên địa bàn.</w:t>
      </w:r>
    </w:p>
    <w:p>
      <w:r>
        <w:t>- Tổ chức triển khai, thực hiện các nhiệm vụ xây dựng đô thị văn minh, hoàn thành các tiêu chí đô thị văn minh theo quy định tại Quyết định số 04/2022/QĐ-TTg ngày 18/02/2022 của Thủ tướng Chính phủ quy định tiêu chí, trình tự, thủ tục xét công nhận đạt chuẩn đô thị văn minh và các văn bản hướng dẫn của Bộ Văn hoá Thể thao và Du lịch và hướng dẫn của Sở Văn hoá và Thể thao Ninh Bình, đảm bảo tiến độ tỉnh Ninh Bình hoàn thành nhiệm vụ xây dựng nông thôn mới năm 2024.</w:t>
      </w:r>
    </w:p>
    <w:p>
      <w:r>
        <w:t>- Sưu tầm, lựa chọn một số hình ảnh minh họa rõ nét về kết quả xây dựng nông thôn mới trên địa bàn các huyện, thành phố gửi về Sở Nông nghiệp và Phát triển nông thôn   trước ngày 30/11/2024   để hoàn thiện hồ sơ cấp tỉnh</w:t>
      </w:r>
    </w:p>
    <w:p>
      <w:r>
        <w:t>- Phối hợp với Sở Nông nghiệp và Phát triển nông thôn  (Văn phòng điều phối nông thôn mới tỉnh)  thực hiện trình tự, thủ tục, hoàn thiện hồ sơ tỉnh hoàn thành nhiệm vụ xây dựng nông thôn mới theo quy định.</w:t>
      </w:r>
    </w:p>
    <w:p>
      <w:r>
        <w:t>Trên đây là Kế hoạch hoàn thiện hồ sơ tỉnh Ninh Bình hoàn thành nhiệm vụ xây dựng nông thôn mới năm 2024. Trong quá trình triển khai thực hiện nếu có vướng mắc, khó khăn các đơn vị phản ánh kịp thời về Sở Nông nghiệp và Phát triển nông thôn để tổng hợp, đề xuất giải pháp báo cáo UBND tỉnh, Thường trực Ban Chỉ đạo tỉnh xem xét, quyết định./.</w:t>
      </w:r>
    </w:p>
    <w:p>
      <w:r>
        <w:t>Nơi nhận:</w:t>
      </w:r>
    </w:p>
    <w:p>
      <w:r>
        <w:t>- Ban Thường vụ Tỉnh ủy;</w:t>
      </w:r>
    </w:p>
    <w:p>
      <w:r>
        <w:t>- Thường trực HĐND tỉnh;</w:t>
      </w:r>
    </w:p>
    <w:p>
      <w:r>
        <w:t>- Lãnh đạo UBND tỉnh;</w:t>
      </w:r>
    </w:p>
    <w:p>
      <w:r>
        <w:t>- Các sở, ban, ngành, đoàn thể của tỉnh;</w:t>
      </w:r>
    </w:p>
    <w:p>
      <w:r>
        <w:t>- UBND các huyện, thành phố;</w:t>
      </w:r>
    </w:p>
    <w:p>
      <w:r>
        <w:t>- Lưu: VT, các VP.</w:t>
      </w:r>
    </w:p>
    <w:p>
      <w:r>
        <w:t>LNT_VP3_KH11</w:t>
      </w:r>
    </w:p>
    <w:p>
      <w:r>
        <w:t>TM. ỦY BAN NHÂN DÂN</w:t>
      </w:r>
    </w:p>
    <w:p>
      <w:r>
        <w:t>KT. CHỦ TỊCH</w:t>
      </w:r>
    </w:p>
    <w:p>
      <w:r>
        <w:t>PHÓ CHỦ TỊCH</w:t>
      </w:r>
    </w:p>
    <w:p>
      <w:r>
        <w:t>Trần Song Tùng</w:t>
      </w:r>
    </w:p>
    <w:p>
      <w:r>
        <w:t>PHỤ LỤC</w:t>
      </w:r>
    </w:p>
    <w:p>
      <w:r>
        <w:t>NỘI DUNG, NHIỆM VỤ, TIẾN ĐỘ HOÀN THIỆN HỒ SƠ TỈNH NINH BÌNH HOÀN THÀNH NHIỆM VỤ XÂY DỰNG NÔNG THÔN MỚI NĂM 2024</w:t>
      </w:r>
    </w:p>
    <w:p>
      <w:r>
        <w:t>TT</w:t>
      </w:r>
    </w:p>
    <w:p>
      <w:r>
        <w:t>Nội dung, nhiệm vụ thực hiện</w:t>
      </w:r>
    </w:p>
    <w:p>
      <w:r>
        <w:t>Đơn vị chủ trì tham mưu</w:t>
      </w:r>
    </w:p>
    <w:p>
      <w:r>
        <w:t>Đơn vị phối hợp</w:t>
      </w:r>
    </w:p>
    <w:p>
      <w:r>
        <w:t>Thời gian hoàn   thành</w:t>
      </w:r>
    </w:p>
    <w:p>
      <w:r>
        <w:t>I</w:t>
      </w:r>
    </w:p>
    <w:p>
      <w:r>
        <w:t>Tổ chức đánh giá kết quả thực hiện xây dựng nông thôn mới đến năm 2024 trên địa bàn tỉnh Ninh Bình</w:t>
      </w:r>
    </w:p>
    <w:p>
      <w:r>
        <w:t>1</w:t>
      </w:r>
    </w:p>
    <w:p>
      <w:r>
        <w:t>Báo cáo đánh giá, xác nhận mức độ đạt chuẩn các nội dung, điều kiện tỉnh hoàn thành nhiệm vụ xây dựng NTM</w:t>
      </w:r>
    </w:p>
    <w:p>
      <w:r>
        <w:t>1.1</w:t>
      </w:r>
    </w:p>
    <w:p>
      <w:r>
        <w:t>Báo cáo kết quả thực hiện xây dựng nông thôn mới trên địa bàn các xã từ khi bắt đầu triển khai thực hiện Chương trình đến năm 2024</w:t>
      </w:r>
    </w:p>
    <w:p>
      <w:r>
        <w:t>UBND các xã</w:t>
      </w:r>
    </w:p>
    <w:p>
      <w:r>
        <w:t>UBND các huyện, thành phố</w:t>
      </w:r>
    </w:p>
    <w:p>
      <w:r>
        <w:t>Trước ngày 20/9/2024</w:t>
      </w:r>
    </w:p>
    <w:p>
      <w:r>
        <w:t>1.2</w:t>
      </w:r>
    </w:p>
    <w:p>
      <w:r>
        <w:t>Báo cáo kết quả thực hiện xây dựng nông thôn mới trên địa bàn các huyện, thành phố từ khi bắt đầu triển khai thực hiện Chương trình đến năm 2024</w:t>
      </w:r>
    </w:p>
    <w:p>
      <w:r>
        <w:t>UBND các huyện, thành phố</w:t>
      </w:r>
    </w:p>
    <w:p>
      <w:r>
        <w:t>Trước ngày 30/9/2024</w:t>
      </w:r>
    </w:p>
    <w:p>
      <w:r>
        <w:t>1.3</w:t>
      </w:r>
    </w:p>
    <w:p>
      <w:r>
        <w:t>Báo cáo kết quả thực hiện quy định tại khoản 6 Điều 1 Quyết định số 321/QĐ-TTg: “6. Có ít nhất 70% số km đường huyện, đường tỉnh, quốc lộ trên địa bàn được trồng cây xanh dọc tuyến đường”.</w:t>
      </w:r>
    </w:p>
    <w:p>
      <w:r>
        <w:t>Sở Giao thông vận tải</w:t>
      </w:r>
    </w:p>
    <w:p>
      <w:r>
        <w:t>UBND các huyện, thành phố và các đơn vị liên quan</w:t>
      </w:r>
    </w:p>
    <w:p>
      <w:r>
        <w:t>Trước ngày 30/10/2024</w:t>
      </w:r>
    </w:p>
    <w:p>
      <w:r>
        <w:t>1.4</w:t>
      </w:r>
    </w:p>
    <w:p>
      <w:r>
        <w:t>Báo cáo kết quả thực hiện quy định tại khoản 7 Điều 1 Quyết định số 321/QĐ-TTg: “7. Đất cây xanh sử dụng công cộng trên địa bàn tối thiểu là 4 m 2 /người”.</w:t>
      </w:r>
    </w:p>
    <w:p>
      <w:r>
        <w:t>Sở Nông nghiệp và PTNT</w:t>
      </w:r>
    </w:p>
    <w:p>
      <w:r>
        <w:t>Sở Tài nguyên và Môi trường, Sở Xây dựng, UBND các huyện, thành phố</w:t>
      </w:r>
    </w:p>
    <w:p>
      <w:r>
        <w:t>Trước ngày 30/10/2024</w:t>
      </w:r>
    </w:p>
    <w:p>
      <w:r>
        <w:t>1.5</w:t>
      </w:r>
    </w:p>
    <w:p>
      <w:r>
        <w:t>Báo cáo kết quả thực hiện quy định tại khoản 8 Điều 1 Quyết định số 321/QĐ-TTg: “8. Chỉ số hài lòng của người dân, tổ chức đối với đối với sự phục vụ của cơ quan hành chính nhà nước thuộc tỉnh, thành phố trực thuộc Trung ương quản lý đạt từ 90% trở lên”</w:t>
      </w:r>
    </w:p>
    <w:p>
      <w:r>
        <w:t>Sở Nội vụ</w:t>
      </w:r>
    </w:p>
    <w:p>
      <w:r>
        <w:t>Văn phòng UBND tỉnh và các sở, ban, ngành, UBND các huyện, thành phố</w:t>
      </w:r>
    </w:p>
    <w:p>
      <w:r>
        <w:t>Trước ngày 30/10/2024</w:t>
      </w:r>
    </w:p>
    <w:p>
      <w:r>
        <w:t>1.6</w:t>
      </w:r>
    </w:p>
    <w:p>
      <w:r>
        <w:t>Báo cáo tình hình nợ đọng xây dựng cơ bản thuộc Chương trình MTQG xây dựng nông thôn mới trên địa bàn tỉnh Ninh Bình (chi tiết đến từng xã, huyện, thành phố)</w:t>
      </w:r>
    </w:p>
    <w:p>
      <w:r>
        <w:t>Sở Tài chính</w:t>
      </w:r>
    </w:p>
    <w:p>
      <w:r>
        <w:t>Sở Kế hoạch và Đầu tư, Sở Nông nghiệp và PTNT, UBND các huyện, thành phố</w:t>
      </w:r>
    </w:p>
    <w:p>
      <w:r>
        <w:t>Trước ngày 15/11/2024</w:t>
      </w:r>
    </w:p>
    <w:p>
      <w:r>
        <w:t>2</w:t>
      </w:r>
    </w:p>
    <w:p>
      <w:r>
        <w:t>Báo cáo đánh giá, xác nhận mức độ đạt chuẩn các nội dung, tiêu chí cấp huyện  (trong đó có đánh giá, xác nhận mức độ đạt chuẩn các nội dung, tiêu chí cấp xã)</w:t>
      </w:r>
    </w:p>
    <w:p>
      <w:r>
        <w:t>2.1</w:t>
      </w:r>
    </w:p>
    <w:p>
      <w:r>
        <w:t>Báo cáo kết quả thực hiện tiêu chí, chỉ tiêu về cán bộ, công chức xã; tổ chức trong hệ thống chính trị cơ sở; hoạt động của tổ chức chính trị - xã hội của xã được quy định trong các Bộ tiêu chí về nông thôn mới các cấp giai đoạn 2021-2025.</w:t>
      </w:r>
    </w:p>
    <w:p>
      <w:r>
        <w:t>Sở Nội vụ</w:t>
      </w:r>
    </w:p>
    <w:p>
      <w:r>
        <w:t>UBND các huyện, thành phố và các đơn vị liên quan</w:t>
      </w:r>
    </w:p>
    <w:p>
      <w:r>
        <w:t>Trước ngày 30/10/2024</w:t>
      </w:r>
    </w:p>
    <w:p>
      <w:r>
        <w:t>2.2</w:t>
      </w:r>
    </w:p>
    <w:p>
      <w:r>
        <w:t>Báo cáo kết quả thực hiện tiêu chí về quy hoạch, nhà ở nông thôn trong Bộ tiêu chí quốc gia về nông thôn mới các cấp giai đoạn 2021-2025.</w:t>
      </w:r>
    </w:p>
    <w:p>
      <w:r>
        <w:t>Sở Xây dựng</w:t>
      </w:r>
    </w:p>
    <w:p>
      <w:r>
        <w:t>UBND các huyện, thành phố và các đơn vị liên quan</w:t>
      </w:r>
    </w:p>
    <w:p>
      <w:r>
        <w:t>Trước ngày 30/10/2024</w:t>
      </w:r>
    </w:p>
    <w:p>
      <w:r>
        <w:t>2.3</w:t>
      </w:r>
    </w:p>
    <w:p>
      <w:r>
        <w:t>- Báo cáo kết quả thực hiện các nội dung phát triển Hợp tác xã, xây dựng các doanh nghiệp vừa và nhỏ ở nông thôn trong xây dựng nông thôn mới.</w:t>
      </w:r>
    </w:p>
    <w:p>
      <w:r>
        <w:t>- Báo cáo tình hình lồng ghép các nguồn vốn đầu tư trên địa bàn để thực hiện Chương trình MTQG xây dựng nông thôn mới, tình hình giải ngân vốn thuộc Chương trình MTQG xây dựng nông thôn mới.</w:t>
      </w:r>
    </w:p>
    <w:p>
      <w:r>
        <w:t>- Báo cáo tình hình nợ đọng XDCB thuộc Chương trình MTQG xây dựng NTM sử dụng nguồn vốn ngân sách cấp tỉnh đến  ngày 30/9/2024 , gửi Sở Tài chính   trước ngày 10/10/2024   để tổng hợp, báo cáo đảm bảo thời gian theo quy định.</w:t>
      </w:r>
    </w:p>
    <w:p>
      <w:r>
        <w:t>Sở Kế hoạch và Đầu tư</w:t>
      </w:r>
    </w:p>
    <w:p>
      <w:r>
        <w:t>UBND các huyện, thành phố; Sở Nông nghiệp và PTNT; Liên minh Hợp tác xã tỉnh và các đơn vị liên quan</w:t>
      </w:r>
    </w:p>
    <w:p>
      <w:r>
        <w:t>Trước ngày 30/10/2024</w:t>
      </w:r>
    </w:p>
    <w:p>
      <w:r>
        <w:t>2.4</w:t>
      </w:r>
    </w:p>
    <w:p>
      <w:r>
        <w:t>Báo cáo kết quả thực hiện các tiêu chí về Điện, về Cơ sở hạ tầng thương mại nông thôn, về khu công nghiệp, cụm công nghiệp, cụm ngành nghề nông thôn và chỉ tiêu về sản phẩm chủ lực của xã được bán qua kênh thương mại điện tử trong các Bộ tiêu chí quốc gia về nông thôn mới các cấp giai đoạn 2021-2025.</w:t>
      </w:r>
    </w:p>
    <w:p>
      <w:r>
        <w:t>Sở Công Thương</w:t>
      </w:r>
    </w:p>
    <w:p>
      <w:r>
        <w:t>UBND các huyện, thành phố và các đơn vị liên quan</w:t>
      </w:r>
    </w:p>
    <w:p>
      <w:r>
        <w:t>Trước ngày 30/10/2024</w:t>
      </w:r>
    </w:p>
    <w:p>
      <w:r>
        <w:t>2.5</w:t>
      </w:r>
    </w:p>
    <w:p>
      <w:r>
        <w:t>Báo cáo kết quả thực hiện tiêu chí về Giao thông trong các Bộ tiêu chí quốc gia về nông thôn mới các cấp giai đoạn 2021-2025</w:t>
      </w:r>
    </w:p>
    <w:p>
      <w:r>
        <w:t>Sở Giao thông vận tải</w:t>
      </w:r>
    </w:p>
    <w:p>
      <w:r>
        <w:t>UBND các huyện, thành phố và các đơn vị liên quan</w:t>
      </w:r>
    </w:p>
    <w:p>
      <w:r>
        <w:t>Trước ngày 30/10/2024</w:t>
      </w:r>
    </w:p>
    <w:p>
      <w:r>
        <w:t>2.6</w:t>
      </w:r>
    </w:p>
    <w:p>
      <w:r>
        <w:t>Báo cáo kết quả thực hiện các tiêu chí, chỉ tiêu về Trường học, Giáo dục và đào tạo trong các Bộ tiêu chí quốc gia về nông thôn mới các cấp giai đoạn 2021-2025.</w:t>
      </w:r>
    </w:p>
    <w:p>
      <w:r>
        <w:t>Sở Giáo dục và Đào tạo</w:t>
      </w:r>
    </w:p>
    <w:p>
      <w:r>
        <w:t>UBND các huyện, thành phố và các đơn vị liên quan</w:t>
      </w:r>
    </w:p>
    <w:p>
      <w:r>
        <w:t>Trước ngày 30/10/2024</w:t>
      </w:r>
    </w:p>
    <w:p>
      <w:r>
        <w:t>2.7</w:t>
      </w:r>
    </w:p>
    <w:p>
      <w:r>
        <w:t>Báo cáo kết quả thực hiện tiêu chí, chỉ tiêu về Cơ sở vật chất văn hóa, Văn hóa và nội dung phòng, chống bạo lực gia đình trong các Bộ tiêu chí quốc gia về nông thôn mới các cấp giai đoạn 2021- 2025; Hướng dẫn, đôn đốc các địa phương thực hiện nội dung xây dựng đô thị văn minh trong xây dựng nông thôn mới giai đoạn 2021-2025 theo quy định.</w:t>
      </w:r>
    </w:p>
    <w:p>
      <w:r>
        <w:t>Sở Văn hóa và Thể thao</w:t>
      </w:r>
    </w:p>
    <w:p>
      <w:r>
        <w:t>UBND các huyện, thành phố và các đơn vị liên quan</w:t>
      </w:r>
    </w:p>
    <w:p>
      <w:r>
        <w:t>Trước ngày 30/10/2024</w:t>
      </w:r>
    </w:p>
    <w:p>
      <w:r>
        <w:t>2.8</w:t>
      </w:r>
    </w:p>
    <w:p>
      <w:r>
        <w:t>Báo cáo kết quả thực hiện tiêu chí, chỉ tiêu về hộ nghèo, lao động, đảm bảo bình đẳng giới và phòng chống bạo lực gia đình, phòng chống bạo lực trên cơ sở giới, phòng chống xâm hại trẻ em, bảo vệ và hỗ trợ trẻ em có hoàn cảnh đặc biệt khó khăn trên địa bàn, bảo vệ và hỗ trợ những người dễ bị tổn thương trong gia đình và đời sống xã hội.</w:t>
      </w:r>
    </w:p>
    <w:p>
      <w:r>
        <w:t>Sở Lao động Thương binh và Xã hội</w:t>
      </w:r>
    </w:p>
    <w:p>
      <w:r>
        <w:t>UBND các huyện, thành phố và các đơn vị liên quan</w:t>
      </w:r>
    </w:p>
    <w:p>
      <w:r>
        <w:t>Trước ngày 30/10/2024</w:t>
      </w:r>
    </w:p>
    <w:p>
      <w:r>
        <w:t>2.9</w:t>
      </w:r>
    </w:p>
    <w:p>
      <w:r>
        <w:t>Báo cáo, đánh giá kết quả thực hiện tiêu chí, chỉ tiêu về lĩnh vực y tế được quy định trong các Bộ tiêu chí về nông thôn mới các cấp giai đoạn 2021-2025.</w:t>
      </w:r>
    </w:p>
    <w:p>
      <w:r>
        <w:t>Sở Y tế</w:t>
      </w:r>
    </w:p>
    <w:p>
      <w:r>
        <w:t>UBND các huyện, thành phố và các đơn vị liên quan</w:t>
      </w:r>
    </w:p>
    <w:p>
      <w:r>
        <w:t>Trước ngày 30/10/2024</w:t>
      </w:r>
    </w:p>
    <w:p>
      <w:r>
        <w:t>2.10</w:t>
      </w:r>
    </w:p>
    <w:p>
      <w:r>
        <w:t>Báo cáo, đánh giá kết quả thực hiện tiêu chí, chỉ tiêu về môi trường, như: thu gom, xử lý chất thải, nước thải; cơ sở sản xuất, chế biến, dịch vụ (công nghiệp, làng nghề, chăn nuôi, chế biến lương thực - thực phẩm); mai táng phù hợp theo quy định; nhà tiêu, nhà tắm, bể chứa nước sinh hoạt hợp vệ sinh và đảm bảo 3 sạch, được quy định trong các Bộ tiêu chí về nông thôn mới các cấp giai đoạn 2021-2025.</w:t>
      </w:r>
    </w:p>
    <w:p>
      <w:r>
        <w:t>Sở Tài nguyên và Môi trường</w:t>
      </w:r>
    </w:p>
    <w:p>
      <w:r>
        <w:t>UBND các huyện, thành phố và các đơn vị liên quan</w:t>
      </w:r>
    </w:p>
    <w:p>
      <w:r>
        <w:t>Trước ngày 30/10/2024</w:t>
      </w:r>
    </w:p>
    <w:p>
      <w:r>
        <w:t>2.11</w:t>
      </w:r>
    </w:p>
    <w:p>
      <w:r>
        <w:t>Báo cáo kết quả thực hiện tiêu chí, chỉ tiêu về tiếp cận pháp luật được quy định trong các Bộ tiêu chí về nông thôn mới các cấp giai đoạn 2021-2025.</w:t>
      </w:r>
    </w:p>
    <w:p>
      <w:r>
        <w:t>Sở Tư pháp</w:t>
      </w:r>
    </w:p>
    <w:p>
      <w:r>
        <w:t>UBND các huyện, thành phố và các đơn vị liên quan</w:t>
      </w:r>
    </w:p>
    <w:p>
      <w:r>
        <w:t>Trước ngày 30/10/2024</w:t>
      </w:r>
    </w:p>
    <w:p>
      <w:r>
        <w:t>2.12</w:t>
      </w:r>
    </w:p>
    <w:p>
      <w:r>
        <w:t>Báo cáo kết quả thực hiện Chương trình Khoa học công nghệ trong xây dựng nông thôn mới trên địa bàn tỉnh Ninh Bình; báo cáo, đánh giá kết quả thực hiện các chỉ tiêu được giao phụ trách trong các Bộ tiêu chí về nông thôn mới các cấp giai đoạn 2021- 2025.</w:t>
      </w:r>
    </w:p>
    <w:p>
      <w:r>
        <w:t>Sở Khoa học và Công nghệ</w:t>
      </w:r>
    </w:p>
    <w:p>
      <w:r>
        <w:t>UBND các huyện, thành phố và các đơn vị liên quan</w:t>
      </w:r>
    </w:p>
    <w:p>
      <w:r>
        <w:t>Trước ngày 30/10/2024</w:t>
      </w:r>
    </w:p>
    <w:p>
      <w:r>
        <w:t>2.13</w:t>
      </w:r>
    </w:p>
    <w:p>
      <w:r>
        <w:t>Báo cáo, đánh giá kết quả thực hiện các chỉ tiêu về Du lịch được giao phụ trách trong các Bộ tiêu chí về nông thôn mới các cấp giai đoạn 2021-2025;</w:t>
      </w:r>
    </w:p>
    <w:p>
      <w:r>
        <w:t>Sở Du lịch</w:t>
      </w:r>
    </w:p>
    <w:p>
      <w:r>
        <w:t>UBND các huyện, thành phố và các đơn vị liên quan</w:t>
      </w:r>
    </w:p>
    <w:p>
      <w:r>
        <w:t>Trước ngày 30/10/2024</w:t>
      </w:r>
    </w:p>
    <w:p>
      <w:r>
        <w:t>2.14</w:t>
      </w:r>
    </w:p>
    <w:p>
      <w:r>
        <w:t>Báo cáo kết quả thực hiện tiêu chí, chỉ tiêu về quốc phòng được quy định trong các Bộ tiêu chí về nông thôn mới các cấp giai đoạn 2021-2025</w:t>
      </w:r>
    </w:p>
    <w:p>
      <w:r>
        <w:t>Bộ Chỉ huy Quân sự tỉnh</w:t>
      </w:r>
    </w:p>
    <w:p>
      <w:r>
        <w:t>UBND các huyện, thành phố và các đơn vị liên quan</w:t>
      </w:r>
    </w:p>
    <w:p>
      <w:r>
        <w:t>Trước ngày 30/10/2024</w:t>
      </w:r>
    </w:p>
    <w:p>
      <w:r>
        <w:t>2.15</w:t>
      </w:r>
    </w:p>
    <w:p>
      <w:r>
        <w:t>Báo cáo kết quả thực hiện Chương trình nâng cao chất lượng, hiệu quả thực hiện tiêu chí an ninh, trật tự trong xây dựng nông thôn mới trên địa bàn tỉnh; báo cáo, đánh giá kết quả thực hiện các tiêu chí, chỉ tiêu về an ninh, trật tự xã hội trong các Bộ tiêu chí về nông thôn mới các cấp giai đoạn 2021-2025.</w:t>
      </w:r>
    </w:p>
    <w:p>
      <w:r>
        <w:t>Công an tỉnh</w:t>
      </w:r>
    </w:p>
    <w:p>
      <w:r>
        <w:t>UBND các huyện, thành phố và các đơn vị liên quan</w:t>
      </w:r>
    </w:p>
    <w:p>
      <w:r>
        <w:t>Trước ngày 30/10/2024</w:t>
      </w:r>
    </w:p>
    <w:p>
      <w:r>
        <w:t>2.16</w:t>
      </w:r>
    </w:p>
    <w:p>
      <w:r>
        <w:t>- Báo cáo kết quả thực hiện các tiêu chí, chỉ tiêu về Thông tin và Truyền thông, chuyển đổi số trong các Bộ tiêu chí quốc gia về nông thôn mới các cấp giai đoạn 2021-2025;</w:t>
      </w:r>
    </w:p>
    <w:p>
      <w:r>
        <w:t>- Chỉ đạo, hướng dẫn các cơ quan báo chí, Đài Phát thanh và Truyền hình trong tỉnh, hệ thống truyền thanh cơ sở đẩy mạnh công tác tuyên truyền về kết quả xây dựng nông thôn mới trên địa bàn tỉnh Ninh Bình.</w:t>
      </w:r>
    </w:p>
    <w:p>
      <w:r>
        <w:t>Sở Thông tin và Truyền thông</w:t>
      </w:r>
    </w:p>
    <w:p>
      <w:r>
        <w:t>UBND các huyện, thành phố và các đơn vị liên quan</w:t>
      </w:r>
    </w:p>
    <w:p>
      <w:r>
        <w:t>Trước ngày 30/10/2024</w:t>
      </w:r>
    </w:p>
    <w:p>
      <w:r>
        <w:t>2.17</w:t>
      </w:r>
    </w:p>
    <w:p>
      <w:r>
        <w:t>Báo cáo, đánh giá kết quả thực hiện tiêu chí về thu nhập bình quân đầu người khu vực nông thôn trên địa bàn tỉnh Ninh Bình.</w:t>
      </w:r>
    </w:p>
    <w:p>
      <w:r>
        <w:t>Cục Thống kê</w:t>
      </w:r>
    </w:p>
    <w:p>
      <w:r>
        <w:t>UBND các huyện, thành phố và các đơn vị liên quan</w:t>
      </w:r>
    </w:p>
    <w:p>
      <w:r>
        <w:t>Trước ngày 30/10/2024</w:t>
      </w:r>
    </w:p>
    <w:p>
      <w:r>
        <w:t>2.18</w:t>
      </w:r>
    </w:p>
    <w:p>
      <w:r>
        <w:t>Báo cáo kết quả huy động nguồn vốn tín dụng tham gia thực hiện Chương trình xây dựng nông thôn mới trên địa bàn tỉnh Ninh Bình từ khi bắt đầu triển khai thực hiện Chương trình đến thời điểm báo cáo.</w:t>
      </w:r>
    </w:p>
    <w:p>
      <w:r>
        <w:t>Ngân hàng Nhà nước Việt Nam - chi nhánh tỉnh Ninh Bình</w:t>
      </w:r>
    </w:p>
    <w:p>
      <w:r>
        <w:t>UBND các huyện, thành phố và các đơn vị liên quan</w:t>
      </w:r>
    </w:p>
    <w:p>
      <w:r>
        <w:t>Trước ngày 30/10/2024</w:t>
      </w:r>
    </w:p>
    <w:p>
      <w:r>
        <w:t>2.19</w:t>
      </w:r>
    </w:p>
    <w:p>
      <w:r>
        <w:t>Báo cáo kết quả tham gia thực hiện Chương trình MTQG xây dựng nông thôn mới trên địa bàn tỉnh Ninh Bình từ khi bắt đầu triển khai thực hiện Chương trình đến thời điểm báo cáo.</w:t>
      </w:r>
    </w:p>
    <w:p>
      <w:r>
        <w:t>Ngân hàng Chính sách xã hội tỉnh Ninh Bình</w:t>
      </w:r>
    </w:p>
    <w:p>
      <w:r>
        <w:t>UBND các huyện, thành phố và các đơn vị liên quan</w:t>
      </w:r>
    </w:p>
    <w:p>
      <w:r>
        <w:t>Trước ngày 30/10/2024</w:t>
      </w:r>
    </w:p>
    <w:p>
      <w:r>
        <w:t>3</w:t>
      </w:r>
    </w:p>
    <w:p>
      <w:r>
        <w:t>Báo cáo kết quả thực hiện xây dựng nông thôn mới trên địa bàn tỉnh Ninh Bình đến năm 2024</w:t>
      </w:r>
    </w:p>
    <w:p>
      <w:r>
        <w:t>3.1</w:t>
      </w:r>
    </w:p>
    <w:p>
      <w:r>
        <w:t>Xây dựng dự thảo Báo cáo kết quả thực hiện xây dựng nông thôn mới của tỉnh Ninh Bình đến năm 2024  (trên cơ sở báo cáo của các sở, ngành và UBND các huyện, thành phố) .</w:t>
      </w:r>
    </w:p>
    <w:p>
      <w:r>
        <w:t>Sở Nông nghiệp và PTNT</w:t>
      </w:r>
    </w:p>
    <w:p>
      <w:r>
        <w:t>Các Sở, ban, ngành và UBND các huyện, thành phố</w:t>
      </w:r>
    </w:p>
    <w:p>
      <w:r>
        <w:t>Trước ngày 01/12/2024</w:t>
      </w:r>
    </w:p>
    <w:p>
      <w:r>
        <w:t>3.2</w:t>
      </w:r>
    </w:p>
    <w:p>
      <w:r>
        <w:t>Tổ chức lấy ý kiến tham gia của Mặt trận Tổ quốc và các tổ chức chính trị - xã hội tỉnh, UBND các huyện, thành phố về dự thảo Báo cáo kết quả thực hiện xây dựng nông thôn mới của tỉnh Ninh Bình đến năm 2024  (trong thời gian 15 ngày).</w:t>
      </w:r>
    </w:p>
    <w:p>
      <w:r>
        <w:t>Sở Nông nghiệp và PTNT</w:t>
      </w:r>
    </w:p>
    <w:p>
      <w:r>
        <w:t>Ủy ban Mặt trận Tổ quốc và các tổ chức chính trị xã hội tỉnh; UBND các huyện, thành phố</w:t>
      </w:r>
    </w:p>
    <w:p>
      <w:r>
        <w:t>Xong trước ngày 20/12/2024</w:t>
      </w:r>
    </w:p>
    <w:p>
      <w:r>
        <w:t>3.3</w:t>
      </w:r>
    </w:p>
    <w:p>
      <w:r>
        <w:t>Tổ chức công bố dự thảo báo cáo trên các phương tiện thông tin đại chúng và trên trang thông tin điện tử của tỉnh trong thời hạn 15 ngày để thông báo rộng rãi và tiếp nhận ý kiến góp ý của nhân dân.</w:t>
      </w:r>
    </w:p>
    <w:p>
      <w:r>
        <w:t>Đài phát thanh và Truyền hình, Báo Ninh Bình, Cổng thông tin điện tử tỉnh</w:t>
      </w:r>
    </w:p>
    <w:p>
      <w:r>
        <w:t>Sở Nông nghiệp và PTNT</w:t>
      </w:r>
    </w:p>
    <w:p>
      <w:r>
        <w:t>Xong trước ngày 20/12/2024</w:t>
      </w:r>
    </w:p>
    <w:p>
      <w:r>
        <w:t>3.4</w:t>
      </w:r>
    </w:p>
    <w:p>
      <w:r>
        <w:t>Báo cáo tổng hợp ý kiến tham gia góp ý đối với kết quả thực hiện xây dựng nông thôn mới trên địa bàn tỉnh Ninh Bình</w:t>
      </w:r>
    </w:p>
    <w:p>
      <w:r>
        <w:t>Sở Nông nghiệp và PTNT</w:t>
      </w:r>
    </w:p>
    <w:p>
      <w:r>
        <w:t>Văn phòng UBND tỉnh</w:t>
      </w:r>
    </w:p>
    <w:p>
      <w:r>
        <w:t>Trước ngày 25/12/2024</w:t>
      </w:r>
    </w:p>
    <w:p>
      <w:r>
        <w:t>3.5</w:t>
      </w:r>
    </w:p>
    <w:p>
      <w:r>
        <w:t>Hoàn thiện báo cáo kết quả thực hiện xây dựng nông thôn mới trên địa bàn tỉnh Ninh Bình đến năm 2024.</w:t>
      </w:r>
    </w:p>
    <w:p>
      <w:r>
        <w:t>Sở Nông nghiệp và PTNT</w:t>
      </w:r>
    </w:p>
    <w:p>
      <w:r>
        <w:t>Văn phòng UBND tỉnh</w:t>
      </w:r>
    </w:p>
    <w:p>
      <w:r>
        <w:t>Trước ngày 25/12/2024</w:t>
      </w:r>
    </w:p>
    <w:p>
      <w:r>
        <w:t>II</w:t>
      </w:r>
    </w:p>
    <w:p>
      <w:r>
        <w:t>Tổ chức lấy ý kiến sự hài lòng của người dân về việc đề nghị công nhận tỉnh Ninh Bình hoàn thành nhiệm vụ xây dựng nông thôn mới năm 2024</w:t>
      </w:r>
    </w:p>
    <w:p>
      <w:r>
        <w:t>1</w:t>
      </w:r>
    </w:p>
    <w:p>
      <w:r>
        <w:t>Tiến hành lấy ý kiến sự hài lòng của người dân trên địa bàn tỉnh đối với việc đề nghị công nhận tỉnh Ninh Bình hoàn thành nhiệm vụ xây dựng nông thôn mới năm 2024.</w:t>
      </w:r>
    </w:p>
    <w:p>
      <w:r>
        <w:t>Ủy ban Mặt trận Tổ quốc Việt Nam tỉnh</w:t>
      </w:r>
    </w:p>
    <w:p>
      <w:r>
        <w:t>Các tổ chức chính trị - xã hội tỉnh, UBND các huyện, thành phố</w:t>
      </w:r>
    </w:p>
    <w:p>
      <w:r>
        <w:t>Trước ngày 01/12/2024</w:t>
      </w:r>
    </w:p>
    <w:p>
      <w:r>
        <w:t>2</w:t>
      </w:r>
    </w:p>
    <w:p>
      <w:r>
        <w:t>Báo cáo giải trình tiếp thu ý kiến, kiến nghị về sự hài lòng của người dân đối với việc đề nghị công nhận tỉnh Ninh Bình hoàn thành nhiệm vụ xây dựng nông thôn mới năm 2024.</w:t>
      </w:r>
    </w:p>
    <w:p>
      <w:r>
        <w:t>Văn phòng UBND tỉnh</w:t>
      </w:r>
    </w:p>
    <w:p>
      <w:r>
        <w:t>Sở Nông nghiệp và PTNT, các đơn vị liên quan</w:t>
      </w:r>
    </w:p>
    <w:p>
      <w:r>
        <w:t>Trước ngày 25/12/2024</w:t>
      </w:r>
    </w:p>
    <w:p>
      <w:r>
        <w:t>III</w:t>
      </w:r>
    </w:p>
    <w:p>
      <w:r>
        <w:t>Đề án xây dựng nông thôn mới tỉnh Ninh Bình giai đoạn 2021 - 2025 được Hội đồng nhân dân tỉnh thông qua</w:t>
      </w:r>
    </w:p>
    <w:p>
      <w:r>
        <w:t>Nghị quyết của Hội đồng nhân dân tỉnh Ninh Bình sửa đổi, bổ sung Đề án xây dựng nông thôn mới tỉnh Ninh Bình giai đoạn 2021-2025</w:t>
      </w:r>
    </w:p>
    <w:p>
      <w:r>
        <w:t>Sở Nông nghiệp và PTNT</w:t>
      </w:r>
    </w:p>
    <w:p>
      <w:r>
        <w:t>Các sở, ban, ngành và UBND các huyện, thành phố</w:t>
      </w:r>
    </w:p>
    <w:p>
      <w:r>
        <w:t>Sau khi hoàn thành sắp xếp cấp huyện, cấp xã</w:t>
      </w:r>
    </w:p>
    <w:p>
      <w:r>
        <w:t>IV</w:t>
      </w:r>
    </w:p>
    <w:p>
      <w:r>
        <w:t>Phóng sự, hình ảnh minh họa kết quả xây dựng nông thôn mới trên địa bàn tỉnh Ninh Bình đến năm 2024</w:t>
      </w:r>
    </w:p>
    <w:p>
      <w:r>
        <w:t>1</w:t>
      </w:r>
    </w:p>
    <w:p>
      <w:r>
        <w:t>Phóng sự về kết quả xây dựng nông thôn mới trên địa bàn tỉnh Ninh Bình đến năm 2024</w:t>
      </w:r>
    </w:p>
    <w:p>
      <w:r>
        <w:t>Đài Phát thanh và Truyền hình</w:t>
      </w:r>
    </w:p>
    <w:p>
      <w:r>
        <w:t>Sở Nông nghiệp và PTNT, Sở Văn hóa và Thể thao, Văn phòng UBND tỉnh và các đơn vị liên quan</w:t>
      </w:r>
    </w:p>
    <w:p>
      <w:r>
        <w:t>-</w:t>
      </w:r>
    </w:p>
    <w:p>
      <w:r>
        <w:t>Xây dựng dự thảo phóng sự</w:t>
      </w:r>
    </w:p>
    <w:p>
      <w:r>
        <w:t>Trước ngày 30/9/2024</w:t>
      </w:r>
    </w:p>
    <w:p>
      <w:r>
        <w:t>-</w:t>
      </w:r>
    </w:p>
    <w:p>
      <w:r>
        <w:t>Xin ý kiến tham gia góp ý của các đơn vị chuyên môn có liên quan và hoàn thiện phóng sự</w:t>
      </w:r>
    </w:p>
    <w:p>
      <w:r>
        <w:t>Trước ngày 20/10/2024</w:t>
      </w:r>
    </w:p>
    <w:p>
      <w:r>
        <w:t>-</w:t>
      </w:r>
    </w:p>
    <w:p>
      <w:r>
        <w:t>Tổ chức phát phóng sự trên sóng Đài Truyền hình Ninh Bình và các phương tiện thông tin đại chúng</w:t>
      </w:r>
    </w:p>
    <w:p>
      <w:r>
        <w:t>Từ ngày 20/10/2024</w:t>
      </w:r>
    </w:p>
    <w:p>
      <w:r>
        <w:t>2</w:t>
      </w:r>
    </w:p>
    <w:p>
      <w:r>
        <w:t>Tổ chức sưu tầm, lựa chọn, biên tập bộ ảnh minh hoạ kết quả xây dựng nông thôn mới trên địa bàn tỉnh Ninh Bình.</w:t>
      </w:r>
    </w:p>
    <w:p>
      <w:r>
        <w:t>Sở Nông nghiệp và PTNT</w:t>
      </w:r>
    </w:p>
    <w:p>
      <w:r>
        <w:t>Sở Văn hoá và Thể thao, Báo Ninh Bình và các đơn vị liên quan</w:t>
      </w:r>
    </w:p>
    <w:p>
      <w:r>
        <w:t>Trước ngày 01/12/2024</w:t>
      </w:r>
    </w:p>
    <w:p>
      <w:r>
        <w:t>V</w:t>
      </w:r>
    </w:p>
    <w:p>
      <w:r>
        <w:t>Hoàn thiện hồ sơ tỉnh hoàn thành nhiệm vụ xây dựng nông thôn mới năm 2024</w:t>
      </w:r>
    </w:p>
    <w:p>
      <w:r>
        <w:t>1</w:t>
      </w:r>
    </w:p>
    <w:p>
      <w:r>
        <w:t>Báo cáo UBND tỉnh kết quả hoàn thiện hồ sơ tỉnh Ninh Bình hoàn thành nhiệm vụ xây dựng nông thôn mới theo quy định tại các Quyết định số 18/2022/QĐ-TTg ngày 02/8/2022, Quyết định số 03/2024/QĐ-TTg ngày 07/3/2024 của Thủ tướng Chính phủ và Quyết định số 1343/QĐ-BNN-VP ngày 04/4/2023 của Bộ Nông nghiệp và Phát triển nông thôn.</w:t>
      </w:r>
    </w:p>
    <w:p>
      <w:r>
        <w:t>Sở Nông nghiệp và PTNT</w:t>
      </w:r>
    </w:p>
    <w:p>
      <w:r>
        <w:t>Văn phòng UBND tỉnh và các đơn vị liên quan</w:t>
      </w:r>
    </w:p>
    <w:p>
      <w:r>
        <w:t>Trước ngày 30/12/2024</w:t>
      </w:r>
    </w:p>
    <w:p>
      <w:r>
        <w:t>2</w:t>
      </w:r>
    </w:p>
    <w:p>
      <w:r>
        <w:t>Tổ chức họp Ban Chỉ đạo các Chương trình MTQG tỉnh thảo luận, bỏ phiếu đề nghị xét, công nhận tỉnh Ninh Bình hoàn thành nhiệm vụ xây dựng nông thôn mới năm 2024.</w:t>
      </w:r>
    </w:p>
    <w:p>
      <w:r>
        <w:t>Sở Nông nghiệp và PTNT</w:t>
      </w:r>
    </w:p>
    <w:p>
      <w:r>
        <w:t>Văn phòng UBND tỉnh</w:t>
      </w:r>
    </w:p>
    <w:p>
      <w:r>
        <w:t>Trước ngày 20/01/2025</w:t>
      </w:r>
    </w:p>
    <w:p>
      <w:r>
        <w:t>3</w:t>
      </w:r>
    </w:p>
    <w:p>
      <w:r>
        <w:t>Hoàn thiện thủ tục, hồ sơ đề nghị xét, công nhận tỉnh Ninh Bình hoàn thành nhiệm vụ xây dựng nông thôn mới đến năm 2024 trình Bộ Nông nghiệp và Phát triển nông thôn thẩm định  (bao gồm các hồ sơ theo quy định tại khoản 2, Điều 18 Quyết định số   18/2022/QĐ-TTg)</w:t>
      </w:r>
    </w:p>
    <w:p>
      <w:r>
        <w:t>Sở Nông nghiệp và PTNT</w:t>
      </w:r>
    </w:p>
    <w:p>
      <w:r>
        <w:t>Văn phòng UBND tỉnh và các đơn vị liên quan</w:t>
      </w:r>
    </w:p>
    <w:p>
      <w:r>
        <w:t>Trước ngày 31/01/2025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