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phát triển nhà ở xã hội thành phố Cần Thơ giai đoạn đến hết năm 2025 và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126/KH-UBND</w:t>
      </w:r>
    </w:p>
    <w:p>
      <w:r>
        <w:t>Cần Thơ, ngày 02 tháng 6 năm 2025</w:t>
      </w:r>
    </w:p>
    <w:p>
      <w:r>
        <w:t>KẾ HOẠCH</w:t>
      </w:r>
    </w:p>
    <w:p>
      <w:r>
        <w:t>PHÁT TRIỂN NHÀ Ở XÃ HỘI THÀNH PHỐ CẦN THƠ GIAI ĐOẠN ĐẾN HẾT NĂM 2025 VÀ GIAI ĐOẠN 2026-2030</w:t>
      </w:r>
    </w:p>
    <w:p>
      <w:r>
        <w:t>Thực hiện Quyết định số 338/QĐ-TTg ngày 03 tháng 4 năm 2023 của Thủ tướng Chính phủ ban hành Đề án “Đầu tư xây dựng ít nhất 01 triệu căn hộ nhà ở xã hội cho đối tượng thu nhập thấp, công nhân khu công nghiệp giai đoạn 2021-2030”; Quyết định số 444/QĐ-TTg ngày 27 tháng 02 năm 2025 của Thủ tướng Chính phủ giao chỉ tiêu hoàn thành nhà ở xã hội trong năm 2025 và các năm tiếp theo đến năm 2030 để các địa phương bổ sung vào chỉ tiêu phát triển kinh tế - xã hội; kết luận của Thủ tướng Chính phủ tại Hội nghị trực tuyến toàn quốc về tháo gỡ khó khăn, vướng mắc, thúc đẩy phát triển nhà ở xã hội (Thông báo số 120/TB-VPCP ngày 18 tháng 3 năm 2025 của Văn phòng Chính phủ); .căn cứ kết luận Phiên họp Ủy ban nhân dân (UBND) thành phố ngày 15 tháng 5 năm 2025 (Thông báo số 53/TB-UBND ngày 19 tháng 5 năm 2025), UBND thành phố Cần Thơ ban hành “Kế hoạch Phát triển nhà ở xã hội thành phố Cần Thơ giai đoạn đến hết năm 2025 và giai đoạn 2026-2030”, với các nội dung như sau:</w:t>
      </w:r>
    </w:p>
    <w:p>
      <w:r>
        <w:t>I. MỤC ĐÍCH, YÊU CẦU</w:t>
      </w:r>
    </w:p>
    <w:p>
      <w:r>
        <w:t>1. Mục đích</w:t>
      </w:r>
    </w:p>
    <w:p>
      <w:r>
        <w:t>a) Xác định vị trí, khu vực và kế hoạch phát triển nhà ở xã hội giai đoạn đến năm 2025 trên địa bàn thành phố Cần Thơ, làm cơ sở cụ thể hóa các mục tiêu, giải pháp thực hiện Đề án “Đầu tư xây dựng ít nhất 01 triệu căn hộ nhà ở xã hội cho đối tượng thu nhập thấp, công nhân khu công nghiệp giai đoạn 2021-2030” theo Quyết định số 338/QĐ-TTg ngày 03 tháng 4 năm 2023 của Thủ tướng Chính phủ  (sau đây gọi tắt là Đề án) ; Quyết định số 444/QĐ-TTg ngày 27 tháng 02 năm 2025 giao chỉ tiêu hoàn thành nhà ở xã hội trong năm 2025 và các năm tiếp theo đến năm 2030 để các địa phương bổ sung vào chỉ tiêu phát triển kinh tế - xã hội; Quyết định số 60/QĐ-UBND ngày 12 tháng 01 năm 2021 của UBND thành phố phê duyệt điều chỉnh Chương trình phát triển nhà ở thành phố Cần Thơ đến năm 2025 và định hướng đến năm 2030.</w:t>
      </w:r>
    </w:p>
    <w:p>
      <w:r>
        <w:t>b) Xác định cụ thể nội dung công việc và trách nhiệm của các sở, ban ngành thành phố, UBND quận, huyện và các cơ quan, đơn vị liên quan trong triển khai thực hiện các nhiệm vụ, mục tiêu, giải pháp của Đề án; gắn trách nhiệm của người đứng đầu các cơ quan, đơn vị, địa phương trong tổ chức thực hiện Đề án. Tăng cường công tác phối hợp giữa các đơn vị, địa phương trong triển khai thực hiện nhiệm vụ được giao và huy động sự tham gia tích cực của các tổ chức, cá nhân nhằm nâng cao hiệu quả hoạt động, tạo điều kiện thuận lợi cho tổ chức, cá nhân thực hiện Đề án.</w:t>
      </w:r>
    </w:p>
    <w:p>
      <w:r>
        <w:t>2. Yêu cầu</w:t>
      </w:r>
    </w:p>
    <w:p>
      <w:r>
        <w:t>a) Triển khai có hiệu quả Đề án theo Quyết định số 338/QĐ-TTg ngày 03 tháng 4 năm 2023 của Thủ tướng Chính phủ phải phù hợp với thực tế nhu cầu về nhà ở của thành phố; đảm bảo tuân thủ pháp luật về nhà ở, đầu tư, quy hoạch, kế hoạch được phê duyệt và các văn bản quy phạm pháp luật hiện hành, phù hợp với điều kiện phát triển kinh tế - xã hội của thành phố.</w:t>
      </w:r>
    </w:p>
    <w:p>
      <w:r>
        <w:t>b) Triển khai thực hiện công tác phát triển nhà ở xã hội trong giai đoạn đến năm 2025 có kiểm soát, phù hợp với Chương trình phát triển nhà ở thành phố Cần Thơ đến năm 2025 và định hướng đến năm 2030.</w:t>
      </w:r>
    </w:p>
    <w:p>
      <w:r>
        <w:t>c) Bám sát mục tiêu của Đề án, giải pháp thực hiện và trách nhiệm của các cơ quan, đơn vị liên quan trong triển khai Đề án; bảo đảm công tác phối hợp giữa các cơ quan, đơn vị hiệu quả, đúng tiến độ theo kế hoạch và kịp thời tháo gỡ khó khăn, vướng mắc phát sinh.</w:t>
      </w:r>
    </w:p>
    <w:p>
      <w:r>
        <w:t>II. NỘI DUNG KẾ HOẠCH</w:t>
      </w:r>
    </w:p>
    <w:p>
      <w:r>
        <w:t>1. Mục tiêu</w:t>
      </w:r>
    </w:p>
    <w:p>
      <w:r>
        <w:t>a) Mục tiêu tổng quát</w:t>
      </w:r>
    </w:p>
    <w:p>
      <w:r>
        <w:t>- Phát triển nhà ở xã hội, nhà lưu trú công nhân trong khu công nghiệp có chất lượng tốt, giá cả phù hợp với khả năng chi trả của các đối tượng được hưởng chính sách hỗ trợ về nhà ở xã hội trên địa bàn thành phố. Khuyến khích các thành phần kinh tế tham gia phát triển nhà ở xã hội, đáp ứng nhu cầu về nhà ở của người dân; có chính sách hỗ trợ về nhà ở cho các đối tượng chính sách xã hội, người có thu nhập thấp và người nghèo gặp khó khăn về nhà ở.</w:t>
      </w:r>
    </w:p>
    <w:p>
      <w:r>
        <w:t>- Hoàn thành mục tiêu tổng số căn hộ nhà ở xã hội, nhà lưu trú công nhân trong khu công nghiệp được Thủ tướng Chính phủ giao trong Đề án.</w:t>
      </w:r>
    </w:p>
    <w:p>
      <w:r>
        <w:t>- Đến năm 2030 hoàn thành mục tiêu phát triển nhà ở xã hội theo chỉ tiêu phát triển nhà ở xã hội được Thủ tướng Chính phủ giao trong Đề án và giải quyết cơ bản nhu cầu về nhà ở xã hội cho các đối tượng phù hợp trên địa bàn thành phố. Các chỉ số về phát triển nhà ở xã hội không giới hạn trong nội dung của Kế hoạch này, ngoài số lượng căn hộ và dự án nhà ở xã hội đã nêu, trường hợp có đề xuất thực hiện dự án nhà ở xã hội mới, Sở Xây dựng có trách nhiệm phối hợp với các đơn vị liên quan tham mưu đề xuất thực hiện dự án phù hợp với quy định pháp luật về đầu tư, nhà ở, phù hợp quy hoạch/kế hoạch sử dụng đất, quy hoạch xây dựng và quy hoạch đô thị được cấp có thẩm quyền phê duyệt, trình UBND thành phố Cần Thơ xem xét, quyết định.</w:t>
      </w:r>
    </w:p>
    <w:p>
      <w:r>
        <w:t>b) Mục tiêu cụ thể</w:t>
      </w:r>
    </w:p>
    <w:p>
      <w:r>
        <w:t>- Căn cứ chỉ tiêu hoàn thành phát triển nhà ở xã hội trên địa bàn thành phố Cần Thơ theo Quyết định số 338/QĐ-TTg ngày 03 tháng 4 năm 2023 của Thủ tướng Chính phủ, phấn đấu đến năm 2030 tổng số căn hộ trên địa bàn thành phố phải hoàn thành ít nhất  9.100  căn. Trong đó, giai đoạn 2021-2025 hoàn thành ít nhất  4.100  căn; giai đoạn 2026-2030 hoàn thành ít nhất  5.000  căn.</w:t>
      </w:r>
    </w:p>
    <w:p>
      <w:r>
        <w:t>- Giai đoạn 2021-2025: Tiếp tục thực hiện hoàn thành các dự án đã lựa chọn được nhà đầu tư và đang triển khai xây dựng; tổ chức lựa chọn nhà đầu tư triển khai thực hiện các dự án tại Phụ lục kèm theo Kế hoạch này, các dự án nhà ở xã hội thuộc quỹ đất 20% trong dự án nhà ở thương mại. Tổng kế hoạch triển khai trong giai đoạn này là  5.601  căn.</w:t>
      </w:r>
    </w:p>
    <w:p>
      <w:r>
        <w:t>- Giai đoạn 2026-2030: Hoàn thành các dự án đã được chấp thuận chủ trương đầu tư trong giai đoạn trước và các dự án nhà ở xã hội khác thuộc danh mục Kế hoạch phát triển nhà ở được phê duyệt, dự án nhà ở xã hội thuộc thiết chế của công đoàn, các dự án nhà ở xã hội thuộc quỹ đất 20% trong dự án nhà ở thương mại đã lựa chọn nhà đầu tư; đẩy mạnh đầu tư các dự án nhà lưu trú trong khu công nghiệp. Tổng kế hoạch triển khai trong giai đoạn này là   10.990   căn.</w:t>
      </w:r>
    </w:p>
    <w:p>
      <w:r>
        <w:t>(Chi tiết tại Phụ lục kèm theo)</w:t>
      </w:r>
    </w:p>
    <w:p>
      <w:r>
        <w:t>2. Dự kiến nguồn vốn phát triển nhà ở</w:t>
      </w:r>
    </w:p>
    <w:p>
      <w:r>
        <w:t>a) Nhà nước thực hiện đầu tư hạ tầng kỹ thuật (đường giao thông, cấp điện, cấp thoát nước) đến ranh giới dự án đồng thời hỗ trợ tiếp cận vay vốn tín dụng từ ngân hàng, quỹ đầu tư và có chính sách ưu đãi đối với nhà đầu tư thực hiện các dự án đầu tư xây dựng nhà ở xã hội theo quy định của pháp luật, phù hợp với điều kiện thực tiễn của thành phố.</w:t>
      </w:r>
    </w:p>
    <w:p>
      <w:r>
        <w:t>b) Công khai danh mục thu hút đầu tư thực hiện các dự án đầu tư xây dựng nhà ở xã hội; Tổ chức hội thảo tiếp xúc các nhà đầu tư để giới thiệu về tiềm năng, lợi thế của thành phố và danh mục thu hút đầu tư; đối với trường hợp nhà đầu tư có quyền sử dụng đất hợp pháp và đề xuất đầu tư nhà ở xã hội độc lập cần khuyến khích, hỗ trợ thực hiện thủ tục đầu tư trên cơ sở đảm bảo phù hợp quy hoạch xây dựng, phù hợp chương trình/kế hoạch phát triển nhà ở, quy hoạch/ kế hoạch sử dụng đất và các quy định pháp luật liên quan.</w:t>
      </w:r>
    </w:p>
    <w:p>
      <w:r>
        <w:t>III. PHÂN CÔNG NHIỆM VỤ</w:t>
      </w:r>
    </w:p>
    <w:p>
      <w:r>
        <w:t>1. Sở Xây dựng</w:t>
      </w:r>
    </w:p>
    <w:p>
      <w:r>
        <w:t>a) Sau khi “Đề án Phát triển nhà ở xã hội thành phố Cần Thơ đến năm 2025, tầm nhìn đến năm 2030” và “Kế hoạch phát triển nhà ở xã hội thành phố Cần Thơ giai đoạn đến hết năm 2025 và giai đoạn 2026-2030” được phê duyệt, căn cứ nhu cầu và chỉ tiêu phát triển cụ thể, Sở Xây dựng là cơ quan đầu mối triển khai thực hiện, theo dõi, đôn đốc, tổng hợp và đề xuất giải quyết khó khăn, vướng mắc trong quá trình thực hiện; đảm bảo lộ trình thực hiện đến năm 2030 hoàn thành chỉ tiêu Thủ tướng Chính phủ giao tại Quyết định số 338/QĐ-TTg ngày 03 tháng 4 năm 2023.</w:t>
      </w:r>
    </w:p>
    <w:p>
      <w:r>
        <w:t>b) Chủ trì, phối hợp với các cơ quan, đơn vị, địa phương triển khai thực hiện “Đề án Phát triển nhà ở xã hội thành phố Cần Thơ đến năm 2025, tầm nhìn đến năm 2030” và Kế hoạch này; theo dõi, đôn đốc các chủ đầu tư dự án nhà ở xã hội triển khai thủ tục đầu tư đề sớm khởi công dự án; hướng dẫn giải quyết khó khăn, vướng mắc trong quá trình thực hiện dự án theo thẩm quyền và báo cáo đề xuất UBND thành phố xem xét, giải quyết các trường hợp vượt thẩm quyền; tổng hợp báo cáo kết quả thực hiện trình UBND thành phố theo định kỳ hàng năm.</w:t>
      </w:r>
    </w:p>
    <w:p>
      <w:r>
        <w:t>c) Chủ trì, phối hợp với UBND quận, huyện và các đơn vị liên quan tổ chức rà soát, kiến nghị UBND thành phố xem xét, điều chỉnh/bổ sung quy hoạch chung, quy hoạch phân khu, quy hoạch chi tiết các khu vực xây dựng nhà ở xã hội và tổ chức thẩm định theo phân cấp.</w:t>
      </w:r>
    </w:p>
    <w:p>
      <w:r>
        <w:t>d) Chủ trì, phối hợp với Sở Tài chính và các đơn vị liên quan thẩm định giá, khung giá bán, giá cho thuê, giá cho thuê mua nhà ở xã hội theo đúng quy định.</w:t>
      </w:r>
    </w:p>
    <w:p>
      <w:r>
        <w:t>đ) Phối hợp với Sở Tài chính:</w:t>
      </w:r>
    </w:p>
    <w:p>
      <w:r>
        <w:t>- Thẩm định hồ sơ đề xuất chấp thuận chủ trương đầu tư dự án;</w:t>
      </w:r>
    </w:p>
    <w:p>
      <w:r>
        <w:t>- Xây dựng phương án giảm thời gian thực hiện thủ tục hành chính liên quan hoạt động đầu tư xây dựng, tập trung đối với dự án đầu tư xây dựng nhà ở xã hội;</w:t>
      </w:r>
    </w:p>
    <w:p>
      <w:r>
        <w:t>- Xác định cụ thể nguồn vốn ngân sách cần bố trí đưa vào Kế hoạch đầu tư công trung hạn giai đoạn 2026-2030 đế đầu tư xây dựng khu đô thị nhà ở xã hội bằng nguồn vốn ngân sách (nếu có).</w:t>
      </w:r>
    </w:p>
    <w:p>
      <w:r>
        <w:t>e) Phối hợp với Sở Nông nghiệp và Môi trường tham mưu đề xuất chủ trương thu hồi quỹ đất 20% đất ở dành để đầu tư nhà ở xã hội tại các dự án nhà ở thương mại đã được phê duyệt nhưng chưa triển khai đầu tư nhà ở xã hội. Sau khi thu hồi, quỹ đất này được đấu giá quyền sử dụng đất đảm bảo công khai, minh bạch. Nguồn thu từ việc đấu giá được sử dụng để đầu tư dự án nhà ở xã hội tại các khu vực khác để cân đối cung - cầu nhà ở xã hội trên toàn thành phố.</w:t>
      </w:r>
    </w:p>
    <w:p>
      <w:r>
        <w:t>g) Chủ trì thực hiện giám sát hoạt động xây dựng, quản lý và vận hành nhà ở xã hội theo quy định pháp luật về xây dựng, nhà ở và kinh doanh bất động sản; tổ chức thẩm định, kiểm tra, giám sát quá trình kinh doanh, quản lý căn hộ nhà ở xã hội đảm bảo đúng mục tiêu, đúng đối tượng theo quy định.</w:t>
      </w:r>
    </w:p>
    <w:p>
      <w:r>
        <w:t>2. Sở Tài chính</w:t>
      </w:r>
    </w:p>
    <w:p>
      <w:r>
        <w:t>a) Chủ trì, phối hợp với Sở Xây dựng, Ban Quản lý các Khu chế xuất và công nghiệp Cần Thơ và đơn vị liên quan rà soát, tham mưu đề xuất bổ sung dự án nhà ở xã hội, công trình thiết chế văn hóa, dịch vụ xã hội vào danh mục ưu tiên mời gọi đầu tư; đồng thời, là đầu mối tiếp nhận hồ sơ đề xuất đầu tư xây dựng nhà ở xã hội và các công trình thiết chế văn hóa của các tổ chức, cá nhân.</w:t>
      </w:r>
    </w:p>
    <w:p>
      <w:r>
        <w:t>b) Chủ trì, phối hợp với các đơn vị liên quan xây dựng phương án sử dụng nguồn thu từ việc nộp bằng tiền tương đương với giá trị quỹ đất 20% tại các dự án nhà ở thương mại, khu đô thị dành để phát triển nhà ở xã hội trên địa bàn.</w:t>
      </w:r>
    </w:p>
    <w:p>
      <w:r>
        <w:t>c) Phối hợp tham mưu cấp thẩm quyền bố trí kế hoạch vốn đầu tư công trung hạn, hàng năm thực hiện đầu tư các dự án xây dựng hạ tầng đấu nối theo quy định và phân cấp quản lý.</w:t>
      </w:r>
    </w:p>
    <w:p>
      <w:r>
        <w:t>d) Phối hợp với Sở Xây dựng và các đơn vị liên quan tổ chức thẩm định giá, khung giá bán, giá cho thuê, giá cho thuê mua nhà ở xã hội theo quy định.</w:t>
      </w:r>
    </w:p>
    <w:p>
      <w:r>
        <w:t>đ) Chủ trì thực hiện giám sát hoạt động đầu tư nhà ở xã hội theo quy định của pháp luật về đầu tư; tổ chức thẩm định, kiểm tra, giám sát trong quá trình lựa chọn nhà đầu tư thực hiện dự án nhà ở xã hội, đảm bảo cạnh tranh và minh bạch.</w:t>
      </w:r>
    </w:p>
    <w:p>
      <w:r>
        <w:t>3. Sở Nông nghiệp và Môi trường</w:t>
      </w:r>
    </w:p>
    <w:p>
      <w:r>
        <w:t>a) Chủ trì, phối hợp với các đơn vị liên quan rà soát quy hoạch, đề xuất bổ sung quỹ đất phát triển nhà ở xã hội.</w:t>
      </w:r>
    </w:p>
    <w:p>
      <w:r>
        <w:t>b) Hướng dẫn UBND quận, huyện, chủ đầu tư các dự án nhà ở xã hội tháo gỡ khó khăn, vướng mắc trong công tác bồi thường, hỗ trợ, tái định cư, giải phóng mặt bằng, giao đất, tính tiền sử dụng đất... theo đúng quy định.</w:t>
      </w:r>
    </w:p>
    <w:p>
      <w:r>
        <w:t>c) Tham mưu UBND thành phố chuyển mục đích sử dụng đất và giao đất cho các chủ đầu tư dự án nhà ở xã hội đề khởi công xây dựng đúng tiến độ.</w:t>
      </w:r>
    </w:p>
    <w:p>
      <w:r>
        <w:t>d) Chủ trì thực hiện giám sát việc sử dụng đất trong hoạt động đầu tư nhà ở xã hội theo quy định của pháp luật về đất đai; phối hợp với Sở Xây dựng rà soát, thu hồi quỹ đất 20% đất ở dành để đầu tư nhà ở xã hội tại các dự án nhà ở thương mại đã được phê duyệt nhung chưa triển khai đầu tư nhà ở xã hội.</w:t>
      </w:r>
    </w:p>
    <w:p>
      <w:r>
        <w:t>4. Ban Quản lý các Khu chế xuất và công nghiệp Cần Thơ</w:t>
      </w:r>
    </w:p>
    <w:p>
      <w:r>
        <w:t>a) Phối hợp Sở Xây dựng và các đơn vị liên quan rà soát quy hoạch, đề xuất bổ sung quỹ đất phát triển nhà ở xã hội, nhà lưu trú cho công nhân, người lao động làm việc tại các khu công nghiệp trên địa bàn thành phố.</w:t>
      </w:r>
    </w:p>
    <w:p>
      <w:r>
        <w:t>b) Tổng hợp nhu cầu về nhà ở của công nhân tại các khu công nghiệp, cung cấp thông tin cho Sở Xây dựng tổng hợp, báo cáo đề xuất UBND thành phố định hướng mời gọi đầu tư phát triển các dự án nhà ở xã hội, nhà lưu trú cho công nhân, người lao động làm việc tại các khu công nghiệp.</w:t>
      </w:r>
    </w:p>
    <w:p>
      <w:r>
        <w:t>c) Chủ trì thực hiện giám sát hoạt động đầu tư xây dựng nhà lưu trú cho công nhân trong khu công nghiệp theo quy định của pháp luật về đầu tư, nhà ở và quy định về quản lý khu công nghiệp và khu kinh tế.</w:t>
      </w:r>
    </w:p>
    <w:p>
      <w:r>
        <w:t>5. Công an thành phố Cần Thơ</w:t>
      </w:r>
    </w:p>
    <w:p>
      <w:r>
        <w:t>a) Hướng dẫn, kiểm tra, giám sát các chủ đầu tư dự án nhà ở xã hội và người mua, thuê, thuê mua nhà ở xã hội chấp hành nghiêm các quy định về cư trú, an ninh trật tự, phòng cháy chữa cháy. Tổ chức tập huấn, hướng dẫn nghiệp vụ về phòng cháy, chữa cháy, bảo vệ an ninh, trật tự cho những người làm công tác quản lý vận hành chung cư nhà ở xã hội.</w:t>
      </w:r>
    </w:p>
    <w:p>
      <w:r>
        <w:t>b) Phối hợp với các đơn vị liên quan giám sát việc chấp hành các quy định pháp luật trong đầu tư xây dựng và quản lý, vận hành nhà ở xã hội của các chủ đầu tư dự án nhà ở xã hội trên địa bàn thành phố.</w:t>
      </w:r>
    </w:p>
    <w:p>
      <w:r>
        <w:t>6. Chi cục Thuế khu vực XIX</w:t>
      </w:r>
    </w:p>
    <w:p>
      <w:r>
        <w:t>a) Hướng dẫn, triển khai chính sách ưu đãi về thuế đến các doanh nghiệp, chủ đầu tư dự án; hướng dẫn thủ tục hồ sơ, quyết định giảm tiền sử dụng đất, tiền thuê đất cho các chủ đầu tư dự án nhà ở xã hội, nhà lưu trú cho công nhân; kịp thời giải quyết ưu đãi về thuế theo quy định.</w:t>
      </w:r>
    </w:p>
    <w:p>
      <w:r>
        <w:t>b) Định kỳ hàng năm báo cáo UBND thành phố, Sở Tài chính, Sở Xây dựng về tình hình thực hiện chính sách ưu đãi về thuế đối với các dự án nhà ở xã hội theo quy định.</w:t>
      </w:r>
    </w:p>
    <w:p>
      <w:r>
        <w:t>7. Ngân hàng Nhà nước chi nhánh Khu vực 14</w:t>
      </w:r>
    </w:p>
    <w:p>
      <w:r>
        <w:t>a) Chỉ đạo các ngân hàng thương mại, tổ chức tín dụng trên địa bàn thành phố hỗ trợ, tạo điều kiện cho các chủ đầu tư dự án nhà ở xã hội, nhà lưu trú cho công nhân được tiếp cận nguồn vốn vay ưu đãi; hướng dẫn về trình tự, thủ tục và tổ chức thực hiện các cơ chế khuyến khích lãi suất theo quy định; hướng dẫn các chủ đầu tư dự án về đối tượng, điều kiện, trình tự thủ tục và quy định về hồ sơ vay vốn đầu tư xây dựng nhà ở xã hội, nhà lưu trú cho công nhân khu công nghiệp.</w:t>
      </w:r>
    </w:p>
    <w:p>
      <w:r>
        <w:t>b) Phối hợp với các sở, ban, ngành thành phố giám sát việc cho vay hỗ trợ nhà ở xã hội, nhà lưu trú cho công nhân của các ngân hàng thương mại, tổ chức tín dụng trên địa bàn.</w:t>
      </w:r>
    </w:p>
    <w:p>
      <w:r>
        <w:t>8. Chi nhánh Ngân hàng Chính sách xã hội thành phố Cần Thơ</w:t>
      </w:r>
    </w:p>
    <w:p>
      <w:r>
        <w:t>a) Phối hợp với Sở Xây dựng tổng hợp báo cáo nhu cầu vốn để cho vay ưu đãi hỗ trợ các đối tượng chính sách mua, thuê mua nhà ở xã hội, xây mới hoặc cải tạo sửa chữa nhà ở và các đối tượng vay vốn để đầu tư xây dựng nhà ở xã hội theo quy định, trình Ngân hàng Chính sách xã hội và UBND thành phố xem xét bố trí vốn ngân sách để cho vay theo quy định.</w:t>
      </w:r>
    </w:p>
    <w:p>
      <w:r>
        <w:t>b) Chủ trì, tổ chức thực hiện cho vay ưu đãi hỗ trợ các đối tượng chính sách mua, thuê mua nhà ở xã hội, xây mới hoặc cải tạo sửa chữa nhà ở và các đối tượng vay vốn để đầu tư xây dựng nhà ở xã hội theo quy định; định kỳ hàng quý, hàng năm (trước ngày 20 tháng 10) báo cáo UBND Thành phố (qua Sở Xây dựng) về kết quả thực hiện các nhiệm vụ được giao theo quy định.</w:t>
      </w:r>
    </w:p>
    <w:p>
      <w:r>
        <w:t>9. Đề nghị Liên đoàn Lao động thành phố Cần Thơ, Thành Đoàn Cần Thơ, Hội Liên hiệp Thanh niên Việt Nam thành phố Cần Thơ, Hiệp hội Doanh nghiệp thành phố Cần Thơ, Hiệp hội Bất động sản thành phố Cần Thơ</w:t>
      </w:r>
    </w:p>
    <w:p>
      <w:r>
        <w:t>a) Quan tâm, phối hợp với Sở Xây dựng và các đơn vị, địa phương đẩy mạnh công tác tuyên truyền, vận động đoàn viên, hội viên, thanh niên, doanh nghiệp, người lao động và các tầng lớp nhân dân tích cực hưởng ứng chủ trương phát triển nhà ở xã hội tại địa phương. Hỗ trợ đoàn viên, hội viên, thanh niên, doanh nghiệp, người lao động thuộc phạm vi quản lý được tiếp cận đầy đủ thông tin về nhà ở xã hội (Sở Xây dựng là đầu mối cung cấp thông tin).</w:t>
      </w:r>
    </w:p>
    <w:p>
      <w:r>
        <w:t>b) Phối hợp với cơ quan chức năng của thành phố tăng cường giám sát việc quản lý, sử dụng nhà ở xã hội của đoàn viên, hội viên, thanh niên, người lao động thuộc phạm vi quản lý và giám sát việc thực hiện kế hoạch phát triển nhà ở xã hội theo quy định.</w:t>
      </w:r>
    </w:p>
    <w:p>
      <w:r>
        <w:t>10. UBND quận, huyện</w:t>
      </w:r>
    </w:p>
    <w:p>
      <w:r>
        <w:t>a) Chủ động rà soát, bổ sung quy hoạch để bố trí các dự án nhà ở xã hội độc lập, nhà lưu trú cho công nhân tại các vị trí phù hợp, thuận tiện, có quy mô lớn, đầy đủ hạ tầng kỹ thuật, hạ tầng xã hội; công khai thông tin quỹ đất mời gọi đầu tư nhà ở xã hội để doanh nghiệp/nhà đầu tư nghiên cứu, đề xuất đầu tư; cân đối bố trí ngân sách địa phương để khuyến khích, ưu đãi theo quy định nhằm thu hút các thành phần kinh tế tham gia đầu tư phát triển nhà ở xã hội trên địa bàn.</w:t>
      </w:r>
    </w:p>
    <w:p>
      <w:r>
        <w:t>b) Thực hiện đúng quy định pháp luật về công tác quy hoạch, bố trí quỹ đất phát triển nhà ở xã hội phù hợp với quy hoạch/kế hoạch sử dụng đất, quy hoạch xây dựng, chương trình/kế hoạch phát triển nhà ở. Quá trình lập quy hoạch các khu đô thị mới và khu công nghiệp mới, phải bố trí quy hoạch khu nhà ở xã hội, khu nhà lưu trú công nhân đảm bảo hạ tầng xã hội, hạ tầng kỹ thuật theo quy định.</w:t>
      </w:r>
    </w:p>
    <w:p>
      <w:r>
        <w:t>c) Tăng cường công tác theo dõi, thanh tra, kiểm tra, giám sát, xử lý nghiêm các hành vi vi phạm pháp luật trong phát triển nhà ở xã hội, nhà lưu trú công nhân thuộc địa bàn quản lý (nếu có).</w:t>
      </w:r>
    </w:p>
    <w:p>
      <w:r>
        <w:t>d) Đẩy mạnh công tác tổ chức lập, phê duyệt và công bố quy hoạch đô thị, quy hoạch nông thôn, quy chế quản lý kiến trúc các quận, huyện, thị xã theo quy định; ưu tiên tăng tối đa các chỉ tiêu theo quy hoạch tại khu đất dành đế phát triển nhà ở xã hội (chỉ tiêu quy hoạch kiến trúc, dân số) trong các dự án đấu giá quyền sử dụng đất để đầu tư xây dựng nhà ở thương mại trên địa bàn.</w:t>
      </w:r>
    </w:p>
    <w:p>
      <w:r>
        <w:t>11. UBND phường, xã, thị trấn</w:t>
      </w:r>
    </w:p>
    <w:p>
      <w:r>
        <w:t>a) Tăng cường công tác tuyên truyền về chính sách nhà ở xã hội cho các hộ, cá nhân đang sinh sống trên địa bàn phường, xã, thị trấn. Tăng cường công tác kiểm tra việc sử dụng nhà ở xã hội đúng mục đích nhằm hạn chế việc thỏa thuận mua bán, cho thuê lại nhà ở xã hội không đúng quy định.</w:t>
      </w:r>
    </w:p>
    <w:p>
      <w:r>
        <w:t>b) Chủ động thực hiện việc xác nhận về thu nhập theo quy định đối với người dân có nhu cầu đăng ký mua, thuê mua nhà ở xã hội.</w:t>
      </w:r>
    </w:p>
    <w:p>
      <w:r>
        <w:t>12. Chủ đầu tư dự án đầu tư xây dựng nhà ở xã hội</w:t>
      </w:r>
    </w:p>
    <w:p>
      <w:r>
        <w:t>a) Tập trung nguồn lực triển khai đầu tư xây dựng nhà ở xã hội đảm bảo đồng bộ về hạ tầng kỹ thuật, hạ tầng xã hội theo dự án đã được chấp thuận đầu tư hoặc quyết định chủ trương đầu tư, đảm bảo chất lượng, đúng quy hoạch và tiến độ được duyệt; phối hợp chặt chẽ với chính quyền địa phương trong công tác bồi thường, hỗ trợ, tái định cư, giải phóng mặt bằng thực hiện dự án.</w:t>
      </w:r>
    </w:p>
    <w:p>
      <w:r>
        <w:t>b) Thực hiện việc bán, cho thuê, cho thuê mua nhà ở xã hội đúng đối tượng và đúng quy định; thành lập Ban quản lý tòa nhà chung cư theo quy định hiện hành; xây dựng quy chế, nội quy quản lý vận hành nhà chung cư đúng quy định; phối hợp với chính quyền địa phương theo dõi, quản lý an ninh trật tự, đăng ký tạm trú/tạm vắng theo quy định; tổ chức lập giá thuê, giá bán nhà ở xã hội trình thẩm định theo đúng quy định.</w:t>
      </w:r>
    </w:p>
    <w:p>
      <w:r>
        <w:t>c) Tổ chức đầu tư xây dựng dự án đảm bảo chất lượng; định kỳ duy tu, bảo trì công trình theo đúng quy định; thực hiện đúng quy định của pháp luật về đất đai, xây dựng, môi trường, an toàn lao động, phòng cháy và chữa cháy...</w:t>
      </w:r>
    </w:p>
    <w:p>
      <w:r>
        <w:t>IV. TỔ CHỨC THỰC HIỆN</w:t>
      </w:r>
    </w:p>
    <w:p>
      <w:r>
        <w:t>1.  Các sở, ban, ngành thành phố, UBND quận, huyện, UBND phường, xã, thị trấn, các chủ đầu tư dự án và các cơ quan, đơn vị được phân công nhiệm vụ tại Kế hoạch này:</w:t>
      </w:r>
    </w:p>
    <w:p>
      <w:r>
        <w:t>a) Căn cứ chức năng, nhiệm vụ và thẩm quyền, tổ chức triển khai thực hiện nghiêm túc, hiệu quả các nhiệm vụ được phân công.</w:t>
      </w:r>
    </w:p>
    <w:p>
      <w:r>
        <w:t>b) Định kỳ hàng năm báo cáo kết quả thực hiện gửi Sở Xây dựng tổng hợp, báo cáo đề xuất UBND thành phố xem xét, định hướng chỉ đạo.</w:t>
      </w:r>
    </w:p>
    <w:p>
      <w:r>
        <w:t>2.  Giao Sở Xây dựng theo dõi, hướng dẫn, đôn đốc các sở, ban ngành thành phố, UBND quận, huyện, UBND phường, xã, thị trấn, các chủ đầu tư dự án và các cơ quan, đơn vị được phân công nhiệm vụ triển khai thực hiện nghiêm túc, hiệu quả các nội dung được phê duyệt trong Kế hoạch này. Quá trình triển khai thực hiện nếu phát sinh khó khăn, vướng mắc, các cơ quan, đơn vị có ý kiến bằng văn bản gửi Sở Xây dựng tổng hợp, báo cáo đề xuất UBND thành phố xem xét điều chỉnh, bổ sung phù hợp.</w:t>
      </w:r>
    </w:p>
    <w:p>
      <w:r>
        <w:t>Trên đây là Kế hoạch Phát triển nhà ở xã hội thành phố Cần Thơ giai đoạn đến hết năm 2025 và giai đoạn 2026-2030./.</w:t>
      </w:r>
    </w:p>
    <w:p>
      <w:r>
        <w:t>(Đính kèm Phụ lục Danh mục dự án nhà ở xã hội đầu tư giai đoạn đến năm 2025 và giai đoạn 2026-2030; Bảng tổng hợp số liệu)</w:t>
      </w:r>
    </w:p>
    <w:p>
      <w:r>
        <w:t>Nơi nhận:</w:t>
      </w:r>
    </w:p>
    <w:p>
      <w:r>
        <w:t>- Bộ Xây dựng (để báo cáo);</w:t>
      </w:r>
    </w:p>
    <w:p>
      <w:r>
        <w:t>- Văn phòng Chính phủ (để báo cáo);</w:t>
      </w:r>
    </w:p>
    <w:p>
      <w:r>
        <w:t>- TT.Thành ủy, TT.HĐNDTP;</w:t>
      </w:r>
    </w:p>
    <w:p>
      <w:r>
        <w:t>- TT.Đảng ủy UBNDTP;</w:t>
      </w:r>
    </w:p>
    <w:p>
      <w:r>
        <w:t>- CT, các PCT.UBNDTP;</w:t>
      </w:r>
    </w:p>
    <w:p>
      <w:r>
        <w:t>- UBMTTQ TP và các tổ chức thành viên;</w:t>
      </w:r>
    </w:p>
    <w:p>
      <w:r>
        <w:t>- Chi cục Thuế khu vực XIX;</w:t>
      </w:r>
    </w:p>
    <w:p>
      <w:r>
        <w:t>- Ngàn hàng NN chi nhánh Khu vực 14;</w:t>
      </w:r>
    </w:p>
    <w:p>
      <w:r>
        <w:t>- CN.Ngân hàng CSXH TPCT;</w:t>
      </w:r>
    </w:p>
    <w:p>
      <w:r>
        <w:t>- Sở, ban ngành TP;</w:t>
      </w:r>
    </w:p>
    <w:p>
      <w:r>
        <w:t>- UBND quận, huyện;</w:t>
      </w:r>
    </w:p>
    <w:p>
      <w:r>
        <w:t>- UBND phường, xã, thị trấn;</w:t>
      </w:r>
    </w:p>
    <w:p>
      <w:r>
        <w:t>- Hiệp hội Doanh nghiệp TPCT;</w:t>
      </w:r>
    </w:p>
    <w:p>
      <w:r>
        <w:t>- Hiệp hội BĐS TPCT;</w:t>
      </w:r>
    </w:p>
    <w:p>
      <w:r>
        <w:t>- VP.UBNDTP (3DB);</w:t>
      </w:r>
    </w:p>
    <w:p>
      <w:r>
        <w:t>- Lưu: VT. Phát</w:t>
      </w:r>
    </w:p>
    <w:p>
      <w:r>
        <w:t>8670+TBUB53</w:t>
      </w:r>
    </w:p>
    <w:p>
      <w:r>
        <w:t>TM. ỦY BAN NHÂN DÂN</w:t>
      </w:r>
    </w:p>
    <w:p>
      <w:r>
        <w:t>KT. CHỦ TỊCH</w:t>
      </w:r>
    </w:p>
    <w:p>
      <w:r>
        <w:t>PHÓ CHỦ TỊCH</w:t>
      </w:r>
    </w:p>
    <w:p>
      <w:r>
        <w:t>Dương Tấn Hiển</w:t>
      </w:r>
    </w:p>
    <w:p>
      <w:r>
        <w:t>PHỤ LỤC:</w:t>
      </w:r>
    </w:p>
    <w:p>
      <w:r>
        <w:t>DANH MỤC DỰ ÁN NHÀ Ở XÃ HỘI ĐẦU TƯ GIAI ĐOẠN ĐẾN NĂM 2025 VÀ GIAI ĐOẠN 2026-2030</w:t>
      </w:r>
    </w:p>
    <w:p>
      <w:r>
        <w:t>(Kèm theo Kế hoạch số 126/KH-UBND ngày 02 tháng 06 năm 2025 của Ủy ban nhân dân thành phố Cần Thơ)</w:t>
      </w:r>
    </w:p>
    <w:p>
      <w:r>
        <w:t>Stt</w:t>
      </w:r>
    </w:p>
    <w:p>
      <w:r>
        <w:t>Dự án</w:t>
      </w:r>
    </w:p>
    <w:p>
      <w:r>
        <w:t>Cơ quan/Đơn vị thực hiện</w:t>
      </w:r>
    </w:p>
    <w:p>
      <w:r>
        <w:t>Mục tiêu phát triển</w:t>
      </w:r>
    </w:p>
    <w:p>
      <w:r>
        <w:t>Vị trí</w:t>
      </w:r>
    </w:p>
    <w:p>
      <w:r>
        <w:t>Quy mô (căn hộ)</w:t>
      </w:r>
    </w:p>
    <w:p>
      <w:r>
        <w:t>Ghi chú</w:t>
      </w:r>
    </w:p>
    <w:p>
      <w:r>
        <w:t>Xã/ Phường</w:t>
      </w:r>
    </w:p>
    <w:p>
      <w:r>
        <w:t>Quận/ Huyện</w:t>
      </w:r>
    </w:p>
    <w:p>
      <w:r>
        <w:t>2021- 2025</w:t>
      </w:r>
    </w:p>
    <w:p>
      <w:r>
        <w:t>2026- 2030</w:t>
      </w:r>
    </w:p>
    <w:p>
      <w:r>
        <w:t>16.591</w:t>
      </w:r>
    </w:p>
    <w:p>
      <w:r>
        <w:t>5.601</w:t>
      </w:r>
    </w:p>
    <w:p>
      <w:r>
        <w:t>10.990</w:t>
      </w:r>
    </w:p>
    <w:p>
      <w:r>
        <w:t>A</w:t>
      </w:r>
    </w:p>
    <w:p>
      <w:r>
        <w:t>DỰ ÁN ĐÃ TRIỂN KHAI</w:t>
      </w:r>
    </w:p>
    <w:p>
      <w:r>
        <w:t>1</w:t>
      </w:r>
    </w:p>
    <w:p>
      <w:r>
        <w:t>Nhà ở chung cư thu nhập thấp Hồng Loan 6</w:t>
      </w:r>
    </w:p>
    <w:p>
      <w:r>
        <w:t>Công ty Cổ phần Xây dựng Thương mại Địa ốc Hồng Loan</w:t>
      </w:r>
    </w:p>
    <w:p>
      <w:r>
        <w:t>Nhà ở xã hội</w:t>
      </w:r>
    </w:p>
    <w:p>
      <w:r>
        <w:t>Hưng Thạnh</w:t>
      </w:r>
    </w:p>
    <w:p>
      <w:r>
        <w:t>Cái Răng</w:t>
      </w:r>
    </w:p>
    <w:p>
      <w:r>
        <w:t>300</w:t>
      </w:r>
    </w:p>
    <w:p>
      <w:r>
        <w:t>Không tính vào chỉ tiêu</w:t>
      </w:r>
    </w:p>
    <w:p>
      <w:r>
        <w:t>2</w:t>
      </w:r>
    </w:p>
    <w:p>
      <w:r>
        <w:t>Chung cư Nhà ở xã hội Nam Long- Hồng Phát</w:t>
      </w:r>
    </w:p>
    <w:p>
      <w:r>
        <w:t>Công ty Cổ phần Nam Long - Hồng Phát</w:t>
      </w:r>
    </w:p>
    <w:p>
      <w:r>
        <w:t>Nhà ở xã hội</w:t>
      </w:r>
    </w:p>
    <w:p>
      <w:r>
        <w:t>Hưng Thạnh</w:t>
      </w:r>
    </w:p>
    <w:p>
      <w:r>
        <w:t>Cái Răng</w:t>
      </w:r>
    </w:p>
    <w:p>
      <w:r>
        <w:t>187</w:t>
      </w:r>
    </w:p>
    <w:p>
      <w:r>
        <w:t>Tổng 3.906 căn/ 4.100 căn, đạt 95,2% chỉ tiêu được Thủ tướng Chính phủ giao</w:t>
      </w:r>
    </w:p>
    <w:p>
      <w:r>
        <w:t>3</w:t>
      </w:r>
    </w:p>
    <w:p>
      <w:r>
        <w:t>Chung cư Nhà ở xã hội An Phú Cần Thơ</w:t>
      </w:r>
    </w:p>
    <w:p>
      <w:r>
        <w:t>Công ty TNHH An Phú Cần Thơ</w:t>
      </w:r>
    </w:p>
    <w:p>
      <w:r>
        <w:t>Nhà ở xã hội</w:t>
      </w:r>
    </w:p>
    <w:p>
      <w:r>
        <w:t>Ba Láng</w:t>
      </w:r>
    </w:p>
    <w:p>
      <w:r>
        <w:t>Cái Răng</w:t>
      </w:r>
    </w:p>
    <w:p>
      <w:r>
        <w:t>100</w:t>
      </w:r>
    </w:p>
    <w:p>
      <w:r>
        <w:t>4</w:t>
      </w:r>
    </w:p>
    <w:p>
      <w:r>
        <w:t>Chung cư Nhà ở xã hội Hồng Loan 5C</w:t>
      </w:r>
    </w:p>
    <w:p>
      <w:r>
        <w:t>Công ty Cổ phần Xây dựng Thương mại Địa ốc Hồng Loan</w:t>
      </w:r>
    </w:p>
    <w:p>
      <w:r>
        <w:t>Nhà ở xã hội</w:t>
      </w:r>
    </w:p>
    <w:p>
      <w:r>
        <w:t>Hưng Thạnh</w:t>
      </w:r>
    </w:p>
    <w:p>
      <w:r>
        <w:t>Cái Răng</w:t>
      </w:r>
    </w:p>
    <w:p>
      <w:r>
        <w:t>1.036</w:t>
      </w:r>
    </w:p>
    <w:p>
      <w:r>
        <w:t>5</w:t>
      </w:r>
    </w:p>
    <w:p>
      <w:r>
        <w:t>Chung cư Nhà ở xã hội Gia Phúc</w:t>
      </w:r>
    </w:p>
    <w:p>
      <w:r>
        <w:t>Công ty Cổ phần Xuất nhập khẩu Thủy sản Cần Thơ</w:t>
      </w:r>
    </w:p>
    <w:p>
      <w:r>
        <w:t>Nhà ở xã hội</w:t>
      </w:r>
    </w:p>
    <w:p>
      <w:r>
        <w:t>Trà Nóc</w:t>
      </w:r>
    </w:p>
    <w:p>
      <w:r>
        <w:t>Bình Thủy</w:t>
      </w:r>
    </w:p>
    <w:p>
      <w:r>
        <w:t>490</w:t>
      </w:r>
    </w:p>
    <w:p>
      <w:r>
        <w:t>6</w:t>
      </w:r>
    </w:p>
    <w:p>
      <w:r>
        <w:t>Chung cư Nhà ở xã hội Nam Long 2</w:t>
      </w:r>
    </w:p>
    <w:p>
      <w:r>
        <w:t>Công ty Cổ phần Nam Long - Chi nhánh Cần Thơ</w:t>
      </w:r>
    </w:p>
    <w:p>
      <w:r>
        <w:t>Nhà ở xã hội</w:t>
      </w:r>
    </w:p>
    <w:p>
      <w:r>
        <w:t>Hưng Thạnh</w:t>
      </w:r>
    </w:p>
    <w:p>
      <w:r>
        <w:t>Cái Răng</w:t>
      </w:r>
    </w:p>
    <w:p>
      <w:r>
        <w:t>1.602</w:t>
      </w:r>
    </w:p>
    <w:p>
      <w:r>
        <w:t>7</w:t>
      </w:r>
    </w:p>
    <w:p>
      <w:r>
        <w:t>Chung cư Nhà ở xã hội 1 - An Phú Ecocity</w:t>
      </w:r>
    </w:p>
    <w:p>
      <w:r>
        <w:t>Công ty TNHH An Phú Cần Thơ</w:t>
      </w:r>
    </w:p>
    <w:p>
      <w:r>
        <w:t>Nhà ở xã hội</w:t>
      </w:r>
    </w:p>
    <w:p>
      <w:r>
        <w:t>Thường Thạnh</w:t>
      </w:r>
    </w:p>
    <w:p>
      <w:r>
        <w:t>Cái Răng</w:t>
      </w:r>
    </w:p>
    <w:p>
      <w:r>
        <w:t>176</w:t>
      </w:r>
    </w:p>
    <w:p>
      <w:r>
        <w:t>B</w:t>
      </w:r>
    </w:p>
    <w:p>
      <w:r>
        <w:t>DỰ ÁN CHUẨN BỊ ĐẦU TƯ</w:t>
      </w:r>
    </w:p>
    <w:p>
      <w:r>
        <w:t>1</w:t>
      </w:r>
    </w:p>
    <w:p>
      <w:r>
        <w:t>Nhà ở xã hội tại Khu Thiết chế Công đoàn Cần Thơ</w:t>
      </w:r>
    </w:p>
    <w:p>
      <w:r>
        <w:t>Ban Quản lý dự án Thiết chế Công đoàn</w:t>
      </w:r>
    </w:p>
    <w:p>
      <w:r>
        <w:t>Nhà ở xã hội</w:t>
      </w:r>
    </w:p>
    <w:p>
      <w:r>
        <w:t>Phước Thới</w:t>
      </w:r>
    </w:p>
    <w:p>
      <w:r>
        <w:t>ô Môn</w:t>
      </w:r>
    </w:p>
    <w:p>
      <w:r>
        <w:t>315</w:t>
      </w:r>
    </w:p>
    <w:p>
      <w:r>
        <w:t>2</w:t>
      </w:r>
    </w:p>
    <w:p>
      <w:r>
        <w:t>Khu đô thị mới STK An Bình</w:t>
      </w:r>
    </w:p>
    <w:p>
      <w:r>
        <w:t>Công ty Cổ phần đầu tư STK</w:t>
      </w:r>
    </w:p>
    <w:p>
      <w:r>
        <w:t>Nhà ở xã hội</w:t>
      </w:r>
    </w:p>
    <w:p>
      <w:r>
        <w:t>An Bình</w:t>
      </w:r>
    </w:p>
    <w:p>
      <w:r>
        <w:t>Ninh Kiều</w:t>
      </w:r>
    </w:p>
    <w:p>
      <w:r>
        <w:t>278</w:t>
      </w:r>
    </w:p>
    <w:p>
      <w:r>
        <w:t>3</w:t>
      </w:r>
    </w:p>
    <w:p>
      <w:r>
        <w:t>Khu tái định cư phường An Bình</w:t>
      </w:r>
    </w:p>
    <w:p>
      <w:r>
        <w:t>Ban Quản lý dự án ODA</w:t>
      </w:r>
    </w:p>
    <w:p>
      <w:r>
        <w:t>Nhà ở xã hội</w:t>
      </w:r>
    </w:p>
    <w:p>
      <w:r>
        <w:t>An Bình</w:t>
      </w:r>
    </w:p>
    <w:p>
      <w:r>
        <w:t>Ninh Kiều</w:t>
      </w:r>
    </w:p>
    <w:p>
      <w:r>
        <w:t>605</w:t>
      </w:r>
    </w:p>
    <w:p>
      <w:r>
        <w:t>4</w:t>
      </w:r>
    </w:p>
    <w:p>
      <w:r>
        <w:t>Khu đô thị mới Lô số 5 B</w:t>
      </w:r>
    </w:p>
    <w:p>
      <w:r>
        <w:t>Công ty Cổ phần Xây dựng Thương mại Địa ốc Hồng Loan</w:t>
      </w:r>
    </w:p>
    <w:p>
      <w:r>
        <w:t>Nhà ở xã hội</w:t>
      </w:r>
    </w:p>
    <w:p>
      <w:r>
        <w:t>Hưng Thạnh</w:t>
      </w:r>
    </w:p>
    <w:p>
      <w:r>
        <w:t>Cái Răng</w:t>
      </w:r>
    </w:p>
    <w:p>
      <w:r>
        <w:t>512</w:t>
      </w:r>
    </w:p>
    <w:p>
      <w:r>
        <w:t>5</w:t>
      </w:r>
    </w:p>
    <w:p>
      <w:r>
        <w:t>Khu đô thị mới An Bình</w:t>
      </w:r>
    </w:p>
    <w:p>
      <w:r>
        <w:t>Công ty Cổ phần Đầu tư Xây dựng Hồng Phát</w:t>
      </w:r>
    </w:p>
    <w:p>
      <w:r>
        <w:t>Nhà ở xã hội</w:t>
      </w:r>
    </w:p>
    <w:p>
      <w:r>
        <w:t>An Bình</w:t>
      </w:r>
    </w:p>
    <w:p>
      <w:r>
        <w:t>Ninh Kiều</w:t>
      </w:r>
    </w:p>
    <w:p>
      <w:r>
        <w:t>748</w:t>
      </w:r>
    </w:p>
    <w:p>
      <w:r>
        <w:t>6</w:t>
      </w:r>
    </w:p>
    <w:p>
      <w:r>
        <w:t>Khu đô thị mới Cồn Khương</w:t>
      </w:r>
    </w:p>
    <w:p>
      <w:r>
        <w:t>Công ty TNHH Bất động sản An Khương</w:t>
      </w:r>
    </w:p>
    <w:p>
      <w:r>
        <w:t>Nhà ở xã hội</w:t>
      </w:r>
    </w:p>
    <w:p>
      <w:r>
        <w:t>Cái Khế</w:t>
      </w:r>
    </w:p>
    <w:p>
      <w:r>
        <w:t>Ninh Kiều</w:t>
      </w:r>
    </w:p>
    <w:p>
      <w:r>
        <w:t>895</w:t>
      </w:r>
    </w:p>
    <w:p>
      <w:r>
        <w:t>7</w:t>
      </w:r>
    </w:p>
    <w:p>
      <w:r>
        <w:t>Khu đô thị mới phường Thường Thạnh</w:t>
      </w:r>
    </w:p>
    <w:p>
      <w:r>
        <w:t>Công ty cổ phần Đầu tư Địa ốc Hoàng Quân Cần Thơ</w:t>
      </w:r>
    </w:p>
    <w:p>
      <w:r>
        <w:t>Nhà ở xã hội</w:t>
      </w:r>
    </w:p>
    <w:p>
      <w:r>
        <w:t>Thường Thạnh</w:t>
      </w:r>
    </w:p>
    <w:p>
      <w:r>
        <w:t>Cái Răng</w:t>
      </w:r>
    </w:p>
    <w:p>
      <w:r>
        <w:t>440</w:t>
      </w:r>
    </w:p>
    <w:p>
      <w:r>
        <w:t>8</w:t>
      </w:r>
    </w:p>
    <w:p>
      <w:r>
        <w:t>Khu đô thị mới và Khu công nghệ thông tin tập trung</w:t>
      </w:r>
    </w:p>
    <w:p>
      <w:r>
        <w:t>Quỹ Đầu tư Phát triển thành phố Cần Thơ</w:t>
      </w:r>
    </w:p>
    <w:p>
      <w:r>
        <w:t>Nhà ở xã hội</w:t>
      </w:r>
    </w:p>
    <w:p>
      <w:r>
        <w:t>Hưng Thạnh</w:t>
      </w:r>
    </w:p>
    <w:p>
      <w:r>
        <w:t>Cái Răng</w:t>
      </w:r>
    </w:p>
    <w:p>
      <w:r>
        <w:t>1.496</w:t>
      </w:r>
    </w:p>
    <w:p>
      <w:r>
        <w:t>9</w:t>
      </w:r>
    </w:p>
    <w:p>
      <w:r>
        <w:t>Nhà ở lực lượng vũ trang tại ô đất tiếp giáp Bộ Chỉ huy Quân sự thành phố Cần Thơ</w:t>
      </w:r>
    </w:p>
    <w:p>
      <w:r>
        <w:t>UBND quận Cái Răng</w:t>
      </w:r>
    </w:p>
    <w:p>
      <w:r>
        <w:t>Nhà ở cho lực lượng vũ trang</w:t>
      </w:r>
    </w:p>
    <w:p>
      <w:r>
        <w:t>Hưng Thạnh</w:t>
      </w:r>
    </w:p>
    <w:p>
      <w:r>
        <w:t>Cái Răng</w:t>
      </w:r>
    </w:p>
    <w:p>
      <w:r>
        <w:t>969</w:t>
      </w:r>
    </w:p>
    <w:p>
      <w:r>
        <w:t>10</w:t>
      </w:r>
    </w:p>
    <w:p>
      <w:r>
        <w:t>Nhà ở xã hội tại khu đất quốc phòng do Sư đoàn Không quân 370 quản lý</w:t>
      </w:r>
    </w:p>
    <w:p>
      <w:r>
        <w:t>Trung tâm Phát triển quỹ đất thành phố Cần Thơ</w:t>
      </w:r>
    </w:p>
    <w:p>
      <w:r>
        <w:t>Nhà ở cho lực lượng vũ trang</w:t>
      </w:r>
    </w:p>
    <w:p>
      <w:r>
        <w:t>Trà An</w:t>
      </w:r>
    </w:p>
    <w:p>
      <w:r>
        <w:t>Bình Thủy</w:t>
      </w:r>
    </w:p>
    <w:p>
      <w:r>
        <w:t>508</w:t>
      </w:r>
    </w:p>
    <w:p>
      <w:r>
        <w:t>11</w:t>
      </w:r>
    </w:p>
    <w:p>
      <w:r>
        <w:t>Khu đất Công ty Cổ phần Xây dựng Cấp thoát nước số 15 thuê</w:t>
      </w:r>
    </w:p>
    <w:p>
      <w:r>
        <w:t>Trung tâm Phát triển quỹ đất thành phố Cần Thơ</w:t>
      </w:r>
    </w:p>
    <w:p>
      <w:r>
        <w:t>Nhà ở xã hội</w:t>
      </w:r>
    </w:p>
    <w:p>
      <w:r>
        <w:t>Bùi Hữu Nghĩa</w:t>
      </w:r>
    </w:p>
    <w:p>
      <w:r>
        <w:t>Bình Thủy</w:t>
      </w:r>
    </w:p>
    <w:p>
      <w:r>
        <w:t>146</w:t>
      </w:r>
    </w:p>
    <w:p>
      <w:r>
        <w:t>12</w:t>
      </w:r>
    </w:p>
    <w:p>
      <w:r>
        <w:t>Khu đô thị mới hai bên đường Nguyễn Thái Học</w:t>
      </w:r>
    </w:p>
    <w:p>
      <w:r>
        <w:t>Công ty Cổ phần Tập đoàn Đầu tư IPA</w:t>
      </w:r>
    </w:p>
    <w:p>
      <w:r>
        <w:t>Nhà ở xã hội</w:t>
      </w:r>
    </w:p>
    <w:p>
      <w:r>
        <w:t>Thốt Nốt</w:t>
      </w:r>
    </w:p>
    <w:p>
      <w:r>
        <w:t>Thốt Nốt</w:t>
      </w:r>
    </w:p>
    <w:p>
      <w:r>
        <w:t>648</w:t>
      </w:r>
    </w:p>
    <w:p>
      <w:r>
        <w:t>13</w:t>
      </w:r>
    </w:p>
    <w:p>
      <w:r>
        <w:t>Khu tái định cư phường Thới Thuận (giai đoạn 2)</w:t>
      </w:r>
    </w:p>
    <w:p>
      <w:r>
        <w:t>UBND quận Thốt Nốt</w:t>
      </w:r>
    </w:p>
    <w:p>
      <w:r>
        <w:t>Nhà ở cho người lao động trong và ngoài KCN</w:t>
      </w:r>
    </w:p>
    <w:p>
      <w:r>
        <w:t>Thới Thuận</w:t>
      </w:r>
    </w:p>
    <w:p>
      <w:r>
        <w:t>Thốt Nốt</w:t>
      </w:r>
    </w:p>
    <w:p>
      <w:r>
        <w:t>964</w:t>
      </w:r>
    </w:p>
    <w:p>
      <w:r>
        <w:t>14</w:t>
      </w:r>
    </w:p>
    <w:p>
      <w:r>
        <w:t>Nhà ở xã hội thuộc Khu Nhà ở Bình Hòa A</w:t>
      </w:r>
    </w:p>
    <w:p>
      <w:r>
        <w:t>Công Ty TNHH Dịch vụ Thương mại Nam Hà Nội</w:t>
      </w:r>
    </w:p>
    <w:p>
      <w:r>
        <w:t>Nhà ở xã hội</w:t>
      </w:r>
    </w:p>
    <w:p>
      <w:r>
        <w:t>Phước Thới</w:t>
      </w:r>
    </w:p>
    <w:p>
      <w:r>
        <w:t>Ô Môn</w:t>
      </w:r>
    </w:p>
    <w:p>
      <w:r>
        <w:t>400</w:t>
      </w:r>
    </w:p>
    <w:p>
      <w:r>
        <w:t>15</w:t>
      </w:r>
    </w:p>
    <w:p>
      <w:r>
        <w:t>Nhà ở xã hội thuộc Khu tái định cư và dân cư nông thôn xã Vĩnh Trinh (thuộc dự án Khu tái định cư phục vụ Khu công nghiệp huyện Vĩnh Thạnh giai đoạn 1)</w:t>
      </w:r>
    </w:p>
    <w:p>
      <w:r>
        <w:t>UBND huyện Vĩnh Thạnh</w:t>
      </w:r>
    </w:p>
    <w:p>
      <w:r>
        <w:t>Nhà ở cho người lao động trong và ngoài KCN</w:t>
      </w:r>
    </w:p>
    <w:p>
      <w:r>
        <w:t>Vĩnh Trinh</w:t>
      </w:r>
    </w:p>
    <w:p>
      <w:r>
        <w:t>Vĩnh Thạnh</w:t>
      </w:r>
    </w:p>
    <w:p>
      <w:r>
        <w:t>2.296</w:t>
      </w:r>
    </w:p>
    <w:p>
      <w:r>
        <w:t>16</w:t>
      </w:r>
    </w:p>
    <w:p>
      <w:r>
        <w:t>Nhà ở xã hội tại xã Mỹ Khánh</w:t>
      </w:r>
    </w:p>
    <w:p>
      <w:r>
        <w:t>UBND huyện Phong Điền</w:t>
      </w:r>
    </w:p>
    <w:p>
      <w:r>
        <w:t>Nhà ở xã hội</w:t>
      </w:r>
    </w:p>
    <w:p>
      <w:r>
        <w:t>Mỹ Khánh</w:t>
      </w:r>
    </w:p>
    <w:p>
      <w:r>
        <w:t>Phong Điền</w:t>
      </w:r>
    </w:p>
    <w:p>
      <w:r>
        <w:t>1.120</w:t>
      </w:r>
    </w:p>
    <w:p>
      <w:r>
        <w:t>17</w:t>
      </w:r>
    </w:p>
    <w:p>
      <w:r>
        <w:t>Nhà ở xã hội Khu dân cư Thương mại huyện Phong Điền</w:t>
      </w:r>
    </w:p>
    <w:p>
      <w:r>
        <w:t>Hợp tác xã Xây dựng Thanh Bình</w:t>
      </w:r>
    </w:p>
    <w:p>
      <w:r>
        <w:t>Nhà ở xã hội</w:t>
      </w:r>
    </w:p>
    <w:p>
      <w:r>
        <w:t>Mỹ Khánh</w:t>
      </w:r>
    </w:p>
    <w:p>
      <w:r>
        <w:t>Phong Điền</w:t>
      </w:r>
    </w:p>
    <w:p>
      <w:r>
        <w:t>212</w:t>
      </w:r>
    </w:p>
    <w:p>
      <w:r>
        <w:t>18</w:t>
      </w:r>
    </w:p>
    <w:p>
      <w:r>
        <w:t>Khu đất quốc phòng do Bộ Chỉ huy Quân sự thành phố quản lý chuyển mục đích sang đất dân dụng tại thị trấn Thới Lai</w:t>
      </w:r>
    </w:p>
    <w:p>
      <w:r>
        <w:t>Trung tâm Phát triển quỹ đất thành phố Cần Thơ</w:t>
      </w:r>
    </w:p>
    <w:p>
      <w:r>
        <w:t>Nhà ở xã hội</w:t>
      </w:r>
    </w:p>
    <w:p>
      <w:r>
        <w:t>Thị trấn Thới Lai</w:t>
      </w:r>
    </w:p>
    <w:p>
      <w:r>
        <w:t>Thới Lai</w:t>
      </w:r>
    </w:p>
    <w:p>
      <w:r>
        <w:t>148</w:t>
      </w:r>
    </w:p>
    <w:p>
      <w:r>
        <w:t>BẢNG TỔNG HỢP SỐ LIỆU</w:t>
      </w:r>
    </w:p>
    <w:p>
      <w:r>
        <w:t>Stt</w:t>
      </w:r>
    </w:p>
    <w:p>
      <w:r>
        <w:t>Nhà ở xã hội</w:t>
      </w:r>
    </w:p>
    <w:p>
      <w:r>
        <w:t>Đến năm 2025</w:t>
      </w:r>
    </w:p>
    <w:p>
      <w:r>
        <w:t>Giai đoạn 2026-2030</w:t>
      </w:r>
    </w:p>
    <w:p>
      <w:r>
        <w:t>Dự án</w:t>
      </w:r>
    </w:p>
    <w:p>
      <w:r>
        <w:t>Số căn hộ</w:t>
      </w:r>
    </w:p>
    <w:p>
      <w:r>
        <w:t>Dự án</w:t>
      </w:r>
    </w:p>
    <w:p>
      <w:r>
        <w:t>Số căn hộ</w:t>
      </w:r>
    </w:p>
    <w:p>
      <w:r>
        <w:t>1</w:t>
      </w:r>
    </w:p>
    <w:p>
      <w:r>
        <w:t>Nhà ở cho các nhóm đối tượng chính sách theo quy định của Luật Nhà ở</w:t>
      </w:r>
    </w:p>
    <w:p>
      <w:r>
        <w:t>11</w:t>
      </w:r>
    </w:p>
    <w:p>
      <w:r>
        <w:t>5.601</w:t>
      </w:r>
    </w:p>
    <w:p>
      <w:r>
        <w:t>10</w:t>
      </w:r>
    </w:p>
    <w:p>
      <w:r>
        <w:t>6.253</w:t>
      </w:r>
    </w:p>
    <w:p>
      <w:r>
        <w:t>2</w:t>
      </w:r>
    </w:p>
    <w:p>
      <w:r>
        <w:t>Nhà ở cho người lao động trong và ngoài khu công nghiệp</w:t>
      </w:r>
    </w:p>
    <w:p>
      <w:r>
        <w:t>2</w:t>
      </w:r>
    </w:p>
    <w:p>
      <w:r>
        <w:t>3.260</w:t>
      </w:r>
    </w:p>
    <w:p>
      <w:r>
        <w:t>3</w:t>
      </w:r>
    </w:p>
    <w:p>
      <w:r>
        <w:t>Nhà ở cho lực lượng vũ trang</w:t>
      </w:r>
    </w:p>
    <w:p>
      <w:r>
        <w:t>2</w:t>
      </w:r>
    </w:p>
    <w:p>
      <w:r>
        <w:t>1.477</w:t>
      </w:r>
    </w:p>
    <w:p>
      <w:r>
        <w:t>Tổng cộng:</w:t>
      </w:r>
    </w:p>
    <w:p>
      <w:r>
        <w:t>11</w:t>
      </w:r>
    </w:p>
    <w:p>
      <w:r>
        <w:t>5.601</w:t>
      </w:r>
    </w:p>
    <w:p>
      <w:r>
        <w:t>14</w:t>
      </w:r>
    </w:p>
    <w:p>
      <w:r>
        <w:t>10.990</w:t>
      </w:r>
    </w:p>
    <w:p>
      <w:r>
        <w:t>- Danh mục dự án nêu trên là các dự án nhà ở xã hội độc lập dự kiến triển khai, chưa bao gồm các dự án nhà ở xã hội thuộc quỹ đất 20% diện tích đất ở thuộc dự án nhà ở thương mại đã được phê duyệt chủ trương đầu tư. Sở Xây dựng có trách nhiệm đôn đốc Nhà đầu tư khẩn trương triển khai đầu tư xây dựng nhà ở xã hội đúng chủ trương được duyệt.</w:t>
      </w:r>
    </w:p>
    <w:p>
      <w:r>
        <w:t>- Mục tiêu chung đến năm 2030 hoàn thành mục tiêu phát triển nhà ở xã hội của thành phố Cần Thơ. Trường hợp có đề xuất dự án mới sẽ xem xét bổ sung đê phù hợp với tình hình phát triển kinh tế - xã hội của thành phố trong kế hoạch từng năm.</w:t>
      </w:r>
    </w:p>
    <w:p>
      <w:r>
        <w:t>- Ưu tiên chấp thuận chủ trương đầu tư các dự án nhà ở xã hội trên quỹ đất đã bồi thường, giải phóng mặt bằng, hoàn thành đầy đủ các điều kiện để mời gọi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