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năm 2025 phát triển nền y học cổ truyền Việt Nam trong giai đoạn mới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126/KH-UBND</w:t>
      </w:r>
    </w:p>
    <w:p>
      <w:r>
        <w:t>Đồng Nai, ngày 07 tháng 10 năm 2025</w:t>
      </w:r>
    </w:p>
    <w:p>
      <w:r>
        <w:t>KẾ HOẠCH</w:t>
      </w:r>
    </w:p>
    <w:p>
      <w:r>
        <w:t>PHÁT TRIỂN NỀN Y HỌC CỔ TRUYỀN VIỆT NAM TRONG GIAI ĐOẠN MỚI ĐẾN NĂM 2030 TRÊN ĐỊA BÀN TỈNH ĐỒNG NAI</w:t>
      </w:r>
    </w:p>
    <w:p>
      <w:r>
        <w:t>Thực hiện Chỉ thị số 25/CT-TTg ngày 15 tháng 9 năm 2025 của Thủ tướng Chính phủ về đẩy mạnh phát triển nền y học cổ truyền Việt Nam trong giai đoạn mới, Ủy ban nhân dân tỉnh Đồng Nai xây dựng Kế hoạch phát triển nền y học cổ truyền Việt Nam trong giai đoạn mới đến năm 2030 trên địa bàn tỉnh Đồng Nai như sau:</w:t>
      </w:r>
    </w:p>
    <w:p>
      <w:r>
        <w:t>I. MỤC ĐÍCH, YÊU CẦU</w:t>
      </w:r>
    </w:p>
    <w:p>
      <w:r>
        <w:t>1. Mục đích</w:t>
      </w:r>
    </w:p>
    <w:p>
      <w:r>
        <w:t>a) Thực hiện có hiệu quả Chỉ thị số 25/CT-TTg ngày 15 tháng 9 năm 2025 của Thủ tướng Chính phủ về đẩy mạnh phát triển nền y học cổ truyền Việt Nam trong giai đoạn mới  (Sau đây gọi tắt là Chỉ thị số 25/CT-TTg)  trên địa bàn tỉnh.</w:t>
      </w:r>
    </w:p>
    <w:p>
      <w:r>
        <w:t>b) Tiếp tục thực hiện hiệu quả Kết luận số 86-KL/TW, Kế hoạch số 86-KH/TU, Chỉ thị số 24-CT/TW của Ban Bí thư Trung ương Đảng (khóa X) “về phát triển nền Đông y Việt Nam và Hội Đông y Việt Nam trong tình hình mới”, Quyết định số 1893/QĐ-TTg ngày 25 tháng 12 năm 2019 gắn với thực hiện Nghị quyết Đại hội đại biểu Đảng bộ tỉnh (khóa I) trong công tác bảo vệ, chăm sóc và nâng cao sức khỏe Nhân dân. Qua đó, tiếp tục nâng cao nhận thức, trách nhiệm của các cấp, các ngành, các tổ chức, đơn vị và toàn xã hội về công tác phát triển nền Y học cổ truyền và Hội Đông y trên địa bàn tỉnh; khắc phục những hạn chế, yếu kém trong thời gian qua; phân công nhiệm vụ theo tinh thần 6 rõ: “rõ người, rõ việc, rõ thời gian, rõ thẩm quyền, rõ trách nhiệm, rõ kết quả” và tăng cường kiểm tra, đôn đốc, giám sát thực hiện phấn đấu đến năm 2030 hoàn thành các mục tiêu, chỉ tiêu, nhiệm vụ, kế hoạch đã được đề ra.</w:t>
      </w:r>
    </w:p>
    <w:p>
      <w:r>
        <w:t>2. Yêu cầu</w:t>
      </w:r>
    </w:p>
    <w:p>
      <w:r>
        <w:t>a) Đảm bảo sự thống nhất trong công tác lãnh đạo, chỉ đạo, tổ chức thực hiện có hiệu quả các nhóm nhiệm vụ, giải pháp trong công tác phát triển nền y học cổ truyền Việt Nam trong giai đoạn mới trên địa bàn tỉnh.</w:t>
      </w:r>
    </w:p>
    <w:p>
      <w:r>
        <w:t>b) Kế hoạch này là khung định hướng, xác định các nội dung, nhiệm vụ tổng quát trên địa bàn tỉnh; đồng thời là căn cứ để các cấp, các ngành, địa phương xây dựng chương trình, kế hoạch, cụ thể hóa và thực hiện nhiệm vụ theo chức năng, nhiệm vụ của mình cũng như tổ chức thực hiện nghiêm túc, đồng bộ và hiệu quả Chỉ thị số 25/CT-TTg.</w:t>
      </w:r>
    </w:p>
    <w:p>
      <w:r>
        <w:t>c) Phát huy vai trò của cấp ủy, tổ chức đảng, chính quyền, người đứng đầu cấp ủy, chính quyền và các tổ chức chính trị - xã hội trong lãnh đạo, chỉ đạo triển khai thực hiện Chỉ thị số 25/CT-TTg gắn với việc thực hiện các chỉ tiêu kinh tế - xã hội trong Nghị quyết Đại hội đại biểu Đảng bộ tỉnh (khóa I) hằng năm, toàn khóa và thực hiện các chủ trương của Đảng về công tác bảo vệ, chăm sóc sức khỏe Nhân dân trên địa bàn tỉnh. Việc lãnh đạo, chỉ đạo, triển khai thực hiện phải trên cơ sở phù hợp với tình hình thực tế của địa phương, phát huy tiềm năng, lợi thế sẵn có; phù hợp với những chủ trương, định hướng, mục tiêu, giải pháp phát triển kinh tế - xã hội của tỉnh, của địa phương.</w:t>
      </w:r>
    </w:p>
    <w:p>
      <w:r>
        <w:t>II. MỤC TIÊU</w:t>
      </w:r>
    </w:p>
    <w:p>
      <w:r>
        <w:t>1. Mục tiêu tổng quát</w:t>
      </w:r>
    </w:p>
    <w:p>
      <w:r>
        <w:t>Phát huy hơn nữa vị thế, vai trò của nền y học cổ truyền Việt Nam trên địa bàn tỉnh trong chăm sóc sức khỏe Nhân dân gắn với phát triển kinh tế - xã hội. Thực hiện Chương trình phát triển Y học cổ truyền, kết hợp y học cổ truyền với y học hiện đại đến năm 2030; đồng thời nâng cao vai trò của Hội Đông y các cấp trên địa bàn tỉnh trong tình hình mới.</w:t>
      </w:r>
    </w:p>
    <w:p>
      <w:r>
        <w:t>2. Mục tiêu cụ thể</w:t>
      </w:r>
    </w:p>
    <w:p>
      <w:r>
        <w:t>a) Phát triển toàn diện y dược cổ truyền đến năm 2030</w:t>
      </w:r>
    </w:p>
    <w:p>
      <w:r>
        <w:t>- 95% bệnh viện đa khoa, bệnh viện chuyên khoa, trung tâm y tế có giường bệnh có khoa y học cổ truyền hoặc khoa y học cổ truyền - phục hồi chức năng.</w:t>
      </w:r>
    </w:p>
    <w:p>
      <w:r>
        <w:t>- 100% trạm y tế cấp xã có triển khai hoạt động tư vấn sử dụng y dược cổ truyền trong chăm sóc sức khỏe hoặc tổ chức khám bệnh, chữa bệnh y dược cổ truyền.</w:t>
      </w:r>
    </w:p>
    <w:p>
      <w:r>
        <w:t>- Tỷ lệ khám bệnh, chữa bệnh y học cổ truyền, kết hợp y học cổ truyền với y học hiện đại cấp chuyên sâu và cấp cơ bản  (là tuyến tỉnh trước ngày 01/01/2025)  đạt 25%; cấp cơ bản đạt 30%, cấp ban đầu đạt 40%.</w:t>
      </w:r>
    </w:p>
    <w:p>
      <w:r>
        <w:t>- Tỷ lệ chi trả thuốc dược liệu, thuốc cổ truyền (bao gồm dược liệu, vị thuốc) trong cơ sở khám bệnh, chữa bệnh từ quỹ bảo hiểm y tế trong tổng số chi phí cho thuốc đạt tối thiểu 30%, trong đó chi phí sử dụng dược liệu sẵn có tại địa phương trong chữa bệnh tối thiểu là 5% trong tổng số chi phí thuốc dược liệu, thuốc cổ truyền.</w:t>
      </w:r>
    </w:p>
    <w:p>
      <w:r>
        <w:t>- Đầu tư xây dựng cơ sở hạ tầng, trang thiết bị y học hiện đại cho Bệnh viện Y dược cổ truyền tỉnh Đồng Nai và Bệnh viện Y học cổ truyền Bình Phước thành bệnh viện đa khoa y dược cổ truyền - phục hồi chức năng.</w:t>
      </w:r>
    </w:p>
    <w:p>
      <w:r>
        <w:t>- Tăng số lượng đề tài nghiên cứu khoa học về y dược cổ truyền được ứng dụng trong thực tiễn; chú trọng nghiên cứu chứng minh khoa học tác dụng chữa bệnh của y dược cổ truyền và các phương pháp chữa bệnh y dược cổ truyền có giá trị.</w:t>
      </w:r>
    </w:p>
    <w:p>
      <w:r>
        <w:t>- Tăng tỷ lệ dược liệu nuôi trồng trong nước, khuyến khích dược liệu nuôi trồng đạt thực hành tốt nuôi trồng, thu hái dược liệu theo tiêu chuẩn của Tổ chức Y tế thế giới (GACP – WHO); giảm dần tỷ lệ nhập khẩu dược liệu, thuốc cổ truyền.</w:t>
      </w:r>
    </w:p>
    <w:p>
      <w:r>
        <w:t>b) Kết hợp y dược cổ truyền với y dược hiện đại đến năm 2030</w:t>
      </w:r>
    </w:p>
    <w:p>
      <w:r>
        <w:t>- 15% bệnh viện đa khoa có khoa y dược cổ truyền, bệnh viện đa khoa y dược cổ truyền - phục hồi chức năng được đầu tư trang thiết bị bào chế, sản xuất các dạng bào chế hiện đại thuốc cổ truyền, thuốc dược liệu, sản xuất tại cơ sở khám bệnh, chữa bệnh cung ứng trên địa bàn tỉnh được quỹ bảo hiểm y tế chi trả.</w:t>
      </w:r>
    </w:p>
    <w:p>
      <w:r>
        <w:t>- 100% bác sĩ y học cổ truyền được đào tạo liên tục, đào tạo chuyên sâu sau đại học các chuyên khoa về y học hiện đại; xây dựng, chuẩn hóa tài liệu đào tạo, tài liệu chuyên môn về kết hợp y dược cổ truyền với y dược hiện đại dùng trong cơ sở khám bệnh, chữa bệnh; tăng tỷ lệ khám bệnh, chữa bệnh, số lượng cơ sở khám bệnh, chữa bệnh có lồng ghép giữa y dược cổ truyền với y dược hiện đại.</w:t>
      </w:r>
    </w:p>
    <w:p>
      <w:r>
        <w:t>III. GIẢI PHÁP THỰC HIỆN</w:t>
      </w:r>
    </w:p>
    <w:p>
      <w:r>
        <w:t>1. Tăng cường sự lãnh đạo của Đảng trong việc tiếp tục thực hiện có hiệu quả Chỉ thị số 25/CT-TTg gắn với thực hiện Nghị quyết Đại hội Đảng bộ tỉnh khóa I và các chủ trương của Đảng về công tác bảo vệ, chăm sóc và nâng cao sức khỏe Nhân dân.</w:t>
      </w:r>
    </w:p>
    <w:p>
      <w:r>
        <w:t>a) Tập trung đẩy mạnh tuyên truyền đến các cấp uỷ, tổ chức Đảng, chính quyền, đoàn viên, hội viên và các tầng lớp Nhân dân trong việc thực hiện Chỉ thị số 25/CT-TTg. Đa dạng các hình thức tuyên truyền, đổi mới nội dung, tuyên truyền đến từng nhóm đối tượng để nâng cao nhận thức, trách nhiệm và hành động qua đó góp phần bảo tồn, phát triển kho tàng y học dân tộc, truyền thống, đậm đà bản sắc văn hoá Việt Nam. Phát huy vai trò của các cơ quan thông tấn báo chí trên địa bàn tỉnh trong tuyên truyền chủ trương, chính sách, pháp luật, phổ biến kiến thức về y học cổ truyền trong sự nghiệp bảo vệ, chăm sóc và nâng cao sức khỏe Nhân dân. Biểu dương, nhân rộng các phong trào, mô hình hay, sáng kiến hiệu quả để phát triển nền Y học cổ truyền.</w:t>
      </w:r>
    </w:p>
    <w:p>
      <w:r>
        <w:t>b) Tập trung lãnh đạo, chỉ đạo quán triệt, cụ thể hóa chủ trương của Đảng về công tác bảo vệ, chăm sóc và nâng cao sức khỏe Nhân dân, chú trọng đẩy mạnh phát triển nền y học cổ truyền Việt Nam trong giai đoạn mới đến các cấp phù hợp với thực tiễn địa phương, đơn vị. Đồng thời, xác định trách nhiệm của các cấp ủy, tổ chức Đảng, chính quyền, nhất là người đứng đầu trong lãnh đạo, chỉ đạo tổ chức thực hiện Chỉ thị số 25/CT-TTg.</w:t>
      </w:r>
    </w:p>
    <w:p>
      <w:r>
        <w:t>c) Tiếp tục rà soát, bổ sung, hoàn thiện, cụ thể hóa chính sách về y học cổ truyền trên địa bàn tỉnh bảo đảm tính đồng bộ, nâng cao hiệu lực quản lý nhà nước, phát triển hệ thống khám, chữa bệnh y học cổ truyền, nhất là tại tuyến y tế cơ sở. Tăng cường công tác xã hội hoá, hợp tác quốc tế, quy hoạch, phát triển vùng nuôi, trồng dược liệu theo quy mô công nghiệp và bảo đảm an ninh dược liệu. Đẩy mạnh ứng dụng khoa học, công nghệ và chuyển đổi số trong lĩnh vực y học cổ truyền.</w:t>
      </w:r>
    </w:p>
    <w:p>
      <w:r>
        <w:t>d) Phát huy vai trò chủ động, tích cực, nòng cốt của Hội Đông y và các tổ chức chính trị - xã hội các cấp trên địa bàn tỉnh trong việc tuyên truyền, vận động, cung cấp thông tin về y học cổ truyền. Tham gia phản biện xã hội, giám sát các vấn đề liên quan đến công tác y học cổ truyền trên địa bàn tỉnh.</w:t>
      </w:r>
    </w:p>
    <w:p>
      <w:r>
        <w:t>đ) Thường xuyên kiểm tra, đôn đốc, giám sát việc tổ chức thực hiện, kịp thời phát hiện, xử lý, giải quyết các vấn đề còn hạn chế, yếu kém, các vấn đề phát sinh trong quá trình thực hiện để có điều chỉnh thích hợp trong công tác lãnh đạo, chỉ đạo và thực hiện tốt Chỉ thị số 25/CT-TTg. Định kỳ tổ chức sơ kết, tổng kết và báo cáo kết quả theo quy định.</w:t>
      </w:r>
    </w:p>
    <w:p>
      <w:r>
        <w:t>2. Rà soát, bổ sung, hoàn thiện chính sách; thực hiện tốt công tác quản lý nhà nước; nguồn nhân lực; công tác khám, chữa bệnh y học cổ truyền trên địa bàn tỉnh</w:t>
      </w:r>
    </w:p>
    <w:p>
      <w:r>
        <w:t>a) Tiếp tục rà soát, bổ sung, hoàn thiện các chính sách có liên quan, tiếp tục cụ thể hóa các chính sách về y học cổ truyền trên địa bàn tỉnh, nhất là giải quyết các vấn đề còn tồn tại, vướng mắc sau 15 năm thực hiện Chỉ thị số 24-CT/TW trên địa bàn tỉnh theo Báo cáo số 309-BC/TU, ngày 31/5/2023 của Ban Thường vụ Tỉnh ủy về tổng kết 15 năm thực hiện Chỉ thị số 24-CT/TW ngày 04/7/2008 của Ban Bí thư Trung ương Đảng (khóa X) về “phát triển nền Đông y Việt Nam và Hội Đông y Việt Nam trong tình hình mới” trên địa bàn tỉnh, để kịp thời chấn chỉnh, tổ chức thực hiện tốt hơn.</w:t>
      </w:r>
    </w:p>
    <w:p>
      <w:r>
        <w:t>b) Đổi mới hệ thống quản lý, đa dạng hoá và nâng cao chất lượng các loại hình dịch vụ của y học cổ truyền gắn với du lịch chăm sóc sức khỏe. Tăng cường đầu tư, chú trọng đào tạo, phát triển lương y, lương dược, bố trí đủ nhân lực từ tỉnh đến địa phương. Tăng cường công tác xã hội hóa nhằm huy động các nguồn lực, thành phần tham gia phát triển nền Y học cổ truyền trên địa bàn tỉnh. Phát triển hệ thống khám, chữa bệnh bằng y học cổ truyền, đặc biệt tại tuyến y tế cơ sở; kết hợp giữa y học cổ truyền với y học hiện đại.</w:t>
      </w:r>
    </w:p>
    <w:p>
      <w:r>
        <w:t>3. Tăng cường hoạt động nghiên cứu, quy hoạch, phát triển vùng nuôi trồng dược liệu</w:t>
      </w:r>
    </w:p>
    <w:p>
      <w:r>
        <w:t>a) Tăng cường hoạt động nghiên cứu, kiểm nghiệm, chứng minh hiệu quả các phương pháp chữa bệnh không dùng thuốc, các bài thuốc, vị thuốc y học cổ truyền trong công tác phòng, chữa bệnh và nâng cao sức khỏe Nhân dân. Xây dựng, hoàn thiện cơ sở dữ liệu về dược liệu, thuốc y học cổ truyền liên thông với cơ sở dữ liệu quốc gia và chuyên ngành, đẩy mạnh ứng dụng khoa học, công nghệ và chuyển đổi số trong y học cổ truyền.</w:t>
      </w:r>
    </w:p>
    <w:p>
      <w:r>
        <w:t>b) Quy hoạch, phát triển vùng nuôi, trồng dược liệu theo quy mô công nghiệp, xây dựng hệ thống truy xuất nguồn gốc và bảo đảm an ninh, an toàn dược liệu; có chính sách đặc thù trong phát triển dược liệu, nhất là các dược liệu quý, dược liệu có giá trị kinh tế cao, gắn với phát triển kinh tế - xã hội, xóa đói, giảm nghèo, đặc biệt vùng đồng bào dân tộc thiểu số, vùng sâu, vùng xa. Phát triển ngành công nghiệp dược liệu gắn với nghiên cứu khoa học, hình thành các chuỗi liên kết sản xuất, bảo quản, chế biến; chuyển giao công nghệ trong nuôi trồng dược liệu, sản xuất và tiêu dùng thuốc y học cổ truyền.</w:t>
      </w:r>
    </w:p>
    <w:p>
      <w:r>
        <w:t>4. Đẩy mạnh công tác phối hợp giữa các cấp, các ngành, địa phương, đơn vị trong hoạt động thanh tra, kiểm tra, giám sát, quản lý dược liệu, tăng cường kiểm soát chất lượng dược liệu, kiên quyết đấu tranh phòng, chống các sản phẩm y học cổ truyền, dược liệu giả, kém chất lượng, không rõ nguồn gốc xuất xứ. Tăng cường hỗ trợ phát hiện, đăng ký, bảo vệ quyền sở hữu trí tuệ đối với y học cổ truyền; tôn vinh và bảo đảm quyền lợi của các danh y; có chính sách cụ thể trong đăng ký bảo hộ quyền sở hữu trí tuệ, bảo vệ bí mật trong bào chế, chế biến thuốc y học cổ truyền.</w:t>
      </w:r>
    </w:p>
    <w:p>
      <w:r>
        <w:t>5. Chủ động, tích cực hội nhập và nâng cao hiệu quả hợp tác quốc tế, đẩy mạnh xây dựng và quảng bá hình ảnh, thương hiệu của y học cổ truyền của tỉnh đến cả nước, bạn bè quốc tế; có chính sách xúc tiến thương mại để xuất khẩu các sản phẩm y học cổ truyền, bao gồm nhân lực chất lượng cao và các phương pháp chữa bệnh không dùng thuốc ra quốc tế. Tham gia các hội nghề nghiệp, hội giáo dục về y học cổ truyền trong nước, khu vực, thế giới.</w:t>
      </w:r>
    </w:p>
    <w:p>
      <w:r>
        <w:t>IV. NGUỒN KINH PHÍ THỰC HIỆN</w:t>
      </w:r>
    </w:p>
    <w:p>
      <w:r>
        <w:t>Nguồn kinh phí được bố trí từ nguồn ngân sách địa phương theo phân cấp ngân sách hiện hành và nguồn kinh phí hợp pháp khác theo quy định. Các cơ quan, tổ chức sử dụng kinh phí từ ngân sách nhà nước cấp và các nguồn kinh phí hợp pháp khác để thực hiện nhiệm vụ được giao trong Kế hoạch này theo quy định.</w:t>
      </w:r>
    </w:p>
    <w:p>
      <w:r>
        <w:t>V. TỔ CHỨC THỰC HIỆN</w:t>
      </w:r>
    </w:p>
    <w:p>
      <w:r>
        <w:t>1. Giao Sở Y tế</w:t>
      </w:r>
    </w:p>
    <w:p>
      <w:r>
        <w:t>a) Tăng cường quản lý và phân cấp quản lý hành nghề y dược tư nhân trên lĩnh vực y học cổ truyền; thường xuyên kiểm tra và hướng dẫn các cơ sở khám bệnh, chữa bệnh y học cổ truyền trên địa bàn thực hiện tốt những quy định của pháp luật và quy chế chuyên môn hiện hành; hướng dẫn và tạo điều kiện thuận lợi cho những người có chuyên môn về y học cổ truyền có đủ tiêu chuẩn, điều kiện được tham gia hành nghề.</w:t>
      </w:r>
    </w:p>
    <w:p>
      <w:r>
        <w:t>b) Triển khai thực hiện có hiệu quả các chiến lược, chương trình phát triển nền Y học cổ truyền Việt Nam. Tăng cường đầu tư, chú trọng đào tạo, phát triển lương y, lương dược và bố trí đủ nhân lực tại các cơ sở y tế công lập trên địa bàn tỉnh.</w:t>
      </w:r>
    </w:p>
    <w:p>
      <w:r>
        <w:t>c) Phát triển hệ thống khám, chữa bệnh bằng y học cổ truyền, nhất là tại tuyến y tế cơ sở. Xây dựng các phác đồ điều trị và dự phòng trên cơ sở kết hợp giữa y học cổ truyền với y học hiện đại và các phương pháp chữa bệnh không dùng thuốc. Triển khai các phương pháp điều trị các bệnh không lây nhiễm tại tuyến y tế cơ sở bằng y học cổ truyền. Tăng tỷ lệ ngân sách, kinh phí bảo hiểm y tế chi cho việc sử dụng dược liệu, thuốc cổ truyền, thuốc dược liệu trong các cơ sở khám chữa bệnh.</w:t>
      </w:r>
    </w:p>
    <w:p>
      <w:r>
        <w:t>d) Trên cơ sở hướng dẫn của Bộ Y tế, xây dựng và hoàn thiện cơ sở dữ liệu về nguồn gốc xuất xứ của dược liệu, thuốc cổ truyền, thuốc dược liệu; dịch vụ khám, chữa bệnh y học cổ truyền, hệ thống truy xuất nguồn gốc liên thông với cơ sở dữ liệu quốc gia; đẩy mạnh ứng dụng khoa học, công nghệ và chuyển đổi số trong lĩnh vực y học cổ truyền.</w:t>
      </w:r>
    </w:p>
    <w:p>
      <w:r>
        <w:t>đ) Xây dựng chiến lược, kế hoạch phát triển ngành công nghiệp dược liệu gắn với nghiên cứu khoa học, chuyển giao công nghệ trong nuôi trồng, sản xuất và xuất khẩu dược liệu. Chủ động, thúc đẩy xúc tiến thương mại để xuất khẩu các sản phẩm y học cổ truyền, bao gồm nhân lực chất lượng cao và các phương pháp chữa bệnh không dùng thuốc.</w:t>
      </w:r>
    </w:p>
    <w:p>
      <w:r>
        <w:t>e) Phối hợp các sở, ngành, địa phương đẩy mạnh bảo tồn cây thuốc, vị thuốc bản địa quý hiếm; nuôi trồng, sản xuất, phát triển dược liệu sạch, dược liệu hữu cơ, dược liệu an toàn, dược liệu quý, bảo đảm đủ nguyên liệu làm thuốc, tiến tới xuất khẩu dược liệu, góp phần phát triển kinh tế - xã hội. Quản lý, kiểm soát chất lượng, đấu tranh phòng, chống sản xuất, kinh doanh dược liệu, thuốc cổ truyền, thuốc dược liệu giả, kém chất lượng, không rõ nguồn gốc xuất xứ, có cơ chế tôn vinh các lương y, lương dược có nhiều đóng góp đối với lĩnh vực nghề nghiệp và cộng đồng.</w:t>
      </w:r>
    </w:p>
    <w:p>
      <w:r>
        <w:t>g) Bố trí cán bộ chuyên trách về y học cổ truyền tại Sở Y tế, cán bộ chuyên trách hoặc bán chuyên trách y học cổ truyền tại các trung tâm y tế huyện, thành phố. Xây dựng kế hoạch đào tạo, bồi dưỡng chuyên môn, nghiệp vụ cho đội ngũ y, bác sĩ ngành y dược cổ truyền, nhất là ở tuyến y tế cơ sở để đáp ứng cơ bản nhu cầu về nhân lực y dược cổ truyền; có chính sách thu hút đội ngũ y, bác sĩ y học cổ truyền công tác tại y tế cơ sở; tạo điều kiện thuận lợi cho các loại hình hành nghề y dược cổ truyền phát triển. Đẩy mạnh đào tạo nguồn nhân lực y học cổ truyền, nhất là nguồn nhân lực chuyên sâu, chất lượng cao, tạo điều kiện cho đội ngũ y, bác sỹ y học cổ truyền tiếp cận với các kỹ thuật hiện đại để tăng chất lượng kết hợp y học cổ truyền và y học hiện đại.</w:t>
      </w:r>
    </w:p>
    <w:p>
      <w:r>
        <w:t>h) Phối hợp với các đơn vị có liên quan nghiên cứu xây dựng mã ngành đào tạo lương y, lương dược.</w:t>
      </w:r>
    </w:p>
    <w:p>
      <w:r>
        <w:t>i) Phối hợp cơ quan Bảo hiểm xã hội tỉnh thanh quyết toán bảo hiểm y tế đối với các loại thuốc cổ truyền, thuốc dược liệu, dược liệu, dịch vụ khám, chữa bệnh bằng y học cổ truyền.</w:t>
      </w:r>
    </w:p>
    <w:p>
      <w:r>
        <w:t>k) Chủ trì, nghiên cứu, đề xuất đầu tư xây dựng mới, nâng cấp, mở rộng quy mô các cơ sở khám chữa bệnh y học cổ truyền phù hợp với quy hoạch mạng lưới cơ sở y tế và quy hoạch phát triển kinh tế - xã hội của tỉnh; chú trọng lựa chọn thứ tự ưu tiên đầu tư và ưu tiên bố trí nguồn đầu tư công để đầu tư đối với một số cơ sở đang có yêu cầu cấp bách.</w:t>
      </w:r>
    </w:p>
    <w:p>
      <w:r>
        <w:t>2. Giao Sở Tài chính</w:t>
      </w:r>
    </w:p>
    <w:p>
      <w:r>
        <w:t>Trên cơ sở tổng hợp, đề xuất của Sở Y tế về dự toán kinh phí thực hiện các nhiệm vụ theo Kế hoạch, tùy theo khả năng cân đối ngân sách hàng năm, Sở Tài chính tham mưu UBND tỉnh trình HĐND tỉnh bố trí kinh phí cho các cơ quan, đơn vị theo phân cấp quản lý ngân sách hiện hành và các quy định pháp luật có liên quan.</w:t>
      </w:r>
    </w:p>
    <w:p>
      <w:r>
        <w:t>3. Giao Sở Khoa học và Công nghệ</w:t>
      </w:r>
    </w:p>
    <w:p>
      <w:r>
        <w:t>a) Nghiên cứu, tham mưu UBND tỉnh xây dựng chính sách cụ thể trong đăng ký bảo hộ quyền sở hữu trí tuệ và phối hợp với Sở Y tế đẩy mạnh việc chuyển giao công nghệ trong nuôi trồng dược liệu, sản xuất và tiêu dùng thuốc cổ truyền.</w:t>
      </w:r>
    </w:p>
    <w:p>
      <w:r>
        <w:t>b) Phối hợp Sở Y tế đẩy mạnh nghiên cứu khoa học và xây dựng các đề tài về Đông y: Chọn lọc đề tài để trao đổi, học tập kinh nghiệm, tạo điều kiện cho đội ngũ này tham dự các hội nghị khoa học kỹ thuật về y dược cổ truyền trong và ngoài tỉnh. Tăng số lượng đề tài nghiên cứu khoa học về y dược cổ truyền được ứng dụng trong thực tiễn; chú trọng nghiên cứu chứng minh khoa học tác dụng chữa bệnh của y dược cổ truyền và các phương pháp chữa bệnh y dược cổ truyền có giá trị.</w:t>
      </w:r>
    </w:p>
    <w:p>
      <w:r>
        <w:t>c) Phối hợp các sở, ban, ngành, đơn vị có liên quan thực hiện tốt công tác bảo hộ quyền tác giả, quyền sở hữu theo quy định đối với các bài thuốc gia truyền, những kinh nghiệm quý,… nhằm góp phần bảo tồn và phát huy các giá trị văn hóa dân tộc.</w:t>
      </w:r>
    </w:p>
    <w:p>
      <w:r>
        <w:t>d) Bố trí kinh phí để triển khai các nhiệm vụ khoa học công nghệ và đổi mới sáng tạo đã được phê duyệt theo quy định, lưu ý xử lý kịp thời các vấn đề đặc thù của y học cổ truyền; chủ trì, phối hợp với Bộ Y tế chỉ đạo việc thực hiện chính sách về bảo hộ quyền sở hữu trí tuệ đối với các bài thuốc, phương pháp khám chữa bệnh bằng y học cổ truyền.</w:t>
      </w:r>
    </w:p>
    <w:p>
      <w:r>
        <w:t>4. Giao Sở Nông nghiệp và Môi trường</w:t>
      </w:r>
    </w:p>
    <w:p>
      <w:r>
        <w:t>Đối với việc quy hoạch vùng nuôi trồng dược liệu theo quy mô công nghiệp  (chú trọng phát triển dược liệu quý, dược liệu có giá trị kinh tế cao) , phối hợp Sở Y tế và các sở, ngành trong quá trình lập, triển khai thực hiện quy hoạch, kế hoạch sử dụng đất, đảm bảo phù hợp với phân bổ chỉ tiêu sử dụng đất đến năm 2030 tỉnh Đồng Nai đã được UBND tỉnh ban hành tại Quyết định số 2576/QĐ-UBND ngày 29/8/2024.</w:t>
      </w:r>
    </w:p>
    <w:p>
      <w:r>
        <w:t>Tổ chức thực hiện hiệu quả hoạt động cho thuê môi trường rừng để phát triển dược liệu; bảo vệ, khai thác, chia sẻ lợi ích từ nguồn gen dược liệu; phối hợp với Sở Y tế chỉ đạo các địa phương, đơn vị phát triển nguồn dược liệu trong tỉnh, bảo tồn nguồn dược liệu quý/hiếm, tổ chức khai thác nguồn tài nguyên dược liệu theo hướng khoa học và bền vững; chuẩn hóa các quy trình nuôi trồng, thu hái, bảo quản, chế biến dược liệu nhằm đảm bảo chất lượng và an toàn khi sử dụng; chỉ đạo, hỗ trợ kết nối hoạt động nuôi trồng, chế biến, thương mại các sản phẩm dược liệu, từ dược liệu theo mô hình OCOP.</w:t>
      </w:r>
    </w:p>
    <w:p>
      <w:r>
        <w:t>5. Giao Sở Xây dựng</w:t>
      </w:r>
    </w:p>
    <w:p>
      <w:r>
        <w:t>Chủ trì, phối hợp Sở Y tế và các Sở, ngành, địa phương trong việc lồng ghép nội dung phát triển mạng lưới cơ sở y học cổ truyền vào các quy hoạch xây dựng đô thị, khu du lịch, sinh thái và nông thôn, bảo đảm đồng bộ về hạ tầng.</w:t>
      </w:r>
    </w:p>
    <w:p>
      <w:r>
        <w:t>6. Giao Sở Công Thương</w:t>
      </w:r>
    </w:p>
    <w:p>
      <w:r>
        <w:t>Chủ trì, phối hợp Sở Y tế và các sở, ngành, địa phương tổ chức xúc tiến thương mại, hỗ trợ doanh nghiệp kết nối, hợp tác với các tỉnh trong khu vực nhằm khai thác hiệu quả thị trường ngoài tỉnh; tổ chức quản lý sản phẩm lưu thông trên thị trường.</w:t>
      </w:r>
    </w:p>
    <w:p>
      <w:r>
        <w:t>7. Giao Sở Văn hóa, Thể thao và Du lịch</w:t>
      </w:r>
    </w:p>
    <w:p>
      <w:r>
        <w:t>Chủ trì, phối hợp Sở Y tế trong tổ chức các hoạt động thông tin, quảng bá y học cổ truyền gắn với quảng bá văn hóa, bản sắc dân tộc và chỉ đạo phát triển các loại hình du lịch y tế, du lịch chăm sóc sức khỏe có sử dụng y học cổ truyền; quản lý chặt chẽ, hiệu quả hoạt động quảng cáo về y học cổ truyền.</w:t>
      </w:r>
    </w:p>
    <w:p>
      <w:r>
        <w:t>8. Giao Sở Dân tộc và Tôn Giáo</w:t>
      </w:r>
    </w:p>
    <w:p>
      <w:r>
        <w:t>Tổ chức thực hiện có hiệu quả dự án phát triển dược liệu trong Chương trình mục tiêu quốc gia phát triển kinh tế xã hội vùng đồng bào dân tộc thiểu số và miền núi; phối hợp với Sở Y tế tổ chức điều tra, bảo tồn, đánh giá và chuyển giao các tri thức y học cổ truyền trong cộng đồng dân tộc thiểu số.</w:t>
      </w:r>
    </w:p>
    <w:p>
      <w:r>
        <w:t>9. Hội Đông y tỉnh và Hội Đông y các cấp</w:t>
      </w:r>
    </w:p>
    <w:p>
      <w:r>
        <w:t>a) Đẩy mạnh hoạt động sưu tầm, kế thừa, bảo tồn, phát triển các bài thuốc hay, cây thuốc quý, các phương pháp chữa bệnh hiệu quả, tổ chức tuyên truyền, phổ biến đến hội viên và Nhân dân trong nước biết, sử dụng an toàn, hiệu quả. Thường xuyên củng cố tổ chức Hội ở các cấp; đào tạo, bồi dưỡng chuyên môn cho đội ngũ lương y, lương dược theo quy định; hỗ trợ hội viên đăng ký sở hữu trí tuệ, thừa kế các vị thuốc, bài thuốc, phương pháp chữa bệnh của các dân tộc. Phối hợp với các cơ quan truyền thông giới thiệu, quảng bá, nhân rộng các mô hình hay, cách làm tốt, gương điển hình trong lĩnh vực y học cổ truyền.</w:t>
      </w:r>
    </w:p>
    <w:p>
      <w:r>
        <w:t>b) Tiếp tục phát huy vai trò nòng cốt trong việc phát triển nền Y học cổ truyền; tập trung thực hiện tốt công tác thừa kế, phát huy những bài thuốc hay, cây thuốc quý, các phương pháp chữa bệnh hiệu quả cao.</w:t>
      </w:r>
    </w:p>
    <w:p>
      <w:r>
        <w:t>c) Tổ chức sinh hoạt sâu rộng trong tổ chức hội về nội dung Kết luận số 86-KL/TW của Ban Bí thư và Kế hoạch của Ban Thường vụ Tỉnh ủy.</w:t>
      </w:r>
    </w:p>
    <w:p>
      <w:r>
        <w:t>d) Phối hợp ngành Y tế, Trường Cao đẳng Y tế Đồng Nai xây dựng kế hoạch đào tạo, bồi dưỡng đội ngũ lương y, lương dược để nâng cao trình độ chuyên môn, đáp ứng yêu cầu chữa bệnh của Nhân dân. Trước mắt cần thực hiện nhanh việc cấp chứng nhận, chứng chỉ về mặt chuyên môn cho lương y theo quy định của Bộ Y tế và Hội Đông y Việt Nam.</w:t>
      </w:r>
    </w:p>
    <w:p>
      <w:r>
        <w:t>đ) Tăng cường sưu tầm, biên soạn, dịch thuật, giới thiệu những bài thuốc hay kinh nghiệm quý của các lương y giỏi để phổ biến rộng rãi trong Nhân dân, đặc biệt chú trọng các bài thuốc dễ kiếm, dễ sử dụng, ít hoặc không gây tác dụng phụ; từng bước nghiên cứu xây dựng cơ sở chế biến, sản xuất thuốc đông dược, tạo ra nhiều thuốc thành phẩm chữa bệnh có hiệu quả cao góp phần vào việc xuất khẩu.</w:t>
      </w:r>
    </w:p>
    <w:p>
      <w:r>
        <w:t>e) Củng cố, kiện toàn các tổ chức hội, các tổ, phòng chẩn trị hiện có; nhân rộng các mô hình hay, cách làm tốt, gương điển hình trong phát triển nền Y học cổ truyền. Khuyến khích các lương y gia truyền đóng góp tài năng và kinh nghiệm vào công tác phòng và chữa bệnh cho Nhân dân bằng y học cổ truyền.</w:t>
      </w:r>
    </w:p>
    <w:p>
      <w:r>
        <w:t>g) Xây dựng Đề án sưu tầm các bài thuốc hay, cây thuốc quý, các phương pháp chữa bệnh hiệu quả trong dân gian và tổ chức tuyên truyền, phổ biến để Nhân dân trong nước và quốc tế biết, sử dụng.</w:t>
      </w:r>
    </w:p>
    <w:p>
      <w:r>
        <w:t>h) Tổ chức thực hiện tốt cuộc vận động "Người Việt Nam ưu tiên dùng hàng Việt Nam", "Người Việt Nam ưu tiên dùng thuốc Việt Nam".</w:t>
      </w:r>
    </w:p>
    <w:p>
      <w:r>
        <w:t>10. UBND các xã, phường</w:t>
      </w:r>
    </w:p>
    <w:p>
      <w:r>
        <w:t>a) Quán triệt, tổ chức thực hiện đầy đủ, chất lượng, hiệu quả nhiệm vụ Chỉ thị số 25/CT-TTg ngày 15 tháng 9 năm 2025 của Thủ tướng Chính phủ.</w:t>
      </w:r>
    </w:p>
    <w:p>
      <w:r>
        <w:t>b) Tuyên truyền nâng cao nhận thức, trách nhiệm về công tác phát triển nền y dược cổ truyền Việt Nam và Hội Đông y Việt Nam trong giai đoạn mới. Tuyên truyền các giá trị của nền Y dược cổ truyền Việt Nam, các tác phẩm kinh điển có giá trị của các đại danh y; tuyên truyền, nhân rộng các mô hình hay, cách làm tốt trong công tác phát triển y dược cổ truyền Việt Nam.</w:t>
      </w:r>
    </w:p>
    <w:p>
      <w:r>
        <w:t>c) Tổ chức kế thừa, bảo tồn gìn giữ và khai thác hợp lý bài thuốc quý, cây thuốc bản địa và phát triển dược liệu truyền thống của địa phương, xây dựng bản đồ quy hoạch dược liệu tại địa phương.</w:t>
      </w:r>
    </w:p>
    <w:p>
      <w:r>
        <w:t>d) Phối hợp triển khai các đề tài dự án trồng, sản xuất cây dược liệu. Kiểm tra, báo cáo tình hình triển khai các dự án bảo tồn và phát triển cây thuốc trên địa bàn xã, phường.</w:t>
      </w:r>
    </w:p>
    <w:p>
      <w:r>
        <w:t>đ) Quản lý các hoạt động khai thác cây thuốc tự nhiên, đặc biệt là những cây thuốc khai thác với số lượng lớn.</w:t>
      </w:r>
    </w:p>
    <w:p>
      <w:r>
        <w:t>e) Quy hoạch chi tiết các vùng bảo tồn, khai thác và trồng dược liệu; xây dựng kế hoạch sử dụng đất, thực hiện giải phóng mặt bằng, giao đất.</w:t>
      </w:r>
    </w:p>
    <w:p>
      <w:r>
        <w:t>g) Xây dựng kế hoạch hàng năm thực hiện Kế hoạch trên địa bàn xã, phường, kế hoạch cụ thể cho các hoạt động vùng bảo tồn, khai thác và trồng cây dược liệu, dự kiến bố trí nguồn kinh phí, trình cấp có thẩm quyền phê duyệt, phân công tổ chức thực hiện. Lồng ghép công tác phát triển y học cổ truyền vào trong các chương trình, dự án phát triển y tế dự phòng và y tế cơ sở tại địa phương.</w:t>
      </w:r>
    </w:p>
    <w:p>
      <w:r>
        <w:t>h) Phối hợp với các sở, ngành liên quan hướng dẫn thực hiện các hoạt động với các vùng bảo tồn và trồng cây dược liệu; phối hợp thẩm định vùng bảo tồn, khai thác, trồng cây dược liệu.</w:t>
      </w:r>
    </w:p>
    <w:p>
      <w:r>
        <w:t>i) Tham mưu xây dựng cơ chế, chính sách khuyến khích hỗ trợ đầu tư cho công tác bảo tồn và phát triển dược liệu; chủ trì, phối hợp các sở, ngành thực hiện chính sách hỗ trợ thực hiện bảo tồn và phát triển dược liệu theo phân cấp ngân sách.</w:t>
      </w:r>
    </w:p>
    <w:p>
      <w:r>
        <w:t>k) Thực hiện nhiệm vụ hướng dẫn, thanh tra, kiểm tra, quản lý nhà nước lĩnh vực ngành phụ trách trong vùng bảo tồn, khai thác và trồng cây dược liệu trên địa bàn quản lý; thực hiện chế độ báo cáo UBND tỉnh về kết quả thực hiện Kế hoạch trên địa bàn thông qua cơ quan thường trực (Sở Y tế).</w:t>
      </w:r>
    </w:p>
    <w:p>
      <w:r>
        <w:t>l) Tổ chức các đợt khám từ thiện có kết hợp điều trị bằng y học cổ truyền cho người cao tuổi.</w:t>
      </w:r>
    </w:p>
    <w:p>
      <w:r>
        <w:t>11. Báo và phát thanh, truyền hình Đồng Nai</w:t>
      </w:r>
    </w:p>
    <w:p>
      <w:r>
        <w:t>Đẩy mạnh truyền thông về thuốc và các phương pháp điều trị của y học cổ truyền, giúp Nhân dân hiểu đúng về tác dụng và hiệu quả của thuốc, phương pháp điều trị bằng y học cổ truyền; tổ chức phổ biến kiến thức về cây thuốc, phương pháp châm cứu, xoa bóp đơn giản phòng, chữa một số bệnh thông thường cho Nhân dân.</w:t>
      </w:r>
    </w:p>
    <w:p>
      <w:r>
        <w:t>12. Các đơn vị chủ rừng trên địa bàn tỉnh</w:t>
      </w:r>
    </w:p>
    <w:p>
      <w:r>
        <w:t>Chủ trì xây dựng, nghiên cứu, đề xuất, thực hiện các đề tài, nhiệm vụ nghiên cứu khoa học và công nghệ, dự án sản xuất thử nghiệm, dự án ứng dụng khoa học và công nghệ trong việc bảo tồn, khai thác, nhân giống và phát triển cây dược liệu trên địa bàn quản lý; trình các sở, ban, ngành liên quan để tham mưu UBND tỉnh phê duyệt theo quy định.</w:t>
      </w:r>
    </w:p>
    <w:p>
      <w:r>
        <w:t>13. Cơ quan, tổ chức chính trị, xã hội có liên quan</w:t>
      </w:r>
    </w:p>
    <w:p>
      <w:r>
        <w:t>a) Quán triệt, tổ chức thực hiện đầy đủ, chất lượng, hiệu quả nhiệm vụ theo Chỉ thị số 25/CT-TTg ngày 15 tháng 9 năm 2025 của Thủ tướng Chính phủ về đẩy mạnh phát triển nền y học cổ truyền Việt Nam trong giai đoạn mới trên địa bàn tỉnh.</w:t>
      </w:r>
    </w:p>
    <w:p>
      <w:r>
        <w:t>b) Đẩy mạnh công tác thông tin, tuyên truyền, vận động, giúp đỡ nông dân tham gia bảo tồn, khai thác và nuôi trồng dược liệu theo đúng quy định; phát động các phong trào thi đua, khuyến khích phát triển sản phẩm, nhân rộng điển hình tiên tiến trong quản lý, tổ chức sản xuất, tiêu thụ sản phẩm trong công tác phát triển dược liệu.</w:t>
      </w:r>
    </w:p>
    <w:p>
      <w:r>
        <w:t>14. Chế độ báo cáo tình hình thực hiện Kế hoạch</w:t>
      </w:r>
    </w:p>
    <w:p>
      <w:r>
        <w:t>Căn cứ nhiệm vụ được giao tại Kế hoạch này và chức năng nhiệm vụ có liên quan; các cơ quan, đơn vị, địa phương triển khai thực hiện nghiêm túc, hiệu quả Kế hoạch; định kỳ báo cáo 6 tháng (trước ngày 15 tháng 6), năm (trước ngày 15 tháng 12) kế hoạch thực hiện về UBND tỉnh (qua Sở Y tế). Giao Sở Y tế tổng hợp, báo cáo trình UBND tỉnh theo quy định./.</w:t>
      </w:r>
    </w:p>
    <w:p>
      <w:r>
        <w:t>Nơi nhận:</w:t>
      </w:r>
    </w:p>
    <w:p>
      <w:r>
        <w:t>- Bộ Y tế;</w:t>
      </w:r>
    </w:p>
    <w:p>
      <w:r>
        <w:t>- Chủ tịch, các PCT. UBND tỉnh;</w:t>
      </w:r>
    </w:p>
    <w:p>
      <w:r>
        <w:t>- Các sở, ban, ngành;</w:t>
      </w:r>
    </w:p>
    <w:p>
      <w:r>
        <w:t>- UBND các xã, phường;</w:t>
      </w:r>
    </w:p>
    <w:p>
      <w:r>
        <w:t>- Chánh, các PCVP. UBND tỉnh;</w:t>
      </w:r>
    </w:p>
    <w:p>
      <w:r>
        <w:t>- Lưu: VT, KGVX (Tài).</w:t>
      </w:r>
    </w:p>
    <w:p>
      <w:r>
        <w:t>TM. ỦY BAN NHÂN DÂN</w:t>
      </w:r>
    </w:p>
    <w:p>
      <w:r>
        <w:t>KT. CHỦ TỊCH</w:t>
      </w:r>
    </w:p>
    <w:p>
      <w:r>
        <w:t>PHÓ CHỦ TỊCH</w:t>
      </w:r>
    </w:p>
    <w:p>
      <w:r>
        <w:t>Lê Trường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