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2024 thực hiện Kết luận 72-KL/TW và Kế hoạch 221-KH/TU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126/KH-UBND</w:t>
      </w:r>
    </w:p>
    <w:p>
      <w:r>
        <w:t>Sơn La, ngày 25 tháng 4 năm 2024</w:t>
      </w:r>
    </w:p>
    <w:p>
      <w:r>
        <w:t>KẾ HOẠCH</w:t>
      </w:r>
    </w:p>
    <w:p>
      <w:r>
        <w:t>TRIỂN KHAI THỰC HIỆN KẾT LUẬN SỐ 72-KL/TW NGÀY 23/02/2024 CỦA BỘ CHÍNH TRỊ VÀ KẾ HOẠCH SỐ 221-KH/TU NGÀY 22/3/2024 CỦA BAN THƯỜNG VỤ TỈNH ỦY</w:t>
      </w:r>
    </w:p>
    <w:p>
      <w:r>
        <w:t>Thực hiện Kế hoạch số 221-KH/TU ngày 22/3/2024 của Ban Thường vụ Tỉnh ủy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UBND tỉnh Sơn La ban hành Kế hoạch triển khai thực hiện Kết luận số 72-KL/TW ngày 23/02/2024 của Bộ Chính trị và Kế hoạch số 221-KH/TU ngày 22/3/2024 của Ban Thường vụ Tỉnh ủy, như sau:</w:t>
      </w:r>
    </w:p>
    <w:p>
      <w:r>
        <w:t>I. MỤC ĐÍCH, YÊU CẦU</w:t>
      </w:r>
    </w:p>
    <w:p>
      <w:r>
        <w:t>1.  Quán triệt triển khai có hiệu quả Kết luận số 72-KL/TW ngày 23/02/2024 của Bộ Chính trị và Kế hoạch số 221-KH/TU ngày 22/3/2024 của Ban Thường vụ Tỉnh ủy về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Các cấp, các ngành trong triển khai thực hiện các mục tiêu, nhiệm vụ, giải pháp xây dựng kết cấu hạ tầng đồng bộ nhằm đưa nước ta cơ bản trở thành nước công nghiệp theo hướng hiện đại, phù hợp với chức năng, nhiệm vụ của cơ quan, đơn vị và điều kiện thực tế của địa phương.</w:t>
      </w:r>
    </w:p>
    <w:p>
      <w:r>
        <w:t>2.  Phân công, xác định rõ nhiệm vụ cho từng cơ quan, đơn vị gắn với chức năng nhiệm vụ, ngành lĩnh vực được giao phụ trách quản lý, đồng thời đảm bảo sự phối hợp chặt chẽ giữa các Sở, ban, ngành, địa phương trong quá trình triển khai thực hiện.</w:t>
      </w:r>
    </w:p>
    <w:p>
      <w:r>
        <w:t>II. NỘI DUNG KẾ HOẠCH</w:t>
      </w:r>
    </w:p>
    <w:p>
      <w:r>
        <w:t>1. Tăng cường công tác quán triệt, tuyên truyền bằng nhiều hình thức, tạo sự đồng thuận, thống nhất của các cấp, các ngành và Nhân dân trong việc tổ chức thực hiện Kết luận số 72-KL/TW và Kế hoạch số 221-KH/TU</w:t>
      </w:r>
    </w:p>
    <w:p>
      <w:r>
        <w:t>1.1. Sở Thông tin và truyền thông</w:t>
      </w:r>
    </w:p>
    <w:p>
      <w:r>
        <w:t>Phối hợp với các cơ quan thông tấn, báo chí để tuyên truyền, phổ biến thông tin về Kết luận số 72-KL/TW, Kế hoạch số 221-KH/TU và Kế hoạch của UBND tỉnh; tăng cường ứng dụng công nghệ thông tin và áp dụng nhiều hình thức, phương thức truyền thông đa dạng tạo nhận thức sâu sắc về xây dựng kết cấu hạ tầng đồng bộ nhằm đưa nước ta cơ bản trở thành nước công nghiệp theo hướng hiện đại.</w:t>
      </w:r>
    </w:p>
    <w:p>
      <w:r>
        <w:t>1.2. Các sở, ngành, UBND các huyện, thành phố</w:t>
      </w:r>
    </w:p>
    <w:p>
      <w:r>
        <w:t>Tổ chức nghiên cứu, quán triệt nội dung Kết luận số 72-KL/TW, Kế hoạch số 221-KH/TU và Kế hoạch của UBND tỉnh tới toàn thể cán bộ công chức, viên chức, người lao động, tạo sự thống nhất cao trong nhận thức ở tất cả các cấp, các ngành về ý nghĩa, vai trò trong xây dựng và phát triển hệ thống kết cấu hạ tầng đồng bộ, bảo đảm thực hiện mục tiêu đưa nước ta cơ bản trở thành nước công nghiệp theo hướng hiện đại.</w:t>
      </w:r>
    </w:p>
    <w:p>
      <w:r>
        <w:t>2. Tiếp tục triển khai thực hiện hiệu quả các chủ trương của Đảng, chính sách, pháp luật của nhà nước về phát triển hệ thống kết cấu hạ tầng đồng bộ, hiện đại, tạo động lực thu hút đầu tư, bảo đảm thực hiện mục tiêu xây dựng tỉnh Sơn La phát triển xanh, nhanh và bền vững; tăng cường kết nối liên vùng và tiếp tục đẩy mạnh công nghiệp hoá, hiện đại hoá đất nước</w:t>
      </w:r>
    </w:p>
    <w:p>
      <w:r>
        <w:t>2.1. Các sở, ngành, UBND các huyện, thành phố</w:t>
      </w:r>
    </w:p>
    <w:p>
      <w:r>
        <w:t>Tiếp tục triển khai thực hiện kịp thời, hiệu quả Nghị quyết số 13-NQ/TW ngày 16/01/2012 của Ban Chấp hành Trung ương Đảng khóa XI gắn với Nghị quyết Đại hội lần thứ XIII của Đảng, Nghị quyết số 29-NQ/TW của Hội nghị Trung ương lần thứ sáu khoá XIII về tiếp tục đẩy mạnh công nghiệp hoá, hiện đại hoá đất nước đến năm 2030, tầm nhìn đến năm 2045; Kết luận số 45-KL/TW của Hội nghị Trung ương lần thứ sáu khoá XIII về định hướng Quy hoạch tổng thể quốc gia thời kỳ 2021-2030, tầm nhìn đến năm 2050; Nghị quyết số 11- NQ/TW ngày 10/02/2022 của Bộ Chính trị về phương hướng phát triển kinh tế - xã hội, đảm bảo quốc phòng, an ninh vùng Trung du và miền núi Bắc Bộ đến năm 2030, tầm nhìn đến năm 2045; Quyết định số 1676/QĐ-TTg ngày 25/12/2023 của Thủ tướng Chính phủ về phê duyệt Quy hoạch tỉnh Sơn La thời kỳ 2021-2030, tầm nhìn đến năm 2050; Kết luận của Thủ tướng Chính phủ Phạm Minh Chính tại buổi làm việc với lãnh đạo tỉnh Sơn La ( Thông báo số 176/TB-VPCP ngày 17/6/2022 ); Nghị quyết số 96/NQ-CP ngày 01/8/2022 của Chính phủ ban hành Chương trình hành động của Chính phủ thực hiện Nghị quyết số 11-NQ/TW ngày 10/02/2022 của Bộ Chính trị; Nghị quyết Đại hội Đảng bộ tỉnh lần thứ XV, nhiệm kỳ 2020-2025; Nghị quyết số 05-NQ/TU ngày 21/01/2021 của Ban Chấp hành Đảng bộ tỉnh về phát triển kết cấu hạ tầng kinh tế - xã hội theo hướng đồng bộ giai đoạn 2021-2025; Chương trình hành động số 19-CTr/TU ngày 10/01/2023 của Ban Thường vụ Tỉnh uỷ về thực hiện Nghị quyết số 29-NQ/TW của Hội nghị Trung ương lần thứ sáu khoá XIII về tiếp tục đẩy mạnh công nghiệp hoá, hiện đại hoá đất nước đến năm 2030, tầm nhìn đến năm 2045; Kết luận số 855-KL/TU ngày 21/6/2023 của Ban Chấp hành Đảng bộ tỉnh tại Hội nghị sơ kết giữa nhiệm kỳ thực hiện Nghị quyết Đại hội đại biểu toàn quốc lần thứ XIII của Đảng, Nghị quyết Đại hội đại biểu Đảng bộ tỉnh lần thứ XV, nhiệm kỳ 2020-2025 phù hợp với điều kiện thực tiễn của tỉnh.</w:t>
      </w:r>
    </w:p>
    <w:p>
      <w:r>
        <w:t>Tiếp tục thực hiện có hiệu quả quan điểm, mục tiêu, định hướng phát triển hệ thống kết cấu hạ tầng đồng bộ, hiện đại, đi trước một bước; có trọng tâm, trọng điểm, ưu tiên những lĩnh vực đột phá, cơ bản; phát huy hiệu quả hệ thống kết cấu hạ tầng đã xây dựng, tăng cường kết nối nội tỉnh, liên vùng, khu vực.</w:t>
      </w:r>
    </w:p>
    <w:p>
      <w:r>
        <w:t>2.2. Sở Tài nguyên và Môi trường</w:t>
      </w:r>
    </w:p>
    <w:p>
      <w:r>
        <w:t>Tham mưu sử dụng hợp lý, hiệu quả tài nguyên đất, nước, rừng và các tài nguyên khác; quản lý các dự án khai thác tài nguyên nước; khai thác khoáng sản gắn với bảo vệ môi trường, giảm thiểu mức độ gia tăng ô nhiễm, phục hồi suy thoái; thực hiện nghiêm và nâng cao chất lượng đánh giá tác động môi trường, môi trường chiến lược; phòng ngừa, kiểm soát các nguồn gây ô nhiễm môi trường; đẩy mạnh xã hội hoá công tác bảo vệ môi trường, khuyến khích mọi thành phần kinh tế tham gia thu gom, vận chuyển, tái chế, xử lý chất thải; mời gọi đầu tư xây dựng khu liên hợp xử lý chất thải tập trung. Tham mưu hoàn thiện hệ thống dự báo, cảnh báo khí tượng thuỷ văn, thiên tai và biến đổi khí hậu trên địa bàn tỉnh.</w:t>
      </w:r>
    </w:p>
    <w:p>
      <w:r>
        <w:t>3. Rà soát, sửa đổi, ban hành các cơ chế, chính sách liên quan đến phát triển hệ thống kết cấu hạ tầng</w:t>
      </w:r>
    </w:p>
    <w:p>
      <w:r>
        <w:t>3.1. Sở Kế hoạch và Đầu tư</w:t>
      </w:r>
    </w:p>
    <w:p>
      <w:r>
        <w:t>Tham mưu triển khai quy hoạch tỉnh Sơn La thời kỳ 2021-2030, tầm nhìn đến năm 2050 theo Quyết định số 1676/QĐ-TTg ngày 25/12/2023 của Thủ tướng Chính phủ. Phối hợp với Bộ Kế hoạch và Đầu tư trong xây dựng cơ chế điều phối vùng, cơ chế đặc thù của vùng trong đó có Sơn La.</w:t>
      </w:r>
    </w:p>
    <w:p>
      <w:r>
        <w:t>3.2. Sở Xây dựng</w:t>
      </w:r>
    </w:p>
    <w:p>
      <w:r>
        <w:t>Chủ trì, tham mưu lập các quy hoạch xây dựng ( khu chức năng, khu khu du lịch cấp tỉnh ), quy hoạch đô thị thuộc thẩm quyền của UBND tỉnh đảm bảo chất lượng, thống nhất, đồng bộ, tạo cơ sở thu hút các dự án đầu tư sử dụng nguồn vốn ngoài ngân sách và triển khai thực hiện đầu tư xây dựng theo quy định của pháp luật, góp phần thúc đẩy phát triển kết cấu hạ tầng trên địa bàn tỉnh. Đẩy nhanh tiến độ thực hiện điều chỉnh Quy hoạch chung xây dựng Khu du lịch quốc gia Mộc Châu.</w:t>
      </w:r>
    </w:p>
    <w:p>
      <w:r>
        <w:t>3.3. Sở Thông tin và Truyền thông</w:t>
      </w:r>
    </w:p>
    <w:p>
      <w:r>
        <w:t>Tham mưu triển khai Quyết định số 2449/QĐ-UBND ngày 21/11/2023 của UBND tỉnh về kế hoạch phát triển hạ tầng số trên địa bàn tỉnh Sơn La giai đoạn 2023-2025; tập trung hoàn thiện dự thảo Kế hoạch phát triển kinh tế số và xã hội số tỉnh Sơn La năm 2024-2025. Tham mưu triển khai các giải pháp phát triển kinh tế số và xã hội số, các mô hình kinh doanh dựa trên nền tảng số và mạng Internet, các doanh nghiệp triển khai ứng dụng công nghệ thông tin vào các khâu trong hoạt động quản lý, sản xuất, kinh doanh với mức độ khác nhau.</w:t>
      </w:r>
    </w:p>
    <w:p>
      <w:r>
        <w:t>4. Nâng cao hiệu lực, hiệu quả quản lý nhà nước, phân cấp, phân quyền gắn với năng lực tổ chức thực hiện và đề cao trách nhiệm của cấp uỷ, chính quyền, người đứng đầu ở địa phương; đẩy mạnh cải cách hành chính; cải thiện môi trường đầu tư kinh doanh; điều hành linh hoạt, hiệu quả kế hoạch đầu tư công</w:t>
      </w:r>
    </w:p>
    <w:p>
      <w:r>
        <w:t>4.1. Các sở, ngành, UBND các huyện, thành phố</w:t>
      </w:r>
    </w:p>
    <w:p>
      <w:r>
        <w:t>Tập trung nâng cao hiệu lực, hiệu quả quản lý nhà nước, phân cấp, phân quyền gắn với năng lực tổ chức thực hiện và đề cao trách nhiệm của cấp uỷ, chính quyền, người đứng đầu ở địa phương, rút ngắn quy trình ra quyết định, tạo thuận lợi cho việc triển khai thực hiện đầu tư. Nâng cao trách nhiệm người đứng đầu trong việc quyết định chủ trương đầu tư, quyết định đầu tư dự án, giải phóng mặt bằng để thực hiện các dự án. Tập trung đầu tư hoàn thành dứt điểm các dự án, công trình đã được phê duyệt, đang triển khai dở dang; thực hiện tốt công tác chuẩn bị đầu tư, bồi thường, hỗ trợ, tái định cư, giải phóng mặt bằng đối với các dự án khởi công mới; xử lý nghiêm các trường hợp nhà thầu vi phạm tiến độ, chất lượng theo quy định.</w:t>
      </w:r>
    </w:p>
    <w:p>
      <w:r>
        <w:t>4.2. Sở Nội vụ</w:t>
      </w:r>
    </w:p>
    <w:p>
      <w:r>
        <w:t>- Cơ quan thường trực cải cách hành chính của tỉnh chủ trì tham mưu giúp UBND tỉnh chỉ đạo, đôn đốc, theo dõi, kiểm tra việc triển khai thực hiện các nhiệm vụ công tác cải cách hành; phối hợp với các cơ quan, đơn vị nâng cao Chỉ số cải cách hành chính (PAR INDEX), Chỉ số hiệu quả quản trị và hành chính công cấp tỉnh (PAPI) và Chỉ số hài lòng của người dân, tổ chức đối với sự phục vụ của cơ quan hành chính nhà nước (SIPAS) của tỉnh.</w:t>
      </w:r>
    </w:p>
    <w:p>
      <w:r>
        <w:t>- Tiếp tục nghiên cứu, hoàn thiện Bộ chỉ số theo dõi, đánh giá kết quả cải cách hành chính năm 2024; chủ trì, triển khai thực hiện Đề án Hỗ trợ cải thiện Hiệu quả Quản trị và Hành chính công tỉnh Sơn La, giai đoạn 2021-2025; tăng cường tập huấn công tác cải cách hành chính cho cán bộ, công chức trên địa bàn tỉnh.</w:t>
      </w:r>
    </w:p>
    <w:p>
      <w:r>
        <w:t>- Chủ trì phối hợp với Sở Kế hoạch và Đầu tư triển khai công tác tham mưu thi đua khen thưởng các cơ quan, đơn vị thực hiện tốt việc giải ngân vốn đầu tư công; xác định kết quả giải ngân vốn đầu tư công là một tiêu chí quan trọng để đánh giá mức độ hoàn thành nhiệm vụ của người đứng đầu và tập thể, cá nhân liên quan.</w:t>
      </w:r>
    </w:p>
    <w:p>
      <w:r>
        <w:t>4.3. Sở Thông tin và Truyền thông</w:t>
      </w:r>
    </w:p>
    <w:p>
      <w:r>
        <w:t>Chủ trì tham mưu việc ứng dụng công nghệ thông tin trong hoạt động của các cơ quan nhà nước để dẫn dắt chuyển đổi số, từng bước thực hiện chính phủ điện tử, cải tiến hình thức cung cấp dịch vụ công theo hướng trực tuyến để phục vụ người dân và doanh nghiệp, mọi lúc, mọi nơi</w:t>
      </w:r>
    </w:p>
    <w:p>
      <w:r>
        <w:t>4.4. Sở Kế hoạch và Đầu tư</w:t>
      </w:r>
    </w:p>
    <w:p>
      <w:r>
        <w:t>Tham mưu cho UBND tỉnh điều hành hiệu quả kế hoạch đầu tư công trung hạn và kế hoạch đầu tư công hàng năm theo hướng trọng tâm, trọng điểm, tập trung, không dàn trải, bám sát vào khả năng cân đối các nguồn vốn, tạo sức lan tỏa và động lực thúc đẩy giữa các vùng, các huyện, thành phố trong tỉnh. Đôn đốc các chủ đầu tư tập trung triển khai thực hiện kế hoạch đầu tư công trung hạn, hằng năm; chủ động xây dựng kế hoạch giải ngân cụ thể đến từng dự án. Tham mưu rà soát, điều chỉnh kế hoạch vốn đầu tư công của các dự án giải ngân chậm hoặc không còn nhu cầu vốn sang các dự án có tiến độ giải ngân tốt, có nhu cầu bổ sung vốn để đẩy nhanh tiến độ thực hiện.</w:t>
      </w:r>
    </w:p>
    <w:p>
      <w:r>
        <w:t>Tham mưu triển khai thực hiện việc đánh giá chỉ số năng lực cạnh tranh cấp huyện và cấp sở, ngành (DDCI) tỉnh Sơn La; chỉ số năng lực cạnh tranh cấp tỉnh (PCI); tham mưu tổ chức đối thoại giữa Chủ tịch UBND tỉnh đối với doanh nghiệp và hợp tác xã. Tiếp tục thực hiện công tác sắp xếp, đổi mới các doanh nghiệp có vốn nhà nước; công tác thoái vốn nhà nước cho 3 doanh nghiệp Nhà nước theo Quyết định 1479/QĐ-TTg ngày 29/11/2022 của Thủ tướng Chính phủ phê duyệt Kế hoạch sắp xếp lại doanh nghiệp nhà nước, doanh nghiệp có vốn nhà nước giai đoạn 2022-2025. Chủ động tham mưu ban hành các cơ chế chính sách nhằm hỗ trợ và thúc đẩy phát triển kinh tế tư nhân gắn với xây dựng chính quyền điện tử, nền hành chính công hiện đại được tăng cường, góp phần tạo môi trường thuận lợi cho các doanh nghiệp phát triển.</w:t>
      </w:r>
    </w:p>
    <w:p>
      <w:r>
        <w:t>4.5. Sở Tài nguyên và Môi trường</w:t>
      </w:r>
    </w:p>
    <w:p>
      <w:r>
        <w:t>Tiếp tục hoàn hiện việc xây dựng cơ sở dữ liệu, cập nhật, chỉnh lý biến động hồ sơ đất đai; điều tra, đánh giá đất đai theo quy định để phục vụ yêu cầu quản lý, sử dụng đất đai một cách hiệu quả. Chủ trì tham mưu tổ chức lập và triển khai có hiệu quả Kế hoạch sử dụng đất 5 năm tỉnh Sơn La, điều chỉnh quy hoạch sử dụng đất cấp huyện. Phối hợp với các đơn vị liên quan tháo gỡ khó khăn, vướng mắc trong lĩnh vực đất đai nhất là công tác giao đất, cho thuê đất, bồi thường, hỗ trợ, giải phóng mặt bằng các dự án trọng điểm trên địa bàn tỉnh; tăng cường thanh tra, kiểm tra việc quản lý, sử dụng đất, kịp thời phát hiện, xử lý dứt điểm các vi phạm, tranh chấp, lấn chiếm đất.</w:t>
      </w:r>
    </w:p>
    <w:p>
      <w:r>
        <w:t>5. Đẩy mạnh huy động và sử dụng hiệu quả các nguồn lực, tạo động lực phát triển kinh tế nhanh và bền vững</w:t>
      </w:r>
    </w:p>
    <w:p>
      <w:r>
        <w:t>5.1. Sở Kế hoạch và Đầu tư</w:t>
      </w:r>
    </w:p>
    <w:p>
      <w:r>
        <w:t>Tiếp tục tham mưu triển khai thực hiện Nghị quyết số 07-NQ/TU ngày 21/01/2021 của Ban Chấp hành Đảng bộ tỉnh về định hướng thu hút đầu tư; ưu tiên bố trí nguồn vốn ngân sách nhà nước, kết hợp với huy động các nguồn lực trong xã hội, thúc đẩy mạnh mẽ đầu tư theo hình thức đối tác công tư cho các công trình trọng điểm có sức lan toả, thúc đẩy kinh tế trong tỉnh và các địa phương trong vùng như: Đường cao tốc; sân bay Nà Sản; các trục đường quốc lộ kết nối các địa phương trong vùng, các huyện trong tỉnh…; tăng cường huy động các nguồn lực ngoài ngân sách, khuyến khích sự tham gia của các thành phần kinh tế trong đầu tư cơ sở hạ tầng kinh tế, kỹ thuật, đầu tư vào nông nghiệp, nông thôn, nhất là các dự án ứng dụng công nghệ cao, công nghệ sạch, dự án phát triển kinh tế xanh, nông nghiệp hữu cơ, nông nghiệp sinh học, dự án đầu tư vào các vùng đặc biệt khó khăn.</w:t>
      </w:r>
    </w:p>
    <w:p>
      <w:r>
        <w:t>Tiếp tục rà soát các thủ tục, quy trình liên quan đến các nhà đầu tư, công khai danh mục dự án kêu gọi thu hút đầu tư. Làm tốt công tác xúc tiến thu hút đầu tư từ các nguồn vốn ODA, FDI và các nguồn vốn khác cho đầu tư phát triển.</w:t>
      </w:r>
    </w:p>
    <w:p>
      <w:r>
        <w:t>5.2. Sở Tài chính</w:t>
      </w:r>
    </w:p>
    <w:p>
      <w:r>
        <w:t>Chủ trì tham mưu chỉ đạo quyết liệt công tác quản lý thu ngân sách, trong đó chú trọng tới các khoản thu từ đất đai, tài nguyên, khoáng sản, tăng cường huy động các nguồn vốn ngoài ngân sách; cơ cấu lại chi ngân sách theo hướng bền vững, giảm tỷ trọng chi thường xuyên, tăng tỷ trọng chi đầu tư phát triển; bảo đảm nguồn lực cho quốc phòng, an ninh, thực hiện cải cách chính sách tiền lương, đảm bảo an sinh xã hội; ưu tiên cho giáo dục - đào tạo, khoa học, công nghệ và đổi mới sáng tạo; tập trung các nguồn lực cho bảo vệ môi trường, thích ứng với biến đổi khí hậu, phát triển hạ tầng công nghệ thông tin, viễn thông, kết nối cơ sở dữ liệu quốc gia, tạo nền tảng chuyển đổi số trong tình hình mới.</w:t>
      </w:r>
    </w:p>
    <w:p>
      <w:r>
        <w:t>5.3. Ngân hàng nhà nước Việt Nam - Chi nhánh tỉnh Sơn La</w:t>
      </w:r>
    </w:p>
    <w:p>
      <w:r>
        <w:t>Chủ động nghiên cứu, đôn đốc và chỉ đạo các tổ chức tín dụng trên địa bàn tỉnh Sơn La thực hiện các giải pháp về tiền tệ, tín dụng và hoạt động ngân hàng của Ngân hàng nhà nước Việt Nam; đảm bảo chất lượng tín dụng và an toàn hệ thống ngân hàng trên địa bàn, góp phần thúc đẩy tăng trưởng kinh tế.</w:t>
      </w:r>
    </w:p>
    <w:p>
      <w:r>
        <w:t>6. Tiếp tục đẩy mạnh phát triển hệ thống kết cấu hạ tầng kinh tế - xã hội theo hướng đồng bộ, từng bước hiện đại, tạo động lực thúc đẩy phát triển kinh tế xanh, nhanh và bền vững.</w:t>
      </w:r>
    </w:p>
    <w:p>
      <w:r>
        <w:t>6.1. Sở Giao thông vận tải</w:t>
      </w:r>
    </w:p>
    <w:p>
      <w:r>
        <w:t>- Chủ trì, phối hợp với các Sở, ngành, đơn vị liên quan, UBND các huyện, thành phố tham mưu hoàn thiện mạng lưới hạ tầng giao thông tỉnh Sơn La theo hướng đồng bộ, từng bước hiện đại, bảo đảm kết nối nội tỉnh, kết nối vùng, nâng cao năng lực khai thác, an toàn, thông suốt, đáp ứng các mục tiêu về phát triển kinh tế - xã hội, bảo vệ môi trường và bảo đảm quốc phòng - an ninh của tỉnh và khu vực. Phối hợp với Sở Kế hoạch và Đầu tư tham mưu cấp có thẩm quyền huy động các nguồn lực triển khai các dự án giao thông trọng điểm trên địa bàn tỉnh như: Dự án đầu tư xây dựng tuyến đường bộ cao tốc Hòa Bình - Mộc Châu, đoạn tuyến thuộc địa bàn tỉnh Sơn La; tuyến cao tốc Mộc Châu - Thành phố Sơn La; dự án Cảng hàng không Nà Sản; tiếp tục kiến nghị cấp có thẩm quyền đầu tư cải tạo, nâng cấp, bảo trì các tuyến quốc lộ, đường tỉnh trên địa bàn nhằm duy trì tình trạng khai thác và đảm bảo giao thông thông suốt; đẩy nhanh tiến độ cứng hóa hệ thống đường giao thông nông thôn, trong đó ưu tiên hoàn thành 100% đường đến trung tâm bản được cứng hóa gắn với Chương trình mục tiêu quốc gia xây dựng nông thôn mới theo phương châm “ Nhân dân làm, Nhà nước hỗ trợ ”.</w:t>
      </w:r>
    </w:p>
    <w:p>
      <w:r>
        <w:t>- Phối hợp với các Sở, ngành, đơn vị liên quan và UBND các huyện, thành phố tháo gỡ khó khăn, vướng mắc trong thực hiện các dự án hạ tầng quy mô lớn, đặc biệt là trong công tác thu hồi đất, bồi thường, hỗ trợ, tái định cư, giải phóng mặt bằng, chuyển đổi mục đích sử dụng rừng, chuẩn bị các mỏ vật liệu, kiểm soát giá nguyên vật liệu để đẩy nhanh tiến độ, bảo đảm chất lượng các dự án giao thông liên vùng.</w:t>
      </w:r>
    </w:p>
    <w:p>
      <w:r>
        <w:t>- Tiếp tục phối hợp với các Sở, ngành, đơn vị liên quan nghiên cứu tham mưu, đề xuất các cơ chế, chính sách, tạo môi trường kinh doanh thông thoáng, thu hút các thành phần kinh tế tham gia đầu tư xây dựng mới, cải tạo, nâng cấp các bến xe khách, bãi đỗ xe, trạm dừng nghỉ, hạ tầng đường thủy nội địa.</w:t>
      </w:r>
    </w:p>
    <w:p>
      <w:r>
        <w:t>6.2. Sở Nông nghiệp và Phát triển nông thôn</w:t>
      </w:r>
    </w:p>
    <w:p>
      <w:r>
        <w:t>- Tăng cường công tác quản lý, vận hành, khai thác đảm bảo an toàn đập, hồ chứa thủy lợi. Quản lý chặt chẽ, sử dụng hiệu quả các hồ chứa, tiết kiệm nước; nâng cao khả năng phòng, chống thiên tai và chủ động ứng phó với biến đổi khí hậu. Nghiên cứu áp dụng các công nghệ mới, tiên tiến, hiện đại, thông minh trong đầu tư xây dựng và quản lý đập, hồ chứa nước; thực hiện chuyển đổi số trong quản lý, khai thác, điều tiết hồ chứa nước.</w:t>
      </w:r>
    </w:p>
    <w:p>
      <w:r>
        <w:t>- Tham mưu ban hành Kế hoạch Phát triển thủy lợi mang tính chiến lược của tỉnh giai đoạn 2024-2030 bảo đảm đầy đủ nội dung theo Quyết định số 847/QĐ-TTg ngày 14/7/2023 của Thủ tướng Chính phủ Phê duyệt Quy hoạch phòng, chống thiên tai và thủy lợi thời kỳ 2021-2030, tầm nhìn đến năm 2050; Quyết định số 1676/QĐ-TTg ngày 25/12/2023 của Thủ tướng Chính phủ Phê duyệt Quy hoạch tỉnh Sơn La thời kỳ 2021-2030, tầm nhìn đến năm 2050.</w:t>
      </w:r>
    </w:p>
    <w:p>
      <w:r>
        <w:t>- Tham mưu xây dựng, sửa chữa nâng cấp hồ chứa nước, các dự án phòng chống thiên tai, công trình cấp nước sạch nông thôn trong giai đoạn 2025-2030 theo quy hoạch.</w:t>
      </w:r>
    </w:p>
    <w:p>
      <w:r>
        <w:t>6.3. Sở Xây dựng</w:t>
      </w:r>
    </w:p>
    <w:p>
      <w:r>
        <w:t>- Chủ trì, tham mưu triển khai hiệu quả Chương trình phát triển đô thị tỉnh Sơn La đến năm 2030, tập trung tham mưu các nhiệm vụ về phát triển đô thị liên quan tới thành phố Sơn La định hướng lên đô thị loại I ( dự kiến vào năm 2036 ), xây dựng huyện Mộc Châu trở thành thị xã vào năm 2025, từng bước nâng cao chất lượng đô thị hoá, phát triển đô thị bền vững.</w:t>
      </w:r>
    </w:p>
    <w:p>
      <w:r>
        <w:t>- Tiếp tục quản lý, khai thác hiệu quả hệ thống cây xanh, chiếu sáng, nghĩa trang nhân dân. Khuyến khích huy động các nguồn lực xã hội để đầu tư phát triển hệ thống cây xanh, chiếu sáng công cộng. Tăng cường giám sát việc quản lý công tác vận hành các nhà máy cấp nước, nhà máy xử lý nước thải tập trung trên địa bàn tỉnh.</w:t>
      </w:r>
    </w:p>
    <w:p>
      <w:r>
        <w:t>6.4. Sở Công thương</w:t>
      </w:r>
    </w:p>
    <w:p>
      <w:r>
        <w:t>- Chủ trì tham mưu triển khai phát triển đồng bộ mạng lưới chợ dân sinh với quy mô, cơ cấu, tính chất và công năng phù hợp với nhu cầu lưu thông hàng hóa và thị trường từng địa bàn. Tiếp tục kêu gọi các doanh nghiệp đầu tư xây dựng chợ đầu mối nông sản tại khu vực huyện Mai Sơn, Mộc Châu và thành phố Sơn La.</w:t>
      </w:r>
    </w:p>
    <w:p>
      <w:r>
        <w:t>- Tăng cường thu hút đầu tư, phát triển hệ thống siêu thị, trung tâm thương mại. Phấn đấu đến năm 2030, hình thành từ 15 siêu thị quy mô từ hạng III trở lên tại mỗi trung tâm huyện. Nghiên cứu đề xuất đầu tư 01 trung tâm hội chợ, triển lãm thương mại tại thành phố Sơn La. Khuyến khích đầu tư xây dựng mới cửa hàng xăng dầu tại khu vực các xã, các tuyến đường tỉnh lộ, đường liên xã chưa có cửa hàng xăng dầu.</w:t>
      </w:r>
    </w:p>
    <w:p>
      <w:r>
        <w:t>- Phối hợp với Sở Kế hoạch và Đầu tư kêu gọi, thu hút đầu tư hình thành các trung tâm logistics tại khu vực huyện Mộc Châu, Mai Sơn. Hỗ trợ phát triển các dịch vụ logistics hỗ trợ tiêu thụ, xuất khẩu nông sản, thương mại điện tử.</w:t>
      </w:r>
    </w:p>
    <w:p>
      <w:r>
        <w:t>- Tham mưu xây dựng các chương trình phát triển hệ thống điện độc lập từ năng lượng tái tạo và điện quy mô gia đình cho khu vực khó khăn và đặc biệt khó khăn ở vùng sâu, vùng xa; phấn đấu mục tiêu đến năm 2025, trên 99% các hộ dân nông thôn được sử dụng điện; đến năm 2030 hầu hết các hộ dân nông thôn được sử dụng điện an toàn. Tham mưu triển khai đầu tư các dự án nguồn điện theo Kế hoạch thực hiện Quy hoạch phát triển điện lực quốc gia giai đoạn 2021-2030. Tăng cường kiểm tra, giám sát việc vận hành khai thác và bảo đảm an toàn đập của các dự án thủy điện trên địa bàn tỉnh. Tiếp tục tham mưu đầu tư xây dựng hạ tầng lưới điện truyền tải, phân phối điện đảm bảo yêu cầu đồng bộ, tiên tiến, hiện đại.</w:t>
      </w:r>
    </w:p>
    <w:p>
      <w:r>
        <w:t>- Huy động nguồn lực đầu tư hoàn thiện hạ tầng các cụm công nghiệp theo quy hoạch tỉnh, trong đó ưu tiên triển khai các cụm công nghiệp tại các huyện Phù Yên, Quỳnh Nhai, Thuận Châu, Mai Sơn, Sông Mã và thành phố Sơn La để thu hút đầu tư, phát triển công nghiệp gắn với xử lý chất thải, bảo vệ môi tường.</w:t>
      </w:r>
    </w:p>
    <w:p>
      <w:r>
        <w:t>6.5. Ban quản lý các khu công nghiệp tỉnh</w:t>
      </w:r>
    </w:p>
    <w:p>
      <w:r>
        <w:t>Chủ trì tham mưu UBND tỉnh triển khai đẩy mạnh thu hút đầu tư phát triển kết cấu hạ tầng các khu công nghiệp; quản lý và thu hút các nhà đầu tư trong và ngoài tỉnh đầu tư dự án vào các Khu công nghiệp (Mai Sơn, Vân Hồ) trên địa bàn tỉnh.</w:t>
      </w:r>
    </w:p>
    <w:p>
      <w:r>
        <w:t>6.6. Sở Thông tin và Truyền thông</w:t>
      </w:r>
    </w:p>
    <w:p>
      <w:r>
        <w:t>- Tham mưu đẩy mạnh phát triển bưu chính theo hướng đa dạng hoá và nâng cao chất lượng các loại hình dịch vụ; xây dựng và phát triển cơ sở hạ tầng viễn thông hiện đại, an toàn, có dung lượng lớn, tốc độ cao. Tiếp tục mở rộng vùng phủ sóng di động băng rộng (3G, 4G, 5G) đến vùng sâu, vùng xa, biên giới.</w:t>
      </w:r>
    </w:p>
    <w:p>
      <w:r>
        <w:t>- Chủ trì tham mưu triển khai thực hiện đẩy mạnh chuyển đổi số; thúc đẩy đổi mới sáng tạo phù hợp với điều kiện thực tế của tỉnh; tiếp tục triển khai thực hiện có hiệu quả Quyết định số 942/QĐ-TTg ngày 15/6/2021 của Thủ tướng Chính phủ và Nghị quyết số 17-NQ/TU ngày 31/8/2021 của Ban Thường vụ Tỉnh ủy về chuyển đổi số tỉnh Sơn La giai đoạn 2021 - 2025, định hướng đến năm 2030; phát triển hạ tầng công nghệ thông tin phục vụ Logicstic.</w:t>
      </w:r>
    </w:p>
    <w:p>
      <w:r>
        <w:t>6.7. Sở Y tế</w:t>
      </w:r>
    </w:p>
    <w:p>
      <w:r>
        <w:t>Chủ trì tham mưu phát triển y tế cơ sở ( thuộc phạm vi quản lý ); phát triển nguồn nhân lực; tập trung thực hiện tiếp nhận, chuyển giao kỹ thuật y tế mới, kỹ thuật y tế chuyên sâu giữa các tuyến y tế, cung cấp các dịch vụ y tế chất lượng cao.</w:t>
      </w:r>
    </w:p>
    <w:p>
      <w:r>
        <w:t>Tham mưu đẩy mạnh xã hội hóa, khuyến khích phát triển các cơ sở khám chữa bệnh tư nhân.</w:t>
      </w:r>
    </w:p>
    <w:p>
      <w:r>
        <w:t>6.8. Sở Giáo dục và Đào tạo</w:t>
      </w:r>
    </w:p>
    <w:p>
      <w:r>
        <w:t>Chủ trì tham mưu hoàn thiện cơ sở vật chất trường học, tập trung ưu tiên xây dựng các trường phổ thông dân tộc nội trú, bán trú cho học sinh các xã đặc biệt khó khăn; đẩy mạnh xã hội hóa trong lĩnh vực giáo dục đào tạo, phát triển cơ sở giáo dục ngoài công lập ở vùng có điều kiện kinh tế - xã hội thuận lợi. Tham mưu đầu tư xây dựng bổ sung phòng học đạt chuẩn 01 lớp/phòng; đủ số phòng phục vụ học tập, phòng học bộ môn; các trường có đủ nhà vệ sinh, nước sạch đạt chuẩn; các trường tổ chức nấu ăn có bếp, nhà ăn, nhà ở bán trú cho học sinh; trường ở xa trung tâm vùng đặc biệt khó khăn đảm bảo nhà công vụ cho giáo viên.</w:t>
      </w:r>
    </w:p>
    <w:p>
      <w:r>
        <w:t>6.9. Sở Khoa học và Công nghệ</w:t>
      </w:r>
    </w:p>
    <w:p>
      <w:r>
        <w:t>Chủ trì tham mưu triển khai có hiệu quả Chương trình phát triển tài sản trí tuệ tỉnh Sơn La giai đoạn 2021-2025, tầm nhìn đến năm 2030 theo Quyết định số 3011/QĐ-UBND ngày 08/12/2021 của UBND tỉnh; đẩy mạnh ứng dụng khoa học - công nghệ, nhất là thành tựu của cách mạng công nghiệp lần thứ tư nhằm tập trung giải quyết yêu cầu cấp thiết của tỉnh gắn với xây dựng phát triển hệ thống kết cấu hạ tầng.</w:t>
      </w:r>
    </w:p>
    <w:p>
      <w:r>
        <w:t>6.10. Sở Văn hoá, Thể thao và Du lịch</w:t>
      </w:r>
    </w:p>
    <w:p>
      <w:r>
        <w:t>- Chủ trì tham mưu xây dựng thiết chế văn hoá, thể thao đảm bảo phù hợp với điều kiện thực tế của tỉnh; tổ chức thực hiện đầu tư bảo quản, tu bổ, phục hồi các di tích quốc gia đặc biệt ( Nhà tù Sơn La ), di tích lịch sử - văn hóa có giá trị tiêu biểu và di tích đã được xếp hạng trên địa bàn toàn tỉnh phục vụ giáo dục truyền thống và phát triển du lịch.</w:t>
      </w:r>
    </w:p>
    <w:p>
      <w:r>
        <w:t>- Tham mưu cho UBND tỉnh triển khai thực hiện các Đề án: Đề án “ Phát triển Khu du lịch quốc gia Mộc Châu đủ điều kiện được công nhận vào năm 2025 ”; Đề án “ Định hướng phát triển Vùng lòng hồ thủy điện Sơn La trở thành Khu du lịch quốc gia, giai đoạn 2022-2030 ”; Đề án “ Phát triển du lịch huyện Quỳnh Nhai trở thành Khu du lịch cấp tỉnh giai đoạn 2021-2030 ”. Tham mưu xây dựng kết cấu hạ tầng du lịch đồng bộ, an toàn kết nối các khu du lịch, điểm du lịch; cơ sở vật chất kỹ thuật, dịch vụ đáp ứng nhu cầu lưu trú, ăn uống và các nhu cầu khác của khách du lịch.</w:t>
      </w:r>
    </w:p>
    <w:p>
      <w:r>
        <w:t>6.11. UBND các huyện, thành phố</w:t>
      </w:r>
    </w:p>
    <w:p>
      <w:r>
        <w:t>Chủ động phối hợp triển khai thực hiện các Nghị quyết của Ban Chấp hành Đảng bộ tỉnh, Nghị quyết của Ban Thường vụ Tỉnh ủy, các chương trình, đề án và kế hoạch của UBND tỉnh về phát triển kết cấu hạ tầng kinh tế - xã hội theo chức năng nhiệm vụ của ngành.</w:t>
      </w:r>
    </w:p>
    <w:p>
      <w:r>
        <w:t>Chủ trì tham mưu việc thực hiện Đề án xây dựng và phát triển mạng lưới y tế cơ sở trong tình hình mới; tiếp tục tham mưu, nâng cấp, cải tạo các Trạm Y tế xã.</w:t>
      </w:r>
    </w:p>
    <w:p>
      <w:r>
        <w:t>III. TỔ CHỨC THỰC HIỆN</w:t>
      </w:r>
    </w:p>
    <w:p>
      <w:r>
        <w:t>1.  Các sở, ban, ngành, UBND các huyện, thành phố tập trung triển khai thực hiện những nhiệm vụ, nội dung công việc trong Kế hoạch này, cụ thể hóa thành các nhiệm vụ của kế hoạch hàng năm, xác định rõ mục tiêu, nhiệm vụ, đơn vị chủ trì, phối hợp, tiến độ thời gian, thường xuyên kiểm tra, đôn đốc việc thực hiện. Định kỳ hàng năm ( trước 05/12 ) báo cáo tình hình, kết quả thực hiện gửi Sở Kế hoạch và Đầu tư để tổng hợp chung.</w:t>
      </w:r>
    </w:p>
    <w:p>
      <w:r>
        <w:t>2.  Sở Kế hoạch và Đầu tư chủ trì, đôn đốc, theo dõi tình hình thực hiện Kế hoạch này. Định kỳ hàng năm ( trước 15/12 ) tổng hợp kết quả, báo cáo Ủy ban nhân dân tỉnh để báo cáo Ban Thường vụ Tỉnh ủy.</w:t>
      </w:r>
    </w:p>
    <w:p>
      <w:r>
        <w:t>Trên đây là Kế hoạch triển khai thực hiện Kết luận số 72-KL/TW ngày 23/02/2024 của Bộ Chính trị và Kế hoạch số 221-KH/TU ngày 22/3/2024 của Ban Thường vụ Tỉnh ủy, yêu cầu các sở, ngành liên quan, UBND các huyện, thành phố nghiêm túc triển khai, thực hiện./.</w:t>
      </w:r>
    </w:p>
    <w:p>
      <w:r>
        <w:t>Nơi nhận:</w:t>
      </w:r>
    </w:p>
    <w:p>
      <w:r>
        <w:t>- Thường trực Tỉnh ủy (b/c);</w:t>
      </w:r>
    </w:p>
    <w:p>
      <w:r>
        <w:t>- Thường trực HĐND tỉnh (b/c);</w:t>
      </w:r>
    </w:p>
    <w:p>
      <w:r>
        <w:t>- Thường trực UB MTTTQ tỉnh (b/c)</w:t>
      </w:r>
    </w:p>
    <w:p>
      <w:r>
        <w:t>- Chủ tịch, các PCT UBND tỉnh;</w:t>
      </w:r>
    </w:p>
    <w:p>
      <w:r>
        <w:t>- Các huyện ủy, thành ủy (p/h chỉ đạo);</w:t>
      </w:r>
    </w:p>
    <w:p>
      <w:r>
        <w:t>- Các sở, ban, ngành;</w:t>
      </w:r>
    </w:p>
    <w:p>
      <w:r>
        <w:t>- UBND các huyện, thành phố;</w:t>
      </w:r>
    </w:p>
    <w:p>
      <w:r>
        <w:t>- VP UBND tỉnh (LĐ, CV, TT Thông tin);</w:t>
      </w:r>
    </w:p>
    <w:p>
      <w:r>
        <w:t>- Lưu: VT, TH(V.Hải).</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