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126/KH-UBND năm 2023 hỗ trợ doanh nghiệp nhỏ và vừa trên địa bàn tỉnh Lạng Sơn lựa chọn và sử dụng nền tảng số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03/06/2023</w:t>
            </w:r>
          </w:p>
        </w:tc>
      </w:tr>
      <w:tr>
        <w:tc>
          <w:tcPr>
            <w:tcW w:type="dxa" w:w="4320"/>
          </w:tcPr>
          <w:p>
            <w:r>
              <w:t>Ngày hiệu lực</w:t>
            </w:r>
          </w:p>
        </w:tc>
        <w:tc>
          <w:tcPr>
            <w:tcW w:type="dxa" w:w="4320"/>
          </w:tcPr>
          <w:p>
            <w:r>
              <w:t>03/06/2023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126/KH-UBND</w:t>
      </w:r>
    </w:p>
    <w:p>
      <w:r>
        <w:t>Lạng Sơn, ngày 03 tháng 6 năm 2023</w:t>
      </w:r>
    </w:p>
    <w:p>
      <w:r>
        <w:t>KẾ HOẠCH</w:t>
      </w:r>
    </w:p>
    <w:p>
      <w:r>
        <w:t>HỖ TRỢ DOANH NGHIỆP NHỎ VÀ VỪA TRÊN ĐỊA BÀN TỈNH LẠNG SƠN LỰA CHỌN VÀ SỬ DỤNG CÁC NỀN TẢNG SỐ</w:t>
      </w:r>
    </w:p>
    <w:p>
      <w:r>
        <w:t>Thực hiện Quyết định số 12/QĐ-BKHĐT ngày 07/01/2021 của Bộ trưởng Bộ Kế hoạch và Đầu tư về việc phê duyệt Chương trình hỗ trợ doanh nghiệp chuyển đổi số giai đoạn 2021 - 2025; Quyết định số 377/QĐ-BTTTT ngày 26/3/2021 của Bộ trưởng Bộ Thông tin và Truyền thông về phê duyệt Chương trình hỗ trợ doanh nghiệp nhỏ và vừa (DNNVV) chuyển đổi số; trên cơ sở tình hình thực tiễn của địa phương; UBND tỉnh ban hành Kế hoạch hỗ trợ DNNVV trên địa bàn tỉnh lựa chọn và sử dụng các nền tảng số, với nội dung như sau:</w:t>
      </w:r>
    </w:p>
    <w:p>
      <w:r>
        <w:t>I. MỤC ĐÍCH, YÊU CẦU</w:t>
      </w:r>
    </w:p>
    <w:p>
      <w:r>
        <w:t>1. Mục đích</w:t>
      </w:r>
    </w:p>
    <w:p>
      <w:r>
        <w:t>- Nhằm hỗ trợ DNNVV (DNNVV) trên địa bàn tỉnh lựa chọn và sử dụng các nền tảng số phù hợp với nhu cầu, điều kiện thực tế của các doanh nghiệp.</w:t>
      </w:r>
    </w:p>
    <w:p>
      <w:r>
        <w:t>- Góp phần vào sự chuyển biến nhận thức về chuyển đổi số cho DNNVV trên địa bàn tỉnh.</w:t>
      </w:r>
    </w:p>
    <w:p>
      <w:r>
        <w:t>2. Yêu cầu</w:t>
      </w:r>
    </w:p>
    <w:p>
      <w:r>
        <w:t>- Xác định rõ nhiệm vụ, trách nhiệm của các cơ quan liên quan trong triển khai thực hiện hỗ trợ DNNVV trên địa bàn tỉnh lựa chọn và sử dụng các nền tảng số và hỗ trợ doanh nghiệp chuyển đổi số trên địa bàn tỉnh, bảo đảm sự phối hợp chặt chẽ, đúng chức năng, nhiệm vụ giữa các cơ quan, đơn vị liên quan trong quá trình triển khai thực hiện, đạt được các mục tiêu, chỉ tiêu, nhiệm vụ đã đề ra của Kế hoạch.</w:t>
      </w:r>
    </w:p>
    <w:p>
      <w:r>
        <w:t>- Các DNNVV được lựa chọn và sử dụng các nền tảng số trên địa bàn tỉnh chủ động, nêu cao tinh thần đổi mới, sáng tạo, ứng dụng tiến bộ khoa học kỹ thuật, chuyển đổi số vào hoạt động sản xuất kinh doanh; nâng cao năng lực cạnh tranh, ý thức chấp hành quy định của pháp luật.</w:t>
      </w:r>
    </w:p>
    <w:p>
      <w:r>
        <w:t>II. MỤC TIÊU</w:t>
      </w:r>
    </w:p>
    <w:p>
      <w:r>
        <w:t>1. Mục tiêu chung</w:t>
      </w:r>
    </w:p>
    <w:p>
      <w:r>
        <w:t>Hỗ trợ các DNNVV trên địa bàn tỉnh lựa chọn sử dụng các nền tảng số phù hợp với nhu cầu, điều kiện thực tế của doanh nghiệp, nhằm tối ưu hóa hoạt động, nâng cao hiệu quả sản xuất kinh doanh, nâng cao năng lực và lợi thế cạnh tranh, tạo ra các giá trị mới cho DNNVV góp phần phát triển kinh tế số trên địa bàn tỉnh.</w:t>
      </w:r>
    </w:p>
    <w:p>
      <w:r>
        <w:t>2. Mục tiêu cụ thể từ năm 2023 - 2025</w:t>
      </w:r>
    </w:p>
    <w:p>
      <w:r>
        <w:t>a) Các năm 2023, 2024</w:t>
      </w:r>
    </w:p>
    <w:p>
      <w:r>
        <w:t>- Phấn đấu 100% DNNVV được thông tin, tuyên truyền về chuyển đổi số, hướng dẫn, cập nhật thông tin, nâng cao nhận thức về chuyển đổi số.</w:t>
      </w:r>
    </w:p>
    <w:p>
      <w:r>
        <w:t>- Tối thiểu 100 DNNVV được trải nghiệm các nền tảng số để chuyển đổi số doanh nghiệp.</w:t>
      </w:r>
    </w:p>
    <w:p>
      <w:r>
        <w:t>- Hỗ trợ từ 30 - 50 DNNVV triển khai các ứng dụng, giải pháp chuyển đổi số để nâng cao hiệu quả hoạt động sản xuất, kinh doanh trong các DNNVV nhằm chuyển đổi mô hình kinh doanh theo hướng công nghệ, hiện đại.</w:t>
      </w:r>
    </w:p>
    <w:p>
      <w:r>
        <w:t>b) Mục tiêu cụ thể đến năm 2025</w:t>
      </w:r>
    </w:p>
    <w:p>
      <w:r>
        <w:t>- 100% DNNVV được thông tin, tuyên truyền về chuyển đổi số, hướng dẫn, cập nhật thông tin, nâng cao nhận thức về chuyển đổi số.</w:t>
      </w:r>
    </w:p>
    <w:p>
      <w:r>
        <w:t>- Tối thiểu 30% DNNVV được trải nghiệm các nền tảng số để chuyển đổi số doanh nghiệp1.</w:t>
      </w:r>
    </w:p>
    <w:p>
      <w:r>
        <w:t>- Hỗ trợ tối thiểu 150 - 200 DNNVV triển khai các ứng dụng, giải pháp chuyển đổi số để nâng cao hiệu quả hoạt động sản xuất, kinh doanh trong các DNNVV nhằm chuyển đổi mô hình kinh doanh theo hướng công nghệ, hiện đại.</w:t>
      </w:r>
    </w:p>
    <w:p>
      <w:r>
        <w:t>III. NHIỆM VỤ GIẢI PHÁP</w:t>
      </w:r>
    </w:p>
    <w:p>
      <w:r>
        <w:t>1. Phối hợp với các doanh nghiệp cung cấp nền tảng số giới thiệu cho các DNNVV lựa chọn áp dụng nền tảng số phù hợp</w:t>
      </w:r>
    </w:p>
    <w:p>
      <w:r>
        <w:t>a) Nền tảng quản trị doanh nghiệp hợp nhất (gồm tập hợp các giải pháp công nghệ: quản trị điều hành, quản trị nhân sự, Kế toán - tài chính,…): hỗ trợ cho các doanh nghiệp quá trình quản lý, vận hành, hoạt động trở nên hiện đại, nhanh chóng, chính xác hơn); nền tảng với hơn 30 bộ công cụ, tiện ích cơ bản và nâng cao sẽ hỗ trợ doanh nghiệp chuyển đổi mô hình làm việc từ thủ công sang tự động hóa, điện tử hóa hệ thống dữ liệu, quy trình làm việc.</w:t>
      </w:r>
    </w:p>
    <w:p>
      <w:r>
        <w:t>b) Nền tảng số chuyển đổi số dành cho doanh nghiệp OneSME (gồm viễn thông, công nghệ thông tin, quản trị doanh nghiệp, giao dịch điện tử, các giải pháp chuyên ngành cho y tế, giáo dục, nông nghiệp, dược phẩm, logistic, bán lẻ, quản lý khách sạn…): hỗ trợ cho doanh nghiệp về các dịch vụ quản lý cơ bản và các giải pháp chuyên sâu theo ngành, lĩnh vực hoạt động của doanh nghiệp.</w:t>
      </w:r>
    </w:p>
    <w:p>
      <w:r>
        <w:t>c) Nền tảng quản trị doanh nghiệp hợp nhất MISA AMIS (gồm tài chính - kế toán, quản lý điều hành, quản lý nhân sự, Marketing bán hàng, kết nối ngân hàng điện tử, hóa đơn điện tử…): hỗ trợ cho các doanh nghiệp có quy mô siêu nhỏ và nhỏ sử dụng các giải pháp công nghệ tối thiểu phải có để tổ chức hoạt động kinh doanh, phù hợp với yêu cầu hiện nay.</w:t>
      </w:r>
    </w:p>
    <w:p>
      <w:r>
        <w:t>d) Các nhóm nền tảng số theo Chương trình hỗ trợ DNNVV chuyển đổi số được Bộ thông tin và Truyền thông phê duyệt tại Quyết định số 337/QĐ-BTTT ngày 26/3/2021.</w:t>
      </w:r>
    </w:p>
    <w:p>
      <w:r>
        <w:t>2. Nhiệm vụ triển khai</w:t>
      </w:r>
    </w:p>
    <w:p>
      <w:r>
        <w:t>a) Nhiệm vụ triển khai năm 2023</w:t>
      </w:r>
    </w:p>
    <w:p>
      <w:r>
        <w:t>- Truyền thông, tuyên truyền nâng cao nhận thức về chuyển đổi số, tiếp cận với các nền tảng số cho các DNNVV.</w:t>
      </w:r>
    </w:p>
    <w:p>
      <w:r>
        <w:t>- Tổ chức các lớp tập huấn, đào tạo về chuyển đổi số cho doanh nghiệp; tư vấn, hỗ trợ các DNNVVchuyển đổi số; tư vấn cho các lựa chọn sử dụng các nền tảng số phù hợp với nhu cầu, điều kiện thực tế của doanh nghiệp.</w:t>
      </w:r>
    </w:p>
    <w:p>
      <w:r>
        <w:t>- Tổ chức hội thảo, hội nghị về chuyển đổi số; giới thiệu các nền tảng số phù hợp cho DNNVV.</w:t>
      </w:r>
    </w:p>
    <w:p>
      <w:r>
        <w:t>- Hỗ trợ các DNNVV ứng dụng các nền tảng số vào hoạt động sản xuất kinh doanh.</w:t>
      </w:r>
    </w:p>
    <w:p>
      <w:r>
        <w:t>b) Nhiệm vụ triển khai thực hiện năm 2024 - 2025</w:t>
      </w:r>
    </w:p>
    <w:p>
      <w:r>
        <w:t>- Tiếp tục đẩy mạnh truyền thông, tuyên truyền nâng cao nhận thức về chuyển đổi số, tiếp cận với các nền tảng số cho các DNNVV.</w:t>
      </w:r>
    </w:p>
    <w:p>
      <w:r>
        <w:t>- Tổ chức các lớp tập huấn, đào tạo về chuyển đổi số cho doanh nghiệp; tư vấn, hỗ trợ các DNNVV chuyển đổi số; tư vấn cho các lựa chọn sử dụng các nền tảng số phù hợp với nhu cầu, điều kiện thực tế của doanh nghiệp.</w:t>
      </w:r>
    </w:p>
    <w:p>
      <w:r>
        <w:t>- Tổ chức hội thảo, hội nghị về chuyển đổi số; giới thiệu các nền tảng số phù hợp cho DNNVV.</w:t>
      </w:r>
    </w:p>
    <w:p>
      <w:r>
        <w:t>- Hỗ trợ theo quy định các DNNVV ứng dụng các nền tảng số vào hoạt động sản xuất kinh doanh.</w:t>
      </w:r>
    </w:p>
    <w:p>
      <w:r>
        <w:t>- Tuyên truyền, lan tỏa các doanh nghiệp được hỗ trợ thành công lựa chọn và sử dụng các nền tảng số phù hợp với nhu cầu, điều kiện thực tế của các doanh nghiệp.</w:t>
      </w:r>
    </w:p>
    <w:p>
      <w:r>
        <w:t>- Tổng kết công tác triển khai hỗ trợ DNNVV trên địa bàn tỉnh lựa chọn và sử dụng các nền tảng số.</w:t>
      </w:r>
    </w:p>
    <w:p>
      <w:r>
        <w:t>3. Giải pháp thực hiện</w:t>
      </w:r>
    </w:p>
    <w:p>
      <w:r>
        <w:t>a) Truyền thông, tuyên truyền nâng cao nhận thức về chuyển đổi số, tiếp cận với các nền tảng số cho các DNNVV:</w:t>
      </w:r>
    </w:p>
    <w:p>
      <w:r>
        <w:t>- Sản xuất ấn phẩm, tài liệu (dưới dạng sách điện tử), tin bài, phóng sự, video clip,... truyền thông về chuyển đổi số trong doanh nghiệp; ứng dụng các nền tảng số vào hoạt động sản xuất kinh doanh.</w:t>
      </w:r>
    </w:p>
    <w:p>
      <w:r>
        <w:t>- Thường xuyên thông tin, truyền thông, tuyên truyền, quảng bá về các hoạt động và nội dung của chuyển đổi số trong doanh nghiệp trên các phương tiện thông tin đại chúng, internet, phương tiện điện tử (màn hình LED) và hệ thống thông tin cơ sở nhằm nâng cao nhận thức của cộng đồng doanh nghiệp về chuyển đổi số.</w:t>
      </w:r>
    </w:p>
    <w:p>
      <w:r>
        <w:t>- Vận động các DNNVV tham gia chuyển đổi số, lựa chọn sử dụng các nền tảng số phù hợp với nhu cầu, điều kiện thực tế của doanh nghiệp.</w:t>
      </w:r>
    </w:p>
    <w:p>
      <w:r>
        <w:t>b) Tổ chức các lớp tập huấn, đào tạo về chuyển đổi số cho doanh nghiệp; tư vấn, hỗ trợ các DNNVV chuyển đổi số:</w:t>
      </w:r>
    </w:p>
    <w:p>
      <w:r>
        <w:t>- Tổ chức đào tạo, nâng cao nhận thức cho các DNNVV về chuyển đổi số. Đào tạo, tư vấn về chiến lược, kế hoạch chuyển đổi số cho các DNNVV.</w:t>
      </w:r>
    </w:p>
    <w:p>
      <w:r>
        <w:t>- Tập huấn, hướng dẫn về lựa chọn, đăng ký, triển khai và sử dụng các nền tảng số; tổ chức các chương trình tập huấn, đào tạo kỹ năng sử dụng và khai thác hiệu quả các nền tảng số.</w:t>
      </w:r>
    </w:p>
    <w:p>
      <w:r>
        <w:t>- Triển khai các giải pháp hỗ trợ các DNNVV sử dụng các nền tảng số.</w:t>
      </w:r>
    </w:p>
    <w:p>
      <w:r>
        <w:t>c) Tổ chức hội thảo, hội nghị về chuyển đổi số cho DNNVV</w:t>
      </w:r>
    </w:p>
    <w:p>
      <w:r>
        <w:t>- Tổ chức hoặc phối hợp với các bộ, ngành; các cơ quan, đơn vị, các Hội, Hiệp hội doanh nghiệp trên địa bàn tỉnh tổ chức hội thảo, hội nghị về chuyển đổi số cho các DNNVV.</w:t>
      </w:r>
    </w:p>
    <w:p>
      <w:r>
        <w:t>- Hỗ trợ doanh nghiệp tham gia Kế hoạch trải nghiệm các nền tảng số; tổ chức các sự kiện, hội thảo giới thiệu, quảng bá về các giải pháp, nền tảng xuất sắc hỗ trợ cho các DNNVV tham gia.</w:t>
      </w:r>
    </w:p>
    <w:p>
      <w:r>
        <w:t>d) Hỗ trợ các DNNVV ứng dụng các nền tảng số vào hoạt động sản xuất kinh doanh.</w:t>
      </w:r>
    </w:p>
    <w:p>
      <w:r>
        <w:t>- Thống kê, kiểm tra, đánh giá hiện trạng, nhu cầu và khả năng sẵn sàng tham gia chuyển đổi số tại các DNNVV trên địa bàn tỉnh.</w:t>
      </w:r>
    </w:p>
    <w:p>
      <w:r>
        <w:t>- Hỗ trợ DNNVV mua sắm lần đầu một trong các nền tảng phù hợp hoạt động của doanh nghiệp phục vụ chuyển đổi số theo quy định tại Nghị định số 80/2021/NĐ-CP ngày 26/8/2021 của Chính phủ quy định chi tiết và hướng dẫn thi hành một số điều của Luật Hỗ trợ DNNVV.</w:t>
      </w:r>
    </w:p>
    <w:p>
      <w:r>
        <w:t>- Hỗ trợ các DNNVV lựa chọn các nền tảng số phù hợp nhằm tiếp cận ứng dụng công nghệ số trong hoạt động sản xuất, kinh doanh, tìm kiếm thị trường.</w:t>
      </w:r>
    </w:p>
    <w:p>
      <w:r>
        <w:t>IV. KINH PHÍ THỰC HIỆN</w:t>
      </w:r>
    </w:p>
    <w:p>
      <w:r>
        <w:t>Từ nguồn ngân sách trung ương và ngân sách địa phương được bố trí trong dự toán chi ngân sách hàng năm của các cơ quan, đơn vị được giao nhiệm vụ theo quy định của Luật Ngân sách nhà nước; lồng ghép trong các chương trình, đề án liên quan theo quy định của pháp luật; huy động từ nguồn kinh phí đóng góp, tài trợ của các tổ chức, cá nhân, các nguồn tài chính hợp pháp khác theo quy định hiện hành.</w:t>
      </w:r>
    </w:p>
    <w:p>
      <w:r>
        <w:t>V. TỔ CHỨC THỰC HIỆN</w:t>
      </w:r>
    </w:p>
    <w:p>
      <w:r>
        <w:t>1. Sở Kế hoạch và Đầu tư</w:t>
      </w:r>
    </w:p>
    <w:p>
      <w:r>
        <w:t>- Chủ trì, chịu trách nhiệm làm đầu mối tổ chức thực hiện Kế hoạch này.</w:t>
      </w:r>
    </w:p>
    <w:p>
      <w:r>
        <w:t>- Vận động các doanh nghiệp cung cấp nền tảng số tham gia Kế hoạch này, cung cấp các gói hỗ trợ, ưu đãi, thử nghiệm, đào tạo, hướng dẫn cho doanh nghiệp.</w:t>
      </w:r>
    </w:p>
    <w:p>
      <w:r>
        <w:t>- Chủ trì, phối hợp với cơ quan liên quan đánh giá, lựa chọn các DNNVV sẵn sàng tham gia chương trình chuyển đổi số trên địa bàn tỉnh.</w:t>
      </w:r>
    </w:p>
    <w:p>
      <w:r>
        <w:t>- Trên cơ sở các nội dung, nhiệm vụ được phân công, lập dự toán kinh phí thực hiện Kế hoạch gửi Sở Tài chính tổng hợp, thẩm định, trình UBND tỉnh xem xét, quyết định phân bổ kinh phí thực hiện theo từng năm, đảm bảo việc triển khai có hiệu quả và đúng với các quy định của pháp luật.</w:t>
      </w:r>
    </w:p>
    <w:p>
      <w:r>
        <w:t>2. Sở Thông tin và Truyền thông</w:t>
      </w:r>
    </w:p>
    <w:p>
      <w:r>
        <w:t>- Chủ trì, hướng dẫn Báo Lạng Sơn, Đài Phát thanh và Truyền hình tỉnh tổ chức tuyên truyền trên các phương tiện thông tin đại chúng về hoạt động của Kế hoạch này.</w:t>
      </w:r>
    </w:p>
    <w:p>
      <w:r>
        <w:t>- Vận động các doanh nghiệp cung cấp nền tảng số tham gia Kế hoạch này, cung cấp các gói hỗ trợ, ưu đãi, thử nghiệm, đào tạo, hướng dẫn cho doanh nghiệp.</w:t>
      </w:r>
    </w:p>
    <w:p>
      <w:r>
        <w:t>3. Sở Tài chính</w:t>
      </w:r>
    </w:p>
    <w:p>
      <w:r>
        <w:t>Chủ trì, phối hợp với Sở Kế hoạch và Đầu tư và các cơ quan liên quan tham mưu cho UBND tỉnh cân đối, bố trí nguồn kinh phí triển khai thực hiện các nhiệm vụ cụ thể theo từng năm phù hợp với khả năng ngân sách; hướng dẫn các đơn vị quản lý, sử dụng kinh phí theo đúng quy định hiện hành.</w:t>
      </w:r>
    </w:p>
    <w:p>
      <w:r>
        <w:t>4. Sở Công Thương</w:t>
      </w:r>
    </w:p>
    <w:p>
      <w:r>
        <w:t>Hỗ trợ các DNNVV tham gia các sàn giao dịch thương mại điện tử nhằm tiếp cận ứng dụng công nghệ số trong hoạt động sản xuất, kinh doanh, tìm kiếm thị trường.</w:t>
      </w:r>
    </w:p>
    <w:p>
      <w:r>
        <w:t>5. Các sở, ban, ngành, UBND các huyện, thành phố</w:t>
      </w:r>
    </w:p>
    <w:p>
      <w:r>
        <w:t>Chủ động phối hợp với Sở Kế hoạch và Đầu tư triển khai thực hiện công tác tuyên truyền, phổ biến nâng cao nhận thức cho các DNNVV các nhiệm vụ, giải pháp cụ thể nhằm nâng cao hiệu quả triển khai Kế hoạch này.</w:t>
      </w:r>
    </w:p>
    <w:p>
      <w:r>
        <w:t>6. Hiệp hội Doanh nghiệp tỉnh Lạng Sơn, Hội DNNVV tỉnh Lạng Sơn</w:t>
      </w:r>
    </w:p>
    <w:p>
      <w:r>
        <w:t>- Thông tin, giới thiệu tới các DNNVV trên địa bàn tỉnh biết và tham gia chương trình hỗ trợ doanh nghiệp lựa chọn nền tảng số theo các nội dung của Kế hoạch này.</w:t>
      </w:r>
    </w:p>
    <w:p>
      <w:r>
        <w:t>- Phối hợp với Sở Kế hoạch và Đầu tư thực hiện khảo sát, đánh giá hiện trạng, nhu cầu về ứng dụng công nghệ thông tin, thương mại điện tử, chuyển đổi số trong các doanh nghiệp trên địa bàn tỉnh.</w:t>
      </w:r>
    </w:p>
    <w:p>
      <w:r>
        <w:t>7. Báo Lạng Sơn, Đài Phát thanh và Truyền hình tỉnh</w:t>
      </w:r>
    </w:p>
    <w:p>
      <w:r>
        <w:t>Tổ chức tuyên truyền về hoạt động hỗ trợ DNNVV chuyển đổi số theo Kế hoạch này.</w:t>
      </w:r>
    </w:p>
    <w:p>
      <w:r>
        <w:t>8. Các DNNVV trên địa bàn tỉnh</w:t>
      </w:r>
    </w:p>
    <w:p>
      <w:r>
        <w:t>Chủ động ứng dụng công nghệ số vào hoạt động sản xuất, kinh doanh các sản phẩm, hàng hóa chủ lực của doanh nghiệp; tích cực tham gia, hưởng ứng các hoạt động thuộc Chương trình/Kế hoạch hỗ trợ doanh nghiệp chuyển đổi số của các cơ quan trung ương và của tỉnh.</w:t>
      </w:r>
    </w:p>
    <w:p>
      <w:r>
        <w:t>(Chi tiết tại Phụ lục ban hành kèm theo Kế hoạch này).</w:t>
      </w:r>
    </w:p>
    <w:p>
      <w:r>
        <w:t>UBND tỉnh yêu cầu các sở, ban, ngành, UBND các huyện, thành phố, các cơ quan, đơn vị liên quan và các doanh nghiệp trên địa bàn tỉnh nghiêm túc tổ chức triển khai thực hiện./.</w:t>
      </w:r>
    </w:p>
    <w:p>
      <w:r>
        <w:t>Nơi nhận:</w:t>
      </w:r>
    </w:p>
    <w:p>
      <w:r>
        <w:t>- Chủ tịch, các Phó Chủ tịch UBND tỉnh;</w:t>
      </w:r>
    </w:p>
    <w:p>
      <w:r>
        <w:t>- Các sở, ban, ngành;</w:t>
      </w:r>
    </w:p>
    <w:p>
      <w:r>
        <w:t>- UBND các huyện, thành phố;</w:t>
      </w:r>
    </w:p>
    <w:p>
      <w:r>
        <w:t>- Báo Lạng Sơn; Đài PT-TH tỉnh;</w:t>
      </w:r>
    </w:p>
    <w:p>
      <w:r>
        <w:t>- Hiệp hội DN tỉnh, Hội DNNVV tỉnh;</w:t>
      </w:r>
    </w:p>
    <w:p>
      <w:r>
        <w:t>- Các doanh nghiệp BC, VT, CNTT;</w:t>
      </w:r>
    </w:p>
    <w:p>
      <w:r>
        <w:t>- CPVP UBND tỉnh,</w:t>
      </w:r>
    </w:p>
    <w:p>
      <w:r>
        <w:t>các phòng CV, TTPVHCC, TTTT;</w:t>
      </w:r>
    </w:p>
    <w:p>
      <w:r>
        <w:t>- Lưu: VT, KGVX (HTHT).</w:t>
      </w:r>
    </w:p>
    <w:p>
      <w:r>
        <w:t>TM. ỦY BAN NHÂN DÂN</w:t>
      </w:r>
    </w:p>
    <w:p>
      <w:r>
        <w:t>KT. CHỦ TỊCH</w:t>
      </w:r>
    </w:p>
    <w:p>
      <w:r>
        <w:t>PHÓ CHỦ TỊCH</w:t>
      </w:r>
    </w:p>
    <w:p>
      <w:r>
        <w:t>Dương Xuân Huyên</w:t>
      </w:r>
    </w:p>
    <w:p>
      <w:r>
        <w:t>1 Tính đến hết tháng 31/3/2023 trên địa bàn tỉnh có 3.790 doanh nghiệp đăng ký hoạt động, trong đó 3.713 DNNVV.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