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2023 thực hiện Đề án "Hỗ trợ hợp tác xã do phụ nữ tham gia quản lý, tạo việc làm cho lao động nữ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125/KH-UBND</w:t>
      </w:r>
    </w:p>
    <w:p>
      <w:r>
        <w:t>Đồng Nai, ngày 18 tháng 5 năm 2023</w:t>
      </w:r>
    </w:p>
    <w:p>
      <w:r>
        <w:t>KẾ HOẠCH</w:t>
      </w:r>
    </w:p>
    <w:p>
      <w:r>
        <w:t>THỰC HIỆN ĐỀ ÁN “HỖ TRỢ HỢP TÁC XÃ DO PHỤ NỮ THAM GIA QUẢN LÝ, TẠO VIỆC LÀM CHO LAO ĐỘNG NỮ ĐẾN NĂM 2030” TRÊN ĐỊA BÀN TỈNH ĐỒNG NAI</w:t>
      </w:r>
    </w:p>
    <w:p>
      <w:r>
        <w:t>Thực hiện Quyết định số 01/QĐ-TTg ngày 03 tháng 01 năm 2023 của Thủ tướng Chính phủ về phê duyệt Đề án “Hỗ trợ hợp tác xã do phụ nữ tham gia quản lý, tạo việc làm cho lao động nữ đến năm 2030” (sau đây gọi tắt là Đề án 01); UBND tỉnh Đồng Nai ban hành Kế hoạch thực hiện Đề án 01 trên địa bàn tỉnh với nội dung như sau:</w:t>
      </w:r>
    </w:p>
    <w:p>
      <w:r>
        <w:t>I. MỤC ĐÍCH, YÊU CẦU</w:t>
      </w:r>
    </w:p>
    <w:p>
      <w:r>
        <w:t>1. Mục đích</w:t>
      </w:r>
    </w:p>
    <w:p>
      <w:r>
        <w:t>- Phát triển, củng cố và nâng cao hiệu quả hoạt động các Hợp tác xã (sau đây viết HTX) do phụ nữ tham gia quản lý, điều hành, tạo nhiều việc làm cho lao động nữ; hỗ trợ, nâng cao đời sống vật chất, tinh thần cho thành viên và người lao động trong HTX.</w:t>
      </w:r>
    </w:p>
    <w:p>
      <w:r>
        <w:t>- Nâng cao nhận thức của hội viên, phụ nữ về đường lối, chính sách của Đảng, pháp luật của Nhà nước về phát triển kinh tế tập thể (sau đây viết KTTT), HTX.</w:t>
      </w:r>
    </w:p>
    <w:p>
      <w:r>
        <w:t>- Phát huy nội lực, tinh thần hợp tác, khởi nghiệp sáng tạo của hội viên, phụ nữ, góp phần thực hiện các mục tiêu về phát triển kinh tế - xã hội, hội nhập quốc tế và bình đẳng giới trên địa bàn tỉnh.</w:t>
      </w:r>
    </w:p>
    <w:p>
      <w:r>
        <w:t>2. Yêu cầu</w:t>
      </w:r>
    </w:p>
    <w:p>
      <w:r>
        <w:t>- Tăng cường phối hợp, huy động các nguồn lực xã hội, xây dựng mạng lưới liên kết tổng thể giữa các cơ quan, đơn vị liên quan nhằm hỗ trợ, thực hiện các hoạt động của Đề án.</w:t>
      </w:r>
    </w:p>
    <w:p>
      <w:r>
        <w:t>- Việc triển khai thực hiện phải đảm bảo tiến độ và mục tiêu của Đề án; các giải pháp phải được thực hiện một cách đồng bộ, hiệu quả, kết hợp lồng ghép các Chương trình mục tiêu quốc gia (MTQG), các chương trình, đề án, dự án khác có liên quan.</w:t>
      </w:r>
    </w:p>
    <w:p>
      <w:r>
        <w:t>II. MỤC TIÊU</w:t>
      </w:r>
    </w:p>
    <w:p>
      <w:r>
        <w:t>1. Đến năm 2025</w:t>
      </w:r>
    </w:p>
    <w:p>
      <w:r>
        <w:t>- Củng cố, nâng cao chất lượng và hiệu quả hoạt động cho ít nhất 30 HTX, 90 tổ hợp tác (sau đây viết THT) do phụ nữ tham gia quản lý, điều hành được các cấp Hội hỗ trợ thành lập; tạo việc làm ổn định cho 600 thành viên, lao động nữ trong HTX, 1.800 lao động nữ trong THT.</w:t>
      </w:r>
    </w:p>
    <w:p>
      <w:r>
        <w:t>- 100% nữ quản lý của HTX (Chủ tịch, thành viên Hội đồng quản trị HTX; Giám đốc, Tổng Giám đốc HTX, thành viên Ban kiểm soát)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06 HTX (bình quân mỗi năm 02 HTX) do phụ nữ tham gia quản lý, điều hành, tạo nhiều việc làm cho lao động nữ (trên 50% lao động HTX là nữ).</w:t>
      </w:r>
    </w:p>
    <w:p>
      <w:r>
        <w:t>- 100% cán bộ Hội làm công tác hỗ trợ phát triển KTTT, HTX được tập huấn; ít nhất 80% cán bộ Hội các cấp được nâng cao kỹ năng tuyên truyền, vận động, hỗ trợ hội viên, phụ nữ tham gia phát triển KTTT, HTX.</w:t>
      </w:r>
    </w:p>
    <w:p>
      <w:r>
        <w:t>2. Đến năm 2030</w:t>
      </w:r>
    </w:p>
    <w:p>
      <w:r>
        <w:t>- Củng cố, nâng cao chất lượng và hiệu quả hoạt động cho ít nhất 45 HTX, 120 THT được các cấp Hội hỗ trợ thành lập; tạo việc làm ổn định cho 800 thành viên, lao động nữ trong HTX, 2.000 lao động nữ trong tổ HT.</w:t>
      </w:r>
    </w:p>
    <w:p>
      <w:r>
        <w:t>- 100% nữ quản lý của HTX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16 HTX (bình quân mỗi năm 02 HTX) do phụ nữ tham gia quản lý, điều hành, tạo nhiều việc làm cho lao động nữ (trên 50% lao động HTX là nữ).</w:t>
      </w:r>
    </w:p>
    <w:p>
      <w:r>
        <w:t>- 100% cán bộ Hội các cấp làm công tác hỗ trợ phát triển KTTT, HTX được tập huấn; ít nhất 90% cán bộ Hội các cấp được bồi dưỡng, nâng cao kỹ năng tuyên truyền, vận động, hỗ trợ hội viên, phụ nữ tham gia phát triển KTTT, HTX.</w:t>
      </w:r>
    </w:p>
    <w:p>
      <w:r>
        <w:t>III. ĐỐI TƯỢNG, PHẠM VI, THỜI GIAN THỰC HIỆN</w:t>
      </w:r>
    </w:p>
    <w:p>
      <w:r>
        <w:t>1. Đối tượng</w:t>
      </w:r>
    </w:p>
    <w:p>
      <w:r>
        <w:t>- HTX do phụ nữ tham gia quản lý, điều hành (nữ quản lý, điều hành là Chủ tịch, thành viên Hội đồng quản trị HTX; Giám đốc, Tổng Giám đốc HTX, thành viên Ban kiểm soát); HTX tạo nhiều việc làm cho lao động nữ (trên 50% lao động HTX là nữ); ưu tiên các HTX sản xuất theo chuỗi giá trị, ứng dụng công nghệ chế biến sâu, phát huy ngành nghề truyền thống, khôi phục văn hóa, khai thác tài nguyên bản địa.</w:t>
      </w:r>
    </w:p>
    <w:p>
      <w:r>
        <w:t>- Nữ quản lý, điều hành của HTX; thành viên, người lao động trong HTX, THT.</w:t>
      </w:r>
    </w:p>
    <w:p>
      <w:r>
        <w:t>- Hội viên, phụ nữ có nhu cầu tham gia phát triển KTTT, HTX, ưu tiên đối với các đối tượng phụ nữ: Ở các vùng khó khăn, miền núi, dân tộc thiểu số; hộ nghèo, cận nghèo; khuyết tật, hoàn lương; nạn nhân bị mua bán, bị bạo lực gia đình, bị xâm hại tình dục; di cư lao động không an toàn, công nhân mất việc làm trong các khu công nghiệp.</w:t>
      </w:r>
    </w:p>
    <w:p>
      <w:r>
        <w:t>- Cán bộ Hội Liên hiệp Phụ nữ các cấp.</w:t>
      </w:r>
    </w:p>
    <w:p>
      <w:r>
        <w:t>- Các sở, ban, ngành, tổ chức và cá nhân có liên quan.</w:t>
      </w:r>
    </w:p>
    <w:p>
      <w:r>
        <w:t>2. Phạm vi thực hiện:  Toàn tỉnh.</w:t>
      </w:r>
    </w:p>
    <w:p>
      <w:r>
        <w:t>3. Thời gian thực hiện đến năm 2030:  Chia thành 2 giai đoạn</w:t>
      </w:r>
    </w:p>
    <w:p>
      <w:r>
        <w:t>a) Giai đoạn 1: Đến năm 2025</w:t>
      </w:r>
    </w:p>
    <w:p>
      <w:r>
        <w:t>Thời gian thực hiện 3 năm (từ năm 2023 đến năm 2025). Cuối năm 2025 tổ chức sơ kết giai đoạn 1, đánh giá kết quả và rút kinh nghiệm, nhiệm vụ, giải pháp thực hiện cho giai đoạn tiếp theo.</w:t>
      </w:r>
    </w:p>
    <w:p>
      <w:r>
        <w:t>b) Giai đoạn 2: Từ năm 2026 đến năm 2030</w:t>
      </w:r>
    </w:p>
    <w:p>
      <w:r>
        <w:t>Thời gian thực hiện 5 năm (từ năm 2026 đến 2030). Cuối năm 2030 tổ chức tổng kết đánh giá kết quả triển khai thực hiện Đề án.</w:t>
      </w:r>
    </w:p>
    <w:p>
      <w:r>
        <w:t>4. Nguồn vốn và cơ cấu huy động vốn</w:t>
      </w:r>
    </w:p>
    <w:p>
      <w:r>
        <w:t>a) Nguồn vốn thực hiện Đề án, bao gồm:</w:t>
      </w:r>
    </w:p>
    <w:p>
      <w:r>
        <w:t>- Vốn ngân sách địa phương: Bố trí trong dự toán ngân sách chi thường xuyên hàng năm cho các cơ quan thực hiện Đề án và lồng ghép từ Chương trình hỗ trợ phát triển KTTT, HTX; các chương trình MTQG giai đoạn 2021-2025, các chương trình sửa đổi, bổ sung cho giai đoạn 2026-2030; các chương trình và dự án khác có liên quan.</w:t>
      </w:r>
    </w:p>
    <w:p>
      <w:r>
        <w:t>- Vốn tín dụng (bao gồm: vốn tín dụng chính sách từ Ngân hàng Chính sách xã hội, vốn tín dụng từ Ngân hàng HTX và các tổ chức tín dụng, các quy đầu tư, quỹ phát triển doanh nghiệp, Quỹ hỗ trợ phát triển HTX).</w:t>
      </w:r>
    </w:p>
    <w:p>
      <w:r>
        <w:t>- Vốn của các doanh nghiệp, HTX, hộ gia đình tự huy động.</w:t>
      </w:r>
    </w:p>
    <w:p>
      <w:r>
        <w:t>- Vốn huy động hợp pháp khác.</w:t>
      </w:r>
    </w:p>
    <w:p>
      <w:r>
        <w:t>b) Cơ chế tài chính:  Thực hiện theo quy định của pháp luật về ngân sách Nhà nước và cơ chế tài chính các Chương trình MTQG, chương trình, dự án có liên quan.</w:t>
      </w:r>
    </w:p>
    <w:p>
      <w:r>
        <w:t>IV. NỘI DUNG HOẠT ĐỘNG</w:t>
      </w:r>
    </w:p>
    <w:p>
      <w:r>
        <w:t>1. Tuyên truyền, vận động phụ nữ nâng cao nhận thức về hỗ trợ phát triển kinh tế tập thể, Hợp tác xã</w:t>
      </w:r>
    </w:p>
    <w:p>
      <w:r>
        <w:t>- Tổ chức hội nghị quán triệt, phổ biến về Quyết định số 01/QĐ-TTg ngày 03 tháng 01 năm 2023 của Thủ tướng Chính phủ về phê duyệt Đề án “Hỗ trợ hợp tác xã do phụ nữ tham gia quản lý, tạo việc làm cho lao động nữ đến năm 2030” và Kế hoạch thực hiện Đề án 01 của UBND tỉnh đến các sở, ban, ngành liên quan, các huyện, thành phố và cán bộ, hội viên phụ nữ trên địa bàn tỉnh.</w:t>
      </w:r>
    </w:p>
    <w:p>
      <w:r>
        <w:t>- Đổi mới, đa dạng các hình thức tuyên truyền; đẩy mạnh tuyên truyền cho cán bộ, người đứng đầu, cơ quan, tổ chức, hội viên, phụ nữ và người dân về chính sách liên quan hỗ trợ HTX do phụ nữ tham gia quản lý, điều hành, tạo nhiều việc làm cho lao động nữ; phát huy vai trò của phụ nữ trong phát triển KTTT, HTX; thúc đẩy bình đẳng giới trong lĩnh vực kinh tế, việc làm và tham gia các hoạt động xã hội.</w:t>
      </w:r>
    </w:p>
    <w:p>
      <w:r>
        <w:t>- Xây dựng phóng sự về các điển hình phụ nữ trong phát triển HTX, kết quả thực hiện Đề án. Xây dựng và duy trì các chuyên trang, chuyên mục về kết quả, hoạt động của HTX do phụ nữ tham gia quản lý, điều hành, tạo nhiều việc làm cho lao động nữ trên trang thông tin điện tử của tỉnh và của các cơ quan, đơn vị liên quan, trên Báo Đồng Nai, Đài Phát thanh-Truyền hình Đồng Nai và trên hệ thống truyền thanh các địa phương và các hệ thống thông tin khác.</w:t>
      </w:r>
    </w:p>
    <w:p>
      <w:r>
        <w:t>- Tôn vinh, khen thưởng, giới thiệu các tập thể, cá nhân điển hình có thành tích trong xây dựng, phát triển KTTT, HTX do phụ nữ tham gia quản lý, điều hành, tạo nhiều việc làm cho lao động nữ (02 năm/lần).</w:t>
      </w:r>
    </w:p>
    <w:p>
      <w:r>
        <w:t>2. Củng cố, nâng cao chất lượng hoạt động của các HTX do phụ nữ tham gia quản lý, điều hành, tạo nhiều việc làm cho lao động nữ</w:t>
      </w:r>
    </w:p>
    <w:p>
      <w:r>
        <w:t>- Rà soát kết quả hoạt động, xem xét khó khăn, vướng mắc, đề xuất biện pháp cụ thể hỗ trợ, nâng cao chất lượng hoạt động của HTX do phụ nữ tham gia quản lý, điều hành, tạo nhiều việc làm cho lao động nữ. Chú trọng các HTX có ngành nghề phù hợp với thế mạnh của phụ nữ và lao động nữ (lĩnh vực nông nghiệp, chăn nuôi, trồng trọt, thủ công mỹ nghệ, đan lát, thêu ren, may mặc ...), HTX gắn với đặc thù từng địa phương, làng nghề truyền thống, bảo tồn văn hóa, phát huy tài nguyên bản địa...; HTX sản xuất liên kết theo chuỗi giá trị, tham gia chuỗi cung ứng, chế biến, sản phẩm OCOP, du lịch cộng đồng, tạo nhiều việc làm cho lao động nữ.</w:t>
      </w:r>
    </w:p>
    <w:p>
      <w:r>
        <w:t>- Tư vấn, hướng dẫn HTX do phụ nữ tham gia quản lý, điều hành, tạo nhiều việc làm lao động nữ đáp ứng yêu cầu xây dựng phương án sản xuất kinh doanh, lộ trình phát triển, mở rộng thành viên, tăng giá trị vốn góp điều lệ, doanh thu, lợi nhuận của các thành viên và HTX.</w:t>
      </w:r>
    </w:p>
    <w:p>
      <w:r>
        <w:t>- Tổ chức hội nghị, diễn đàn kết nối, xúc tiến thương mại cho các HTX do phụ nữ tham gia quản lý, điều hành, tạo nhiều việc làm cho lao động nữ với các sàn giao dịch thương mại điện tử/kênh/chợ mua sắm trực tuyến; tham gia chuỗi bán buôn/bán lẻ, hợp tác với các doanh nghiệp, nhà phân phối để đầu tư và tiêu thụ sản phẩm, dịch vụ, ứng dụng khoa học công nghệ, hỗ trợ xúc tiến thương mại, đăng ký nhãn mác, bảo hộ thương hiệu, truy xuất nguồn gốc, cấp mã số vùng trồng, phát triển hệ thống phân phối sản phẩm, dịch vụ.</w:t>
      </w:r>
    </w:p>
    <w:p>
      <w:r>
        <w:t>3. Hỗ trợ, tư vấn, xây dựng các HTX do phụ nữ tham gia quản lý, điều hành, tạo nhiều việc làm cho lao động nữ</w:t>
      </w:r>
    </w:p>
    <w:p>
      <w:r>
        <w:t>- Tư vấn, hỗ trợ thành lập mới HTX do phụ nữ tham gia quản lý, điều hành, tạo việc làm cho nhiều lao động nữ gắn với sản xuất các sản phẩm chủ lực của từng địa phương, sản phẩm OCOP theo hướng ứng dụng công nghệ cao, sản xuất cây, con đặc sản địa phương, tạo giá trị gia tăng.</w:t>
      </w:r>
    </w:p>
    <w:p>
      <w:r>
        <w:t>- Tư vấn, hỗ trợ hội viên, phụ nữ xây dựng phương án sản xuất kinh doanh theo hình thức THT, nhóm đồng sở thích do phụ nữ quản lý, điều hành, tạo nhiều việc làm cho lao động nữ.</w:t>
      </w:r>
    </w:p>
    <w:p>
      <w:r>
        <w:t>- Hỗ trợ HTX, THT xây dựng phương án thu hút, mở rộng thành viên, tư vấn xây dựng điều lệ; hướng dẫn thủ tục sắp xếp, củng cố tổ chức, hoạt động của 100% HTX do phụ nữ tham gia quản lý, điều hành, tạo nhiều việc làm cho lao động nữ phù hợp với các quy định hiện hành.</w:t>
      </w:r>
    </w:p>
    <w:p>
      <w:r>
        <w:t>- Vận động các HTX, THT cùng ngành, nghề, lĩnh vực tăng cường trao đổi, hợp tác, mở rộng quy mô và gắn kết, nâng cao sức cạnh tranh, hoạt động hiệu quả. Cung cấp thông tin về chính sách thương mại, nông nghiệp, dịch vụ cho các HTX do phụ nữ tham gia quản lý, điều hành, tạo nhiều việc làm cho lao động nữ.</w:t>
      </w:r>
    </w:p>
    <w:p>
      <w:r>
        <w:t>4. Hỗ trợ nâng cao chất lượng nguồn nhân lực của các HTX do phụ nữ tham gia quản lý, điều hành, tạo nhiều việc làm cho lao động nữ</w:t>
      </w:r>
    </w:p>
    <w:p>
      <w:r>
        <w:t>- Đào tạo, bồi dưỡng nâng cao trình độ quản trị điều hành, tổ chức tham quan, học tập trong và ngoài nước cho nữ quản lý, điều hành HTX; lãnh đạo các HTX tạo việc làm cho nhiều lao động nữ.</w:t>
      </w:r>
    </w:p>
    <w:p>
      <w:r>
        <w:t>- Tổ chức, phối hợp đào tạo, tập huấn, cung cấp thông tin, tư vấn, phổ biến quy định pháp luật về KTTT, HTX cho nữ quản lý, điều hành, lãnh đạo HTX tạo nhiều việc làm cho lao động nữ và THT có tiềm năng phát triển thành HTX do phụ nữ quản lý, điều hành, tạo nhiều việc làm cho lao động nữ.</w:t>
      </w:r>
    </w:p>
    <w:p>
      <w:r>
        <w:t>- Tư vấn, đào tạo nghề, chuyển giao khoa học-kỹ thuật cho ít nhất 50% thành viên và lao động nữ tại HTX do phụ nữ quản lý, điều hành, tạo nhiều việc làm cho lao động nữ.</w:t>
      </w:r>
    </w:p>
    <w:p>
      <w:r>
        <w:t>- Tổ chức, liên kết đào tạo, cấp chứng chỉ về kỹ năng quản trị, điều hành, chuyên môn nghiệp vụ (đối với chức danh giám đốc, kế toán, kiểm soát), kiến thức quản trị, kinh doanh, ứng dụng công nghệ cho ít nhất 30% nữ quản lý, điều hành HTX do các cấp Hội hỗ trợ thành lập.</w:t>
      </w:r>
    </w:p>
    <w:p>
      <w:r>
        <w:t>đ) Đào tạo ứng dụng thương mại điện tử cho trên 50% thành viên của các HTX do phụ nữ tham gia quản lý, điều hành, tạo nhiều việc làm cho lao động nữ.</w:t>
      </w:r>
    </w:p>
    <w:p>
      <w:r>
        <w:t>5. Nâng cao chất lượng công tác chỉ đạo, điều hành của các cấp Hội về hỗ trợ, phát triển KTTT, HTX</w:t>
      </w:r>
    </w:p>
    <w:p>
      <w:r>
        <w:t>- Nghiên cứu, tham gia đề xuất chính sách hỗ trợ HTX do phụ nữ quản lý điều hành, tạo việc làm cho lao động nữ; nghiên cứu thúc đẩy quyền năng kinh tế của phụ nữ trong khu vực KTTT, HTX.</w:t>
      </w:r>
    </w:p>
    <w:p>
      <w:r>
        <w:t>- Tổ chức các Đoàn khảo sát, bồi dưỡng ngắn hạn trong và ngoài nước về phát triển HTX do phụ nữ quản lý, điều hành, HTX tạo nhiều việc làm cho lao động nữ, thúc đẩy quyền năng của phụ nữ trong kinh tế, văn hóa, chính trị.</w:t>
      </w:r>
    </w:p>
    <w:p>
      <w:r>
        <w:t>- Xây dựng mạng lưới các nữ lãnh đạo HTX.</w:t>
      </w:r>
    </w:p>
    <w:p>
      <w:r>
        <w:t>- Thí điểm sáng kiến “Mỗi HTX do phụ nữ tham gia quản lý, điều hành là một tổ chức KTTT văn hóa, trách nhiệm cộng đồng”.</w:t>
      </w:r>
    </w:p>
    <w:p>
      <w:r>
        <w:t>6. Tăng cường hợp tác quốc tế</w:t>
      </w:r>
    </w:p>
    <w:p>
      <w:r>
        <w:t>- Đẩy mạnh hợp tác quốc tế trong kết nối, giới thiệu với thị trường nước ngoài các sản phẩm của HTX do phụ nữ tham gia quản lý, điều hành, tạo nhiều việc làm cho lao động nữ.</w:t>
      </w:r>
    </w:p>
    <w:p>
      <w:r>
        <w:t>- Vận động nguồn lực của các tổ chức quốc tế trong hoạt động tư vấn, hỗ trợ, đào tạo, kết nối các HTX do phụ nữ tham gia quản lý, điều hành, tạo nhiều việc làm cho lao động nữ.</w:t>
      </w:r>
    </w:p>
    <w:p>
      <w:r>
        <w:t>V. KINH PHÍ THỰC HIỆN</w:t>
      </w:r>
    </w:p>
    <w:p>
      <w:r>
        <w:t>- Kinh phí thực hiện Đề án được bố trí từ nguồn ngân sách tỉnh theo phân cấp ngân sách Nhà nước hiện hành, lồng ghép với các chương trình, đề án của các Sở, ngành, các nguồn kinh phí phân bổ khác theo quy định (nếu có). Hằng năm, trên cơ sở Kế hoạch của UBND tỉnh và nhiệm vụ được giao, các đơn vị thực hiện Đề án chủ động xây dựng Kế hoạch và dự toán kinh phí gửi về Hội Liên hiệp Phụ nữ tỉnh tổng hợp, gửi Sở Tài chính tham mưu cơ quan có thẩm quyền bố trí nguồn kinh phí thực hiện. Việc lập dự toán, thực hiện và quyết toán kinh phí thực hiện theo quy định của Luật Ngân sách Nhà nước.</w:t>
      </w:r>
    </w:p>
    <w:p>
      <w:r>
        <w:t>- Từ nguồn vận động hỗ trợ hợp pháp của các tổ chức, cá nhân trong và ngoài nước.</w:t>
      </w:r>
    </w:p>
    <w:p>
      <w:r>
        <w:t>VI. TỔ CHỨC THỰC HIỆN</w:t>
      </w:r>
    </w:p>
    <w:p>
      <w:r>
        <w:t>1. Hội Liên hiệp Phụ nữ tỉnh (Hội LHPN tỉnh)</w:t>
      </w:r>
    </w:p>
    <w:p>
      <w:r>
        <w:t>- Là cơ quan thường trực, chủ trì và phối hợp với đơn vị, địa phương triển khai thực hiện các nhiệm vụ Kế hoạch đề ra theo từng giai đoạn và hàng năm.</w:t>
      </w:r>
    </w:p>
    <w:p>
      <w:r>
        <w:t>- Kiểm tra, đôn đốc tiến độ thực hiện Kế hoạch hàng năm; tham mưu UBND tỉnh tổ chức sơ kết, tổng kết; tổng hợp, báo cáo kết quả thực hiện Đề án định kỳ theo quy định và đột xuất theo yêu cầu.</w:t>
      </w:r>
    </w:p>
    <w:p>
      <w:r>
        <w:t>- Phối hợp với các sở, ngành liên quan đề xuất, bố trí nguồn lực từ ngân sách địa phương, lồng ghép các chương trình, dự án để triển khai Kế hoạch.</w:t>
      </w:r>
    </w:p>
    <w:p>
      <w:r>
        <w:t>- Chỉ đạo Hội LHPN các cấp rà soát, vận động, hướng dẫn các THT do phụ nữ quản lý, điều hành hoạt động có hiệu quả phát triển thành HTX. Chủ động tuyên truyền cho các tổ chức, người dân về ý nghĩa, các chính sách hỗ trợ KTTT, HTX; tích cực hỗ trợ, tư vấn hồ sơ, thủ tục thành lập HTX cho hội viên, phụ nữ và các đối tượng khác có nhu cầu.</w:t>
      </w:r>
    </w:p>
    <w:p>
      <w:r>
        <w:t>- Tham mưu, đề xuất hình thức khen thưởng đối với các tập thể, cá nhân tiêu biểu trong triển khai, thực hiện Đề án theo quy định.</w:t>
      </w:r>
    </w:p>
    <w:p>
      <w:r>
        <w:t>2. Liên minh Hợp tác xã tỉnh</w:t>
      </w:r>
    </w:p>
    <w:p>
      <w:r>
        <w:t>- Chủ trì, phối hợp Hội LHPN tỉnh và các sở, ban, ngành liên quan vận động, tuyên truyền, triển khai thực hiện Đề án; phối hợp tư vấn, kiện toàn hoạt động HTX, xúc tiến thương mại mở rộng thị trường; tổ chức hội nghị, diễn đàn về phát triển KTTT, HTX;</w:t>
      </w:r>
    </w:p>
    <w:p>
      <w:r>
        <w:t>- Phối hợp Hội LHPN tỉnh tổ chức đào tạo, nâng cao năng lực cho lãnh đạo, thành viên HTX, THT thuộc Đề án; giám sát, đánh giá thực hiện Đề án hàng năm và theo từng giai đoạn.</w:t>
      </w:r>
    </w:p>
    <w:p>
      <w:r>
        <w:t>- Hỗ trợ HTX, THT thuộc phạm vi Đề án tiếp cận nguồn vay ưu đãi của Quỹ hỗ trợ phát triển HTX.</w:t>
      </w:r>
    </w:p>
    <w:p>
      <w:r>
        <w:t>3. Sở Kế hoạch và Đầu tư</w:t>
      </w:r>
    </w:p>
    <w:p>
      <w:r>
        <w:t>- Chủ trì thẩm định, tham mưu UBND tỉnh tiếp nhận các khoản viện trợ phi chính phủ do các cơ quan, tổ chức, cá nhân người nước ngoài tài trợ liên quan đến hỗ trợ hợp tác xã do phụ nữ tham gia quản lý, tạo việc làm cho lao động nữ trên địa bàn tỉnh.</w:t>
      </w:r>
    </w:p>
    <w:p>
      <w:r>
        <w:t>- Phối hợp các sở, ban, ngành liên quan để vận động các cá nhân, tổ chức trong và ngoài nước hỗ trợ cho hoạt động tư vấn, hỗ trợ, đào tạo, kết nối các HTX do phụ nữ tham gia quản lý, điều hành, tạo nhiều việc làm cho lao động nữ.</w:t>
      </w:r>
    </w:p>
    <w:p>
      <w:r>
        <w:t>4. Sở Tài chính</w:t>
      </w:r>
    </w:p>
    <w:p>
      <w:r>
        <w:t>Chủ trì, phối hợp Hội Liên hiệp phụ nữ tỉnh, các đơn vị liên quan tham mưu UBND tỉnh cân đối, bố trí nguồn kinh phí để thực hiện Kế hoạch theo quy định.</w:t>
      </w:r>
    </w:p>
    <w:p>
      <w:r>
        <w:t>5. Sở Nông nghiệp và Phát triển nông thôn</w:t>
      </w:r>
    </w:p>
    <w:p>
      <w:r>
        <w:t>- Phối hợp Hội Liên hiệp phụ nữ tĩnh, các sở, ban, ngành liên quan lồng ghép nguồn lực từ các chương trình, đề án, dự án nhằm hỗ trợ, phát triển HTX do phụ nữ tham gia quản lý, điều hành, tạo việc làm cho lao động nữ trong lĩnh vực nông nghiệp, nông dân, nông thôn của Chương trình MTQG xây dựng nông thôn mới và các chương trình, đề án có liên quan đến bình đẳng giới trong ngành, lĩnh vực được giao phụ trách.</w:t>
      </w:r>
    </w:p>
    <w:p>
      <w:r>
        <w:t>- Phối hợp, lồng ghép tổ chức đào tạo về kỹ năng quản trị, điều hành, chuyên môn, nghiệp vụ và chuyển giao khoa học - kỹ thuật cho lao động nữ, nữ quản lý, điều hành HTX, THT.</w:t>
      </w:r>
    </w:p>
    <w:p>
      <w:r>
        <w:t>- Phối hợp tổ chức hội nghị, hội thảo, diễn đàn và các hoạt động thúc đẩy phát triển KTTT, HTX nông nghiệp do phụ nữ tham gia quản lý, điều hành và tạo nhiều việc làm cho lao động nữ.</w:t>
      </w:r>
    </w:p>
    <w:p>
      <w:r>
        <w:t>6. Sở Lao động - Thương binh và Xã hội</w:t>
      </w:r>
    </w:p>
    <w:p>
      <w:r>
        <w:t>- Phối hợp Hội Liên hiệp phụ nữ tỉnh và các sở, ban, ngành liên quan lồng ghép các hoạt động của Đề án theo lĩnh vực đào tạo nghề phi nông nghiệp, giới thiệu, tạo việc làm cho lao động nữ, thúc đẩy bình đẳng giới thuộc Chương trình MTQG giảm nghèo bền vững và các chương trình, đề án của Sở Lao động - Thương binh và Xã hội quản lý.</w:t>
      </w:r>
    </w:p>
    <w:p>
      <w:r>
        <w:t>- Phối hợp tổ chức đào tạo nghề phi nông nghiệp cho lao động nữ, thành viên, nữ quản lý các HTX, THT.</w:t>
      </w:r>
    </w:p>
    <w:p>
      <w:r>
        <w:t>- Phối hợp tổ chức các hội nghị, diễn đàn, các hoạt động đào tạo nghề, tạo việc làm cho lao động nữ và thúc đẩy bình đẳng giới trong khu vực KTTT, HTX.</w:t>
      </w:r>
    </w:p>
    <w:p>
      <w:r>
        <w:t>7. Sở Thông tin và Truyền thông</w:t>
      </w:r>
    </w:p>
    <w:p>
      <w:r>
        <w:t>- Phối hợp với Hội liên hiệp phụ nữ tỉnh thực hiện các hoạt động của Đề án tăng cường chuyển đổi số trong phát triển hợp tác xã do phụ nữ tham gia quản lý, điều hành và tạo nhiều việc làm cho lao động nữ.</w:t>
      </w:r>
    </w:p>
    <w:p>
      <w:r>
        <w:t>- Phối hợp với Ban Tuyên giáo Tỉnh ủy chỉ đạo công tác tuyên truyền về kết quả, điển hình hỗ trợ, phát triển hợp tác xã do phụ nữ tham gia quản lý, điều hành và tạo nhiều việc làm cho lao động nữ tại các cuộc họp giao ban báo chí định kỳ.</w:t>
      </w:r>
    </w:p>
    <w:p>
      <w:r>
        <w:t>8. Sở Công thương</w:t>
      </w:r>
    </w:p>
    <w:p>
      <w:r>
        <w:t>Chủ trì, phối hợp các sở, ban, ngành liên quan hỗ trợ các HTX do phụ nữ tham gia quản lý, điều hành và tạo nhiều việc làm cho lao động nữ phát triển sản phẩm, nâng cao năng lực tiếp cận thị trường; lồng ghép, ưu tiên hỗ trợ các nữ quản lý HTX ứng dụng công nghệ, máy móc thiết bị từ nguồn khuyến công; thực hiện có hiệu quả hoạt động xúc tiến thương mại quốc gia hàng năm.</w:t>
      </w:r>
    </w:p>
    <w:p>
      <w:r>
        <w:t>9. Ban Dân tộc tỉnh</w:t>
      </w:r>
    </w:p>
    <w:p>
      <w:r>
        <w:t>Chủ trì, phối hợp Hội LHPN tỉnh và các sở, ban, ngành liên quan lồng ghép hoạt động hỗ trợ, tư vấn thành lập HTX, THT do phụ nữ quản lý, tạo việc làm cho lao động nữ trong thực hiện Chương trình MTQG phát triển kinh tế - xã hội vùng đồng bào dân tộc thiểu số và miền núi giai đoạn 2021-2030, giai đoạn 1 từ năm 2021-2025.</w:t>
      </w:r>
    </w:p>
    <w:p>
      <w:r>
        <w:t>10. Chi nhánh Ngân hàng Nông nghiệp và Phát triển nông thôn tỉnh và Chi nhánh Ngân hàng Chính sách xã hội tỉnh</w:t>
      </w:r>
    </w:p>
    <w:p>
      <w:r>
        <w:t>Phối hợp Hội Liên hiệp phụ nữ tỉnh và các đơn vị liên quan xây dựng kế hoạch, bố trí, thực hiện cho vay vốn ưu đãi hỗ trợ, phát triển HTX, THT do phụ nữ tham gia quản lý, điều hành và tạo nhiều việc làm cho lao động nữ.</w:t>
      </w:r>
    </w:p>
    <w:p>
      <w:r>
        <w:t>11. Đề nghị Ủy ban Mặt trận Tổ quốc Việt Nam tỉnh, các tổ chức chính trị - xã hội (Hội Nông dân tỉnh, Đoàn Thanh niên Cộng sản Hồ Chí Minh tỉnh, Hội Cựu chiến binh tỉnh)</w:t>
      </w:r>
    </w:p>
    <w:p>
      <w:r>
        <w:t>Trong phạm vi, chức năng, nhiệm vụ của mình tham gia tổ chức triển khai các hoạt động của đề án; tăng cường tuyên truyền, vận động, hướng dẫn, hỗ trợ đoàn viên, hội viên tham gia, triển khai thực hiện kế hoạch; phối hợp giám sát, phản biện xã hội việc thực hiện đề án trên địa bàn tỉnh.</w:t>
      </w:r>
    </w:p>
    <w:p>
      <w:r>
        <w:t>12. Đài Phát thanh-Truyền hình Đồng Nai, Báo Đồng Nai</w:t>
      </w:r>
    </w:p>
    <w:p>
      <w:r>
        <w:t>Chủ trì, phối hợp các sở, ban, ngành, đơn vị liên quan xây dựng kế hoạch, chuyên mục tuyên truyền, đưa tin bài về các nội dung kế hoạch và các hoạt động của các sở, ban, ngành, địa phương về hỗ trợ, phát triển HTX, THT do phụ nữ tham gia quản lý, điều hành và tạo nhiều việc làm cho lao động nữ và các gương mô hình, cá nhân tiêu biểu trong thực hiện đề án.</w:t>
      </w:r>
    </w:p>
    <w:p>
      <w:r>
        <w:t>13. Ủy ban nhân dân các huyện, thành phố Long Khánh và thành phố Biên Hòa</w:t>
      </w:r>
    </w:p>
    <w:p>
      <w:r>
        <w:t>- Xây dựng Kế hoạch tổ chức triển khai thực hiện căn cứ vào tình hình thực tế của địa phương mình và kế hoạch này. Phối hợp các sở, ban, ngành, chỉ đạo, tổ chức thực hiện tốt các nội dung, chỉ tiêu mà kế hoạch đề ra.</w:t>
      </w:r>
    </w:p>
    <w:p>
      <w:r>
        <w:t>- Bố trí nguồn lực cần thiết từ ngân sách địa phương, sử dụng nguồn vốn thuộc các Chương trình MTQG; lồng ghép các nguồn vốn khuyến công, khuyến nông, nguồn vốn tín dụng và các nguồn vốn hợp pháp khác để triển khai thực hiện kế hoạch.</w:t>
      </w:r>
    </w:p>
    <w:p>
      <w:r>
        <w:t>- Phân công trách nhiệm cụ thể cho Hội Liên hiệp phụ nữ, các phòng, ban chuyên môn triển khai kế hoạch phù hợp và hiệu quả; thường xuyên tổ chức kiểm tra, giám sát, đánh giá kết quả triển khai thực hiện kế hoạch trên địa bàn; thực hiện nghiêm chế độ thông tin, báo cáo định kỳ, đột xuất theo yêu cầu.</w:t>
      </w:r>
    </w:p>
    <w:p>
      <w:r>
        <w:t>Trên đây là Kế hoạch thực hiện Đề án “Hỗ trợ hợp tác xã do phụ nữ tham gia quản lý, tạo việc làm cho lao động nữ đến năm 2030” trên địa bàn tỉnh Đồng Nai. Đề nghị sở, ban, ngành, đơn vị, địa phương tổ chức triển khai thực hiện và báo cáo thực hiện theo định kỳ cho Ủy ban nhân dân tỉnh (thông qua Hội Liên hiệp Phụ nữ tỉnh)  trước ngày 10/11 hàng năm , để tổng hợp báo cáo Trung ương Hội Liên hiệp phụ nữ Việt Nam, Tỉnh ủy. Trong quá trình tổ chức, triển khai thực hiện nếu có khó khăn, vướng mắc có phản ánh gửi Hội Liên hiệp phụ nữ tỉnh - Cơ quan Thường trực để tổng hợp báo cáo UBND tỉnh xem xét, chỉ đạo./.</w:t>
      </w:r>
    </w:p>
    <w:p>
      <w:r>
        <w:t>Nơi nhận:</w:t>
      </w:r>
    </w:p>
    <w:p>
      <w:r>
        <w:t>- TW Hội LHPN Việt Nam;</w:t>
      </w:r>
    </w:p>
    <w:p>
      <w:r>
        <w:t>- Thường trực Tỉnh ủy;</w:t>
      </w:r>
    </w:p>
    <w:p>
      <w:r>
        <w:t>- Thường trực HĐND tỉnh;</w:t>
      </w:r>
    </w:p>
    <w:p>
      <w:r>
        <w:t>- Chủ tịch, các PCT.UBND tỉnh;</w:t>
      </w:r>
    </w:p>
    <w:p>
      <w:r>
        <w:t>- Các đơn vị tại Mục VI;</w:t>
      </w:r>
    </w:p>
    <w:p>
      <w:r>
        <w:t>- Chánh, các Phó CVP.UBND tỉnh;</w:t>
      </w:r>
    </w:p>
    <w:p>
      <w:r>
        <w:t>- Lưu: VT, KGVX.</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